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93ca" w14:textId="59b9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июля 2012 года № 992 "О реорганизации Республиканского государственного предприятия на праве хозяйственного ведения "Казахский научно-исследовательский и проектно-экспериментальный институт сейсмостойкого строительства и архитектуры (КазНИИССА)" Агентства Республики Казахстан по делам строительства и жилищно-коммунального хозяйства и Южно-Казахстанского дочернего государственного предприятия республиканского государственного предприятия на праве хозяйственного ведения "Казахский научно-исследовательский и проектно-экспериментальный институт сейсмостойкого строительства и архитектуры (КазНИИССА)" Агентства Республики Казахстан по делам строительства и жилищно-коммунального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2022 года № 546.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2012 года № 992 "О реорганизации Республиканского государственного предприятия на праве хозяйственного ведения "Казахский научно-исследовательский и проектно-экспериментальный институт сейсмостойкого строительства и архитектуры (КазНИИССА)" Агентства Республики Казахстан по делам строительства и жилищно-коммунального хозяйства и Южно-Казахстанского дочернего государственного предприятия республиканского государственного предприятия на праве хозяйственного ведения "Казахский научно-исследовательский и проектно-экспериментальный институт сейсмостойкого строительства и архитектуры (КазНИИССА)" Агентства Республики Казахстан по делам строительства и жилищно-коммунального хозяйства"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основным предметом деятельности общества проведение научных исследований, проектных работ, опытно-экспериментальных работ по проблемам надежности зданий и сооружений, сейсмостойкого строительства и архитектуры, участие в разработке нормативно-технических документов в области архитектуры, градостроительства и строительства Республики Казахстан, а также ведение портала для организации проведения строительства по принципу "одного окна", за исключением технического обслуживания и ремонта.".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инфраструктурного развития Республики Казахстан принять меры, вытекающие из настоящего постановления.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