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3a1" w14:textId="36f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холдинг "QazBioPharm"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2022 года № 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 Совета директоров акционерного общества "Национальный холдинг "QazBioPharm":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Заместителя Премьер-Министра Республики Казахстан Тугжанова Ералы Лукпановича;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представителей государственных органов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557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холдинг "QazBioPharm"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Казахстан, член Совета директоров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Казахстан, член Совета директоров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Казахстан, член Совета директоров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Республики Казахстан, член Совета директоров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науки и высшего образования Республики Казахстан, член Совета директоров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