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9eae" w14:textId="8e79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"Национальная компания "Казахстан инжиниринг" (Kazakhstan Engineering)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2022 года № 561.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государственную долю участия товарищества с ограниченной ответственностью "Авиационный учебный центр" в размере 100 % (сто процентов) в оплату акций акционерного общества "Национальная компания "Казахстан инжиниринг" (Kazakhstan engineering)".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совместно с Министерством индустрии и инфраструктурного развития Республики Казахстан, акционерным обществом "Национальная компания "Казахстан инжиниринг" (Kazakhstan Engineering)" (по согласованию) в установленном законодательством Республики Казахстан порядке принять меры, необходимые для реализации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2022 года № 561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21-148, исключить.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обороны Республики Казахстан":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280-3, исключить.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июня 2022 года № 357 "Об утверждении Положения о Министерстве обороны Республики Казахстан и признании утратившими силу некоторых решений Правительства Республики Казахстан":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обороны Республики Казахстан, утвержденном указанным постановлением: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обороны Республики Казахстан, и его ведомств: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секретно.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