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cd3d" w14:textId="548c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"Урало-Атырауский осетровый рыбоводный завод" Комитета рыбного хозяйства Министерства экологии, геологии и природных ресурсов Республики Казахстан и республиканского государственного казенного предприятия "Атырауский осетровый рыбоводный завод" Комитета рыбного хозяйства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2022 года № 569.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 (далее – предприятие) путем присоединения к нему республиканского государственного казенного предприятия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рыбного хозяйства Министерства экологии, геологии и природных ресурсов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деятельность по изъятию осетровых видов рыб из естественной среды обитания, за исключением лова в воспроизводственных целях и научно-исследовательского лова, их закупу, переработке и реализации их икры и других видов продукции, которая относится к деятельности субъекта государственной монополии в области охраны, воспроизводства и использования животного мира;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предметом деятельности предприятия, технологически связанной с деятельностью субъекта государственной монополии в области охраны, воспроизводства и использования животного мира, деятельность по искусственному воспроизводству осетровых видов рыб, реализации рыбопосадочного материала и особей осетровых видов рыб в живом виде после изъятия из них половых продуктов в воспроизводственных целях.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экологии, геологии и природных ресурсов Республики Казахстан в установленном законодательством Республики Казахстан порядке: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 (регистрирующие органы);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экологии, геологии и природных ресурсов Республики Казахстан" следующее изменение: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