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8e62" w14:textId="74b8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2022 года № 581.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июня 2022 года № 917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Комитет по обеспечению качества в сфере образования и науки Министерства образования и науки Республики Казахстан путем его разделения на Комитет по обеспечению качества в сфере науки и высшего образования Министерства науки и высшего образования Республики Казахстан и Комитет по обеспечению качества в сфере образования Министерства просвещения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по охране прав детей Министерства образования и науки Республики Казахстан в Комитет по охране прав детей Министерства просвещения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дошкольного и среднего образования Министерства образования и науки Республики Казахстан в Комитет среднего образования Министерства просвещения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просвещения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2022 года № 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просвещения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Министерство просвещения Республики Казахстан (далее – Министерство) является государственным органом, осуществляющим руководство в сферах: дошкольного, среднего, технического и профессионального, послесреднего образования, дополнительного образования и охраны прав детей и обеспечение качества в сфере дошкольного, среднего, технического и профессионального, послесреднего образования.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обеспечению качества в сфере образования Министерства просвещения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охране прав детей Министерства просвещения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среднего образования Министерства просвещения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улица Мәнгілік ел, дом № 8.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 просвещения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единой государственной политики в области дошкольного воспитания и обучения, среднего, технического и профессионального, послесреднего образования, дополнительного образования, охраны прав детей;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получения образования на всех уровнях, за исключением высшего и послевузовского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охраны прав и законных интересов детей.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переподготовки сотрудников Министерства;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международных организаций в сфере деятельности, отнесенной к компетенции Министерства;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обязательные для исполнения указания территориальным подразделениям ведомств;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Министерства в соответствии с законодательством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рассматривать обращения, заявления и жалобы физических и юридических лиц по вопросам, входящим в компетенцию Министерства, в порядке, установленном законодательством Республики Казахстан;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конституционных прав и свобод граждан в области образования;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методического руководства местных исполнительных органов;</w:t>
      </w:r>
    </w:p>
    <w:bookmarkEnd w:id="51"/>
    <w:bookmarkStart w:name="z5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формирование и реализация единой государственной политики в области образования, осуществление межотраслевой координации, разработка и реализация международных программ в области дошкольного, среднего, технического и профессионального, послесреднего образования, дополнительного образования;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управления качеством, методическое и методологическое обеспечение качества предоставляемых организациями образования образовательных услуг в области дошкольного воспитания и обучения, среднего, технического и профессионального, послесреднего образования, дополнительного образования;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государственных общеобязательных стандартов всех уровней образования, за исключением высшего и послевузовского образования;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молодежной политики;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типовых учебных программ цикла или модуля общеобразовательных дисциплин для организаций технического и профессионального, послесреднего образования;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международного сотрудничества в области дошкольного воспитания и обучения, начального, основного, общего среднего, технического и профессионального, послесреднего, дополнительного образования, охраны прав детей и обеспечение развития международного сотрудничества в сфере предоставления специальных социальных услуг;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и сотрудничества с молодежными организациями по вопросам образования;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государственной политики в области охраны прав детей;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переговоров с иностранными партнерами и подписание в пределах своей компетенции международных договоров (соглашений) и программ в области дошкольного, среднего, технического и профессионального, послесреднего образования, установление правил организации международного сотрудничества, осуществляемого организациями образования, и координация этой работы;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типовых учебных планов и типовых учебных программ уровней дошкольного воспитания и обучения, начального, основного среднего и общего среднего образования;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с уполномоченным органом в сфере уголовно-исполнительной деятельности правил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bookmarkEnd w:id="63"/>
    <w:bookmarkStart w:name="z5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согласование с уполномоченным органом в области здравоохранения перечня заболеваний, при наличии которых лицо не может принять ребенка на воспитание;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единой государственной политики в области дошкольного воспитания и обучения, начального, основного, общего среднего, технического и профессионального, послесреднего и дополнительного образования, осуществление межотраслевой координации, разработка и реализация международных программ дошкольного воспитания и обучения, начального, основного, общего среднего, технического и профессионального, послесреднего и дополнительного образования;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объективной информацией общество и государство о состоянии системы дошкольного, среднего, технического и профессионального, послесреднего образования,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дошкольного, среднего, технического и профессионального, послесреднего образования, дополнительного образования;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образовательного мониторинга и информационного обеспечения системы управления образованием, утверждение правил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типовых учебных планов и образовательных программ детских музыкальных школ, детских художественных школ и детских школ искусств;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типовых правил приема на обучение в организации образования, реализующие программы дошкольного воспитания и обучения,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 образования;</w:t>
      </w:r>
    </w:p>
    <w:bookmarkEnd w:id="69"/>
    <w:bookmarkStart w:name="z6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определение порядка приема детей с шести лет без применения тестовых или конкурсных процедур;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 подпунктом 19-1) в соответствии с постановлением Постановление Правительства РК от 28.06.2024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утверждение правил оценки особых образовательных потребностей;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классификатора специальностей и квалификаций технического и профессионального, послесреднего образования во взаимодействии с заинтересованными центральными исполнительными органами, работодателями и другими социальными партнерами;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сроков начала и завершения учебного года в организациях среднего, технического и профессионального, послесреднего образования, а также сроков проведения итоговой аттестации обучающихся в организациях среднего образования;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разработки и утверждение норм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руководства и координации проведения учебно-методической и научно-методической работы, утверждение правил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 организации учебного процесса по кредитной технологии обучения, а также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и в форме онлайн-обучения по образовательным программам технического и профессионального, послесреднего образования;</w:t>
      </w:r>
    </w:p>
    <w:bookmarkEnd w:id="78"/>
    <w:bookmarkStart w:name="z5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утверждение правил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послесреднего образования;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утверждение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до утверждения республиканского и местных бюджетов;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и утверждение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критериев их отбора;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утверждение уставов подведомственных организаций образования, за исключением случаев, предусмотренных законами Республики Казахстан;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 согласованию с уполномоченными органами соответствующей отрасли разработка и утверждение типовых квалификационных характеристик должностей педагогов;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утверждение совместно с уполномоченным органом по труду правил назначения на должности, освобождения от должностей первых руководителей и педагогов государственных организаций образования;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переподготовки и повышения квалификации педагогов;</w:t>
      </w:r>
    </w:p>
    <w:bookmarkEnd w:id="87"/>
    <w:bookmarkStart w:name="z6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определение объекта информатизации в области образования для осуществления приема педагогов на работу в государственные дошкольные организации, организации среднего, технического и профессионального, послесреднего и дополнительного образования;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утверждение отраслевой системы поощрения;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правил размещения государственного заказа на обеспечение студентов организаций технического и профессионального, послесреднего образования местами в общежитиях;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правил формирования и распределения государственного образовательного заказа на подготовку кадров с техническим и профессиональным, послесредним образованием;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и размещение государственного заказа на обеспечение студентов организаций технического и профессионального, послесреднего образования местами в общежитиях;</w:t>
      </w:r>
    </w:p>
    <w:bookmarkEnd w:id="94"/>
    <w:bookmarkStart w:name="z5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40-1) утверждение правил распределения мест в общежитиях организаций технического и профессионального, послесреднего образования;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методики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общежитиях;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и утверждение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осуществление контроля за их использованием;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определение и утверждение базового учебника и учебно-методического комплекса по отдельным предметам для организаций среднего образования;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 утверждение правил выдачи разрешения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правил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bookmarkEnd w:id="101"/>
    <w:bookmarkStart w:name="z6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46-1) разработка и утверждение типовых правил внутреннего распорядка организаций образования;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правил предоставления академических отпусков обучающимся в организациях технического и профессионального, послесреднего образования;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информационного обеспечения органов управления системой образования;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установление перечня типов и видов специальных организаций образования, определение необходимого количества мест в организациях образования для лиц, нуждающихся в специальном образовании;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установление обязательных минимальных требований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определение единых принципов и нормативов специальных условий для получения образования;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определение методики аттестации обучающихся;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уполномоченного органа в области охраны прав детей в деле международного сотрудничества;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организация разработки и утверждение методики ваучерно-модульной системы повышения квалификации;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проведения мониторинга образовательных достижений обучающихся;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утверждение квалификационных требований, предъявляемых к образовательной деятельности организаций образования на предоставление начального, основного среднего, общего среднего образования, технического и профессионального, послесреднего образования по квалификациям, для военных, специальных учебных заведений по группам специальностей, и перечня документов, подтверждающих соответствие им;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положения о классном руководстве в организациях среднего образования;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требований к обязательной школьной форме для организаций среднего образования;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правил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методики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правил обеспечения учебниками и учебно-методическими комплексами обучающихся и воспитанников государственных организаций образования;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правил по формированию, использованию и сохранению фонда библиотек государственных организаций среднего, технического и профессионального, послесреднего образования;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критериев оценки организаций среднего, технического и профессионального, послесреднего образования;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критериев оценки знаний обучающихся среднего, технического и профессионального, послесреднего образования;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и утверждение правил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типовых правил организации работы совета по педагогической этике;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правил организации и проведения курсов повышения квалификации педагогов, а также посткурсового сопровождения деятельности педагога;</w:t>
      </w:r>
    </w:p>
    <w:bookmarkEnd w:id="123"/>
    <w:bookmarkStart w:name="z5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67-1) утверждение правил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образования;</w:t>
      </w:r>
    </w:p>
    <w:bookmarkEnd w:id="124"/>
    <w:bookmarkStart w:name="z1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правил разработки, согласования и утверждения образовательных программ курсов повышения квалификации педагогов;</w:t>
      </w:r>
    </w:p>
    <w:bookmarkEnd w:id="125"/>
    <w:bookmarkStart w:name="z1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образования;</w:t>
      </w:r>
    </w:p>
    <w:bookmarkEnd w:id="126"/>
    <w:bookmarkStart w:name="z1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правил организации дуального обучения по согласованию с заинтересованными государственными органами;</w:t>
      </w:r>
    </w:p>
    <w:bookmarkEnd w:id="127"/>
    <w:bookmarkStart w:name="z1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организации учета детей дошкольного и школьного возраста до получения ими среднего образования;</w:t>
      </w:r>
    </w:p>
    <w:bookmarkEnd w:id="128"/>
    <w:bookmarkStart w:name="z1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утверждение перечня типов и видов организаций дошкольного, среднего, технического и профессионального, послесреднего образования, в которых реализуется подушевое нормативное финансирование;</w:t>
      </w:r>
    </w:p>
    <w:bookmarkEnd w:id="129"/>
    <w:bookmarkStart w:name="z1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критериев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bookmarkEnd w:id="130"/>
    <w:bookmarkStart w:name="z1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утверждение государственного образовательного заказа в республиканских организациях среднего образования;</w:t>
      </w:r>
    </w:p>
    <w:bookmarkEnd w:id="131"/>
    <w:bookmarkStart w:name="z1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утверждение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допускается;</w:t>
      </w:r>
    </w:p>
    <w:bookmarkEnd w:id="132"/>
    <w:bookmarkStart w:name="z1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правил признания результатов обучения, полученных через неформальное образование, а также результатов признания профессиональной квалификации совместно с уполномоченным органом в области науки и высшего образования;</w:t>
      </w:r>
    </w:p>
    <w:bookmarkEnd w:id="133"/>
    <w:bookmarkStart w:name="z1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правил признания организаций, предоставляющих неформальное образование, и формирование перечня признанных организаций, предоставляющих неформальное образование;</w:t>
      </w:r>
    </w:p>
    <w:bookmarkEnd w:id="134"/>
    <w:bookmarkStart w:name="z1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координация и направление деятельности других заинтересованных уполномоченных органов в области защиты прав ребенка;</w:t>
      </w:r>
    </w:p>
    <w:bookmarkEnd w:id="135"/>
    <w:bookmarkStart w:name="z1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координации и методического руководства местных исполнительных органов в области защиты прав ребенка;</w:t>
      </w:r>
    </w:p>
    <w:bookmarkEnd w:id="136"/>
    <w:bookmarkStart w:name="z1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осуществление в установленном порядке финансирования подведомственных организаций за счет бюджетных средств;</w:t>
      </w:r>
    </w:p>
    <w:bookmarkEnd w:id="137"/>
    <w:bookmarkStart w:name="z1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определение требований к заполнению документов об образовании государственного образца;</w:t>
      </w:r>
    </w:p>
    <w:bookmarkEnd w:id="138"/>
    <w:bookmarkStart w:name="z1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номенклатуры видов организаций образования, в том числе малокомплектных школ;</w:t>
      </w:r>
    </w:p>
    <w:bookmarkEnd w:id="139"/>
    <w:bookmarkStart w:name="z1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формирование и утверждение перечня услуг, связанных с государственным образовательным заказом;</w:t>
      </w:r>
    </w:p>
    <w:bookmarkEnd w:id="140"/>
    <w:bookmarkStart w:name="z1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утверждение типовых правил организации работы, включая порядок избрания коллегиального управления организацией образования;</w:t>
      </w:r>
    </w:p>
    <w:bookmarkEnd w:id="141"/>
    <w:bookmarkStart w:name="z1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определение порядка конкурсного отбора матери-воспитателя, осуществляющей содержание и воспитание детей в семье детской деревни;</w:t>
      </w:r>
    </w:p>
    <w:bookmarkEnd w:id="142"/>
    <w:bookmarkStart w:name="z1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утверждение положения об администрации детской деревни;</w:t>
      </w:r>
    </w:p>
    <w:bookmarkEnd w:id="143"/>
    <w:bookmarkStart w:name="z1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установление квалификационных категорий матерей-воспитателей;</w:t>
      </w:r>
    </w:p>
    <w:bookmarkEnd w:id="144"/>
    <w:bookmarkStart w:name="z1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утверждение типового договора о передаче детей в семью детской деревни;</w:t>
      </w:r>
    </w:p>
    <w:bookmarkEnd w:id="145"/>
    <w:bookmarkStart w:name="z1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утверждение типового договора о содержании в Доме юношества, заключенного между детской деревней, детским домом и школой-интернатом для детей-сирот и детей, оставшихся без попечения родителей, и воспитанником (выпускником);</w:t>
      </w:r>
    </w:p>
    <w:bookmarkEnd w:id="146"/>
    <w:bookmarkStart w:name="z5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89-1) утверждение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родителей;</w:t>
      </w:r>
    </w:p>
    <w:bookmarkEnd w:id="147"/>
    <w:bookmarkStart w:name="z5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89-2) утверждение правил осуществления выплаты и размера денежных средств, выделяемых на содержание ребенка (детей), переданного патронатным воспитателям;</w:t>
      </w:r>
    </w:p>
    <w:bookmarkEnd w:id="148"/>
    <w:bookmarkStart w:name="z5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утверждение типового договора сдачи внаем (поднаем) жилища детей-сирот, детей, оставшихся без попечения родителей;</w:t>
      </w:r>
    </w:p>
    <w:bookmarkEnd w:id="149"/>
    <w:bookmarkStart w:name="z5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утверждение правил сохранности жилища детей-сирот, детей, оставшихся без попечения родителей;</w:t>
      </w:r>
    </w:p>
    <w:bookmarkEnd w:id="150"/>
    <w:bookmarkStart w:name="z5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89-5) утверждение правил определения минимального размера территорий детских деревень, с расположенными на ней жилыми помещениями квартирного типа, административными зданиями и сооружениями, предназначенными для проживания семей, а также приусадебным и подсобным (домашним) хозяйством;</w:t>
      </w:r>
    </w:p>
    <w:bookmarkEnd w:id="151"/>
    <w:bookmarkStart w:name="z5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ежегодная разработка долгосрочных прогнозов средней стоимости обучения по типам организаций образования;</w:t>
      </w:r>
    </w:p>
    <w:bookmarkEnd w:id="152"/>
    <w:bookmarkStart w:name="z5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утверждение типового соглашения о сотрудничестве в сфере государственной образовательной накопительной системы с организацией образования;</w:t>
      </w:r>
    </w:p>
    <w:bookmarkEnd w:id="153"/>
    <w:bookmarkStart w:name="z5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89-8) утверждение типового договора об образовательном накопительном вкладе;</w:t>
      </w:r>
    </w:p>
    <w:bookmarkEnd w:id="154"/>
    <w:bookmarkStart w:name="z5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89-9) разработка и утверждение совместно с уполномоченным органом в области науки и высшего образования типового договора образовательного накопительного страхования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55"/>
    <w:bookmarkStart w:name="z6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89-10) разработка и утверждение совместно с уполномоченным органом в области науки и высшего образования методики расчетов премии государства по образовательному накопительному вкладу;</w:t>
      </w:r>
    </w:p>
    <w:bookmarkEnd w:id="156"/>
    <w:bookmarkStart w:name="z6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89-11) разработка и утверждение совместно с уполномоченным органом в области науки и высшего образования типового соглашения о сотрудничестве в сфере государственной образовательной накопительной системы между банком-участником и оператором, оператором и страховой организацией;</w:t>
      </w:r>
    </w:p>
    <w:bookmarkEnd w:id="157"/>
    <w:bookmarkStart w:name="z6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89-12) утверждение правил присвоения звания "Лучший педагог";</w:t>
      </w:r>
    </w:p>
    <w:bookmarkEnd w:id="158"/>
    <w:bookmarkStart w:name="z6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89-13) утверждение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родителей;</w:t>
      </w:r>
    </w:p>
    <w:bookmarkEnd w:id="159"/>
    <w:bookmarkStart w:name="z63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89-14) разработка и утверждение совместно с уполномоченным органом в области науки и высшего образования правил использования выплат целевых накоплений из единого накопительного пенсионного фонда в целях оплаты образования;</w:t>
      </w:r>
    </w:p>
    <w:bookmarkEnd w:id="160"/>
    <w:bookmarkStart w:name="z14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совместно с уполномоченными органами в области охраны здоровья граждан, социальной защиты и утверждение нормативных требований на технические средства обучения детей с ограниченными возможностями;</w:t>
      </w:r>
    </w:p>
    <w:bookmarkEnd w:id="161"/>
    <w:bookmarkStart w:name="z14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представление Президенту Республики Казахстан ежегодного государственного доклада о положении детей в Республике Казахстан и опубликование его в официальном издании;</w:t>
      </w:r>
    </w:p>
    <w:bookmarkEnd w:id="162"/>
    <w:bookmarkStart w:name="z14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правил организации деятельности психолого-медико-педагогических консультаций;</w:t>
      </w:r>
    </w:p>
    <w:bookmarkEnd w:id="163"/>
    <w:bookmarkStart w:name="z14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внедрение в практику работы организаций образования программ и методик, направленных на формирование законопослушного поведения несовершеннолетних, привитие им основ нравственности и здорового образа жизни;</w:t>
      </w:r>
    </w:p>
    <w:bookmarkEnd w:id="164"/>
    <w:bookmarkStart w:name="z14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утверждение положения о специальных организациях образования;</w:t>
      </w:r>
    </w:p>
    <w:bookmarkEnd w:id="165"/>
    <w:bookmarkStart w:name="z15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утверждение положения об организациях образования с особым режимом содержания;</w:t>
      </w:r>
    </w:p>
    <w:bookmarkEnd w:id="166"/>
    <w:bookmarkStart w:name="z15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стандартов оказания специальных социальных услуг в области образования и защиты прав детей;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97) Исключен постановлением Постановление Правительства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98) Исключен постановлением Постановление Правительства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обеспечение ведения мониторинга по предоставлению специальных социальных услуг;</w:t>
      </w:r>
    </w:p>
    <w:bookmarkEnd w:id="168"/>
    <w:bookmarkStart w:name="z15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обеспечение проведения анализа потребностей населения в специальных социальных услугах;</w:t>
      </w:r>
    </w:p>
    <w:bookmarkEnd w:id="169"/>
    <w:bookmarkStart w:name="z15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осуществление координации деятельности по научному и учебно-методическому обеспечению субъектов, предоставляющих специальные социальные услуги;</w:t>
      </w:r>
    </w:p>
    <w:bookmarkEnd w:id="170"/>
    <w:bookmarkStart w:name="z15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осуществление координации деятельности по научно-методическому обеспечению организаций образования;</w:t>
      </w:r>
    </w:p>
    <w:bookmarkEnd w:id="171"/>
    <w:bookmarkStart w:name="z15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осуществление координации деятельности организаций образования в сфере предоставления специальных социальных услуг;</w:t>
      </w:r>
    </w:p>
    <w:bookmarkEnd w:id="172"/>
    <w:bookmarkStart w:name="z6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103-1) осуществление координации деятельности государственных органов и организаций, осуществляющих функции по защите прав ребенка;</w:t>
      </w:r>
    </w:p>
    <w:bookmarkEnd w:id="173"/>
    <w:bookmarkStart w:name="z15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осуществление взаимодействия с физическими и юридическими лицами, уполномоченными органами в области социальной защиты населения и здравоохранения, другими государственными органами по вопросам предоставления специальных социальных услуг;</w:t>
      </w:r>
    </w:p>
    <w:bookmarkEnd w:id="174"/>
    <w:bookmarkStart w:name="z1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организация разработки и утверждение правил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обучения;</w:t>
      </w:r>
    </w:p>
    <w:bookmarkEnd w:id="175"/>
    <w:bookmarkStart w:name="z1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правил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образования;</w:t>
      </w:r>
    </w:p>
    <w:bookmarkEnd w:id="176"/>
    <w:bookmarkStart w:name="z16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получение сведений, содержащихся в национальных реестрах идентификационных номеров, в соответствии с законодательством Республики Казахстан;</w:t>
      </w:r>
    </w:p>
    <w:bookmarkEnd w:id="177"/>
    <w:bookmarkStart w:name="z16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лицензиаров, государственных органов, которые осуществляют согласование выдачи лицензии;</w:t>
      </w:r>
    </w:p>
    <w:bookmarkEnd w:id="178"/>
    <w:bookmarkStart w:name="z16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организация разработки и утверждение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обучения;</w:t>
      </w:r>
    </w:p>
    <w:bookmarkEnd w:id="179"/>
    <w:bookmarkStart w:name="z16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создание республиканского учебно-методического совета технического и профессионального, послесреднего образования, учебно-методических объединений технического и профессионального, послесреднего образования по профилям и утверждение положения об их деятельности;</w:t>
      </w:r>
    </w:p>
    <w:bookmarkEnd w:id="180"/>
    <w:bookmarkStart w:name="z16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проведение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181"/>
    <w:bookmarkStart w:name="z16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осуществление координации деятельности и организации взаимодействия госорганов и организаций по вопросам опеки, попечительства над несовершеннолетними;</w:t>
      </w:r>
    </w:p>
    <w:bookmarkEnd w:id="182"/>
    <w:bookmarkStart w:name="z16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утверждение правил учета отчетов и информации о постановке усыновленных детей на консульский учет;</w:t>
      </w:r>
    </w:p>
    <w:bookmarkEnd w:id="183"/>
    <w:bookmarkStart w:name="z6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113-1) разработка и утверждение правил деятельности регионального уполномоченного по правам ребенка области, города республиканского значения, столицы;</w:t>
      </w:r>
    </w:p>
    <w:bookmarkEnd w:id="184"/>
    <w:bookmarkStart w:name="z16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проведение государственного контроля в соответствии с Предпринимательским кодексом Республики Казахстан;</w:t>
      </w:r>
    </w:p>
    <w:bookmarkEnd w:id="185"/>
    <w:bookmarkStart w:name="z17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нормативных правовых актов в области охраны прав и защиты законных интересов детей;</w:t>
      </w:r>
    </w:p>
    <w:bookmarkEnd w:id="186"/>
    <w:bookmarkStart w:name="z17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утверждение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образовании,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образования;</w:t>
      </w:r>
    </w:p>
    <w:bookmarkEnd w:id="187"/>
    <w:bookmarkStart w:name="z17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и утверждение правил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родителей;</w:t>
      </w:r>
    </w:p>
    <w:bookmarkEnd w:id="188"/>
    <w:bookmarkStart w:name="z17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родителей;</w:t>
      </w:r>
    </w:p>
    <w:bookmarkEnd w:id="189"/>
    <w:bookmarkStart w:name="z17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подзаконных нормативных правовых актов, определяющих порядок оказания государственных услуг;</w:t>
      </w:r>
    </w:p>
    <w:bookmarkEnd w:id="190"/>
    <w:bookmarkStart w:name="z17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оказание государственных услуг;</w:t>
      </w:r>
    </w:p>
    <w:bookmarkEnd w:id="191"/>
    <w:bookmarkStart w:name="z17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утверждение положения о знаке "Алтын белгі";</w:t>
      </w:r>
    </w:p>
    <w:bookmarkEnd w:id="192"/>
    <w:bookmarkStart w:name="z17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утверждение правил присвоения звания "Лучший педагог";</w:t>
      </w:r>
    </w:p>
    <w:bookmarkEnd w:id="193"/>
    <w:bookmarkStart w:name="z17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утверждение правил проведения конкурсов на присуждение грантов "Лучшая организация среднего образования", "Лучшая организация технического и профессионального, послесреднего образования" с установлением размеров грантов и порядка их присуждения;</w:t>
      </w:r>
    </w:p>
    <w:bookmarkEnd w:id="194"/>
    <w:bookmarkStart w:name="z17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правил деятельности и состава комиссии, выдающей заключение о возможности выдачи разрешения о передаче детей, являющихся гражданами Республики Казахстан, на усыновление;</w:t>
      </w:r>
    </w:p>
    <w:bookmarkEnd w:id="195"/>
    <w:bookmarkStart w:name="z18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утверждение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родителей;</w:t>
      </w:r>
    </w:p>
    <w:bookmarkEnd w:id="196"/>
    <w:bookmarkStart w:name="z18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утверждение правил аккредитации агентств по усыновлению и организаций по оказанию содействия в устройстве детей-сирот, детей, оставшихся без попечения родителей, в семьи граждан Республики Казахстан;</w:t>
      </w:r>
    </w:p>
    <w:bookmarkEnd w:id="197"/>
    <w:bookmarkStart w:name="z18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утверждение правил организации учета детей-сирот и детей, оставшихся без попечения родителей, и доступа к информации о них;</w:t>
      </w:r>
    </w:p>
    <w:bookmarkEnd w:id="198"/>
    <w:bookmarkStart w:name="z18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утверждение положения о патронатном воспитании;</w:t>
      </w:r>
    </w:p>
    <w:bookmarkEnd w:id="199"/>
    <w:bookmarkStart w:name="z18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утверждение правил и сроков представления формы отчета об условиях жизни, обучения, воспитания и состоянии здоровья усыновленного ребенка;</w:t>
      </w:r>
    </w:p>
    <w:bookmarkEnd w:id="200"/>
    <w:bookmarkStart w:name="z18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утверждение правил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семьи;</w:t>
      </w:r>
    </w:p>
    <w:bookmarkEnd w:id="201"/>
    <w:bookmarkStart w:name="z18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утверждение положения о приемных семьях;</w:t>
      </w:r>
    </w:p>
    <w:bookmarkEnd w:id="202"/>
    <w:bookmarkStart w:name="z18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утверждение правил и размера финансирования содержания детей-сирот, детей, оставшихся без попечения родителей, переданных приемным родителям;</w:t>
      </w:r>
    </w:p>
    <w:bookmarkEnd w:id="203"/>
    <w:bookmarkStart w:name="z18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утверждение положения о гостевой семье;</w:t>
      </w:r>
    </w:p>
    <w:bookmarkEnd w:id="204"/>
    <w:bookmarkStart w:name="z6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133-1) разработка и утверждение правил организации наставничества над детьми-сиротами и детьми, оставшимися без попечения родителей;</w:t>
      </w:r>
    </w:p>
    <w:bookmarkEnd w:id="205"/>
    <w:bookmarkStart w:name="z18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утверждение правил приобретения товаров и услуг организаций, осуществляющих функции по защите прав ребенка;</w:t>
      </w:r>
    </w:p>
    <w:bookmarkEnd w:id="206"/>
    <w:bookmarkStart w:name="z19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осуществление координации деятельности центральных и местных исполнительных органов по реализации государственной политики, формируемой Министерством;</w:t>
      </w:r>
    </w:p>
    <w:bookmarkEnd w:id="207"/>
    <w:bookmarkStart w:name="z19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осуществление контрольных функций за деятельностью центральных и местных исполнительных органов по вопросам, относящимся к полномочиям Министерства;</w:t>
      </w:r>
    </w:p>
    <w:bookmarkEnd w:id="208"/>
    <w:bookmarkStart w:name="z19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209"/>
    <w:bookmarkStart w:name="z19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210"/>
    <w:bookmarkStart w:name="z19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рассматрение проектов документов по стандартизации и национальный план стандартизации;</w:t>
      </w:r>
    </w:p>
    <w:bookmarkEnd w:id="211"/>
    <w:bookmarkStart w:name="z19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осуществление подготовки предложений по созданию технических комитетов по стандартизации;</w:t>
      </w:r>
    </w:p>
    <w:bookmarkEnd w:id="212"/>
    <w:bookmarkStart w:name="z19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13"/>
    <w:bookmarkStart w:name="z19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участие в реализации единой государственной политики в области обеспечения единства измерений;</w:t>
      </w:r>
    </w:p>
    <w:bookmarkEnd w:id="214"/>
    <w:bookmarkStart w:name="z19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разрабатка и утверждение правил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bookmarkEnd w:id="215"/>
    <w:bookmarkStart w:name="z19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утверждение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работников";</w:t>
      </w:r>
    </w:p>
    <w:bookmarkEnd w:id="216"/>
    <w:bookmarkStart w:name="z20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утверждение перечня документов, обязательных для ведения педагогами организаций среднего, технического и профессионального, послереднего образования, и их формы;</w:t>
      </w:r>
    </w:p>
    <w:bookmarkEnd w:id="217"/>
    <w:bookmarkStart w:name="z20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согласование назначения на должности и освобождения от должностей первых руководителей органов управления образованием областей, городов республиканского значения, столицы, районов (городов областного значения);</w:t>
      </w:r>
    </w:p>
    <w:bookmarkEnd w:id="218"/>
    <w:bookmarkStart w:name="z20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утверждение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обучение;</w:t>
      </w:r>
    </w:p>
    <w:bookmarkEnd w:id="219"/>
    <w:bookmarkStart w:name="z20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и утверждение правил размещения государственного образовательного заказа на специальную психолого-педагогическую поддержку детей с ограниченными возможностями;</w:t>
      </w:r>
    </w:p>
    <w:bookmarkEnd w:id="220"/>
    <w:bookmarkStart w:name="z20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и утверждение распределения функций между органами управления образования (управления образования областей, городов республиканского значения, столицы, а также подотчетные и подконтрольные им отделы образования, располагаемые в районах, городах или районах в городах областного и республиканского значения, столицы), применяемого при формировании схем управления административно-территориальной единицей;</w:t>
      </w:r>
    </w:p>
    <w:bookmarkEnd w:id="221"/>
    <w:bookmarkStart w:name="z20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утверждение перечня должностей педагогов;</w:t>
      </w:r>
    </w:p>
    <w:bookmarkEnd w:id="222"/>
    <w:bookmarkStart w:name="z20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утверждение правил исчисления заработной платы педагогов государственных организаций;</w:t>
      </w:r>
    </w:p>
    <w:bookmarkEnd w:id="223"/>
    <w:bookmarkStart w:name="z20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утверждение порядка педагогической переподготовки;</w:t>
      </w:r>
    </w:p>
    <w:bookmarkEnd w:id="224"/>
    <w:bookmarkStart w:name="z20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утверждение правил определения особенности режима рабочего времени и времени отдыха педагога;</w:t>
      </w:r>
    </w:p>
    <w:bookmarkEnd w:id="225"/>
    <w:bookmarkStart w:name="z20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утверждение порядка организации наставничества и требований к педагогам, осуществляющим наставничество;</w:t>
      </w:r>
    </w:p>
    <w:bookmarkEnd w:id="226"/>
    <w:bookmarkStart w:name="z21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и утверждение правил прохождения аттестации педагогов;</w:t>
      </w:r>
    </w:p>
    <w:bookmarkEnd w:id="227"/>
    <w:bookmarkStart w:name="z21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утверждение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семью, и формы сертификата о прохождении такой подготовки;</w:t>
      </w:r>
    </w:p>
    <w:bookmarkEnd w:id="228"/>
    <w:bookmarkStart w:name="z21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правил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образования;</w:t>
      </w:r>
    </w:p>
    <w:bookmarkEnd w:id="229"/>
    <w:bookmarkStart w:name="z21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по согласованию с уполномоченным органом соответствующей отрасли разработка и утверждение перечня предметов и веществ, запрещенных к вносу, ограниченных для использования в организациях дошкольного, среднего, технического и профессионального, послесреднего образования, дополнительного образования и на их территориях;</w:t>
      </w:r>
    </w:p>
    <w:bookmarkEnd w:id="230"/>
    <w:bookmarkStart w:name="z21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bookmarkEnd w:id="231"/>
    <w:bookmarkStart w:name="z21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методики финансирования строительства, реконструкции объектов среднего образования за счет бюджетных средств;</w:t>
      </w:r>
    </w:p>
    <w:bookmarkEnd w:id="232"/>
    <w:bookmarkStart w:name="z21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определение юридического лица со стопроцентным участием государства,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образования, а также формирование, сопровождение, системно-техническое обслуживание, интеграцию и обеспечение информационной безопасности информационной системы "Национальная образовательная база данных";</w:t>
      </w:r>
    </w:p>
    <w:bookmarkEnd w:id="233"/>
    <w:bookmarkStart w:name="z21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данных";</w:t>
      </w:r>
    </w:p>
    <w:bookmarkEnd w:id="234"/>
    <w:bookmarkStart w:name="z21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минимальных требований к объектам информатизации в области образования;</w:t>
      </w:r>
    </w:p>
    <w:bookmarkEnd w:id="235"/>
    <w:bookmarkStart w:name="z21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правил ведения реестров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реестры образовательных программ и исключения из них;</w:t>
      </w:r>
    </w:p>
    <w:bookmarkEnd w:id="236"/>
    <w:bookmarkStart w:name="z22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правил выбора учебников и учебно-методических комплексов педагогами государственных организаций образования;</w:t>
      </w:r>
    </w:p>
    <w:bookmarkEnd w:id="237"/>
    <w:bookmarkStart w:name="z22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формирование и утверждение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мастерства, спортивных соревнований и критериев их отбора;</w:t>
      </w:r>
    </w:p>
    <w:bookmarkEnd w:id="238"/>
    <w:bookmarkStart w:name="z6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166-1) разработка и утверждение правил отбора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bookmarkEnd w:id="239"/>
    <w:bookmarkStart w:name="z22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формирование и утверждение перечня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образования, и критериев их отбора;</w:t>
      </w:r>
    </w:p>
    <w:bookmarkEnd w:id="240"/>
    <w:bookmarkStart w:name="z22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формирование и утверждение переченя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средств;</w:t>
      </w:r>
    </w:p>
    <w:bookmarkEnd w:id="241"/>
    <w:bookmarkStart w:name="z22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утверждение правил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размеров единовременного вознаграждения победителям и призерам международных олимпиад по общеобразовательным предметам, педагогам, подготовившим их;</w:t>
      </w:r>
    </w:p>
    <w:bookmarkEnd w:id="242"/>
    <w:bookmarkStart w:name="z22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правил деятельности психологической службы в организациях среднего образования;</w:t>
      </w:r>
    </w:p>
    <w:bookmarkEnd w:id="243"/>
    <w:bookmarkStart w:name="z22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по согласованию с уполномоченным органом соответствующей отрасли разработка и утверждение правил профилактики травли (буллинга) ребенка;</w:t>
      </w:r>
    </w:p>
    <w:bookmarkEnd w:id="244"/>
    <w:bookmarkStart w:name="z22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и утверждение правил заключения договоров услуг государственного образовательного заказа посредством веб-портала государственных закупок;</w:t>
      </w:r>
    </w:p>
    <w:bookmarkEnd w:id="245"/>
    <w:bookmarkStart w:name="z22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утверждение положения о семье в детских деревнях;</w:t>
      </w:r>
    </w:p>
    <w:bookmarkEnd w:id="246"/>
    <w:bookmarkStart w:name="z22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утверждение типовых правил о доме юношества;</w:t>
      </w:r>
    </w:p>
    <w:bookmarkEnd w:id="247"/>
    <w:bookmarkStart w:name="z23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и утверждение гарантированного государственного норматива сети организаций образования в зависимости от плотности населения и отдаленности населенных пунктов;</w:t>
      </w:r>
    </w:p>
    <w:bookmarkEnd w:id="248"/>
    <w:bookmarkStart w:name="z23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обеспечение повышения качества, доступности оказания государственных услуг;</w:t>
      </w:r>
    </w:p>
    <w:bookmarkEnd w:id="249"/>
    <w:bookmarkStart w:name="z23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принятие мер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50"/>
    <w:bookmarkStart w:name="z23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251"/>
    <w:bookmarkStart w:name="z23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утверждение правил признания документов о среднем, техническом и профессиональном, послесреднем образовании, которые признаются на территории Республики Казахстан;</w:t>
      </w:r>
    </w:p>
    <w:bookmarkEnd w:id="252"/>
    <w:bookmarkStart w:name="z23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участие в разработке предложений и реализации государственной политики в области науки и научно-технической деятельности, координация работы по проведению научных исследований в пределах полномочий Министерства;</w:t>
      </w:r>
    </w:p>
    <w:bookmarkEnd w:id="253"/>
    <w:bookmarkStart w:name="z23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участие в формировании приоритетных направлений фундаментальных и прикладных научных исследований в пределах полномочий Министерства;</w:t>
      </w:r>
    </w:p>
    <w:bookmarkEnd w:id="254"/>
    <w:bookmarkStart w:name="z23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организация разработки научных, научно-технических проектов и программ, финансируемых из государственного бюджета, осуществление их реализации в области дошкольного воспитания и обучения, начального, основного, общего среднего, технического и профессионального, послесреднего и дополнительного образования;</w:t>
      </w:r>
    </w:p>
    <w:bookmarkEnd w:id="255"/>
    <w:bookmarkStart w:name="z23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утверждение отчетов по выполненным научным, научно-техническим проектам и программам в области дошкольного воспитания и обучения, начального, основного, общего среднего, технического и профессионального, послесреднего и дополнительного образования, финансируемым из государственного бюджета;</w:t>
      </w:r>
    </w:p>
    <w:bookmarkEnd w:id="256"/>
    <w:bookmarkStart w:name="z23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участие в разработке правил организации и проведения государственной научно-технической экспертизы;</w:t>
      </w:r>
    </w:p>
    <w:bookmarkEnd w:id="257"/>
    <w:bookmarkStart w:name="z24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участие в разработке правил аккредитации субъектов научной и (или) научно-технической деятельности;</w:t>
      </w:r>
    </w:p>
    <w:bookmarkEnd w:id="258"/>
    <w:bookmarkStart w:name="z24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внесение в уполномоченный орган предложений по кандидатурам для включения в составы национальных научных советов и согласование их составов;</w:t>
      </w:r>
    </w:p>
    <w:bookmarkEnd w:id="259"/>
    <w:bookmarkStart w:name="z24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участие в разработке положения о национальных научных советах;</w:t>
      </w:r>
    </w:p>
    <w:bookmarkEnd w:id="260"/>
    <w:bookmarkStart w:name="z24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внесение в уполномоченный орган предложений по формированию перечней субъектов базового финансирования и научных организаций, осуществляющих фундаментальные научные исследования;</w:t>
      </w:r>
    </w:p>
    <w:bookmarkEnd w:id="261"/>
    <w:bookmarkStart w:name="z24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участие в разработке правил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исследования;</w:t>
      </w:r>
    </w:p>
    <w:bookmarkEnd w:id="262"/>
    <w:bookmarkStart w:name="z24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утверждение плана развития Министерства по согласованию с центральными уполномоченными органами по государственному и бюджетному планированию;</w:t>
      </w:r>
    </w:p>
    <w:bookmarkEnd w:id="263"/>
    <w:bookmarkStart w:name="z24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выдача юридическим лицам лицензии и (или) приложения к лицензии на занятие образовательной деятельностью на предоставление:</w:t>
      </w:r>
    </w:p>
    <w:bookmarkEnd w:id="264"/>
    <w:bookmarkStart w:name="z64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265"/>
    <w:bookmarkStart w:name="z64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266"/>
    <w:bookmarkStart w:name="z64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267"/>
    <w:bookmarkStart w:name="z64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268"/>
    <w:bookmarkStart w:name="z64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269"/>
    <w:bookmarkStart w:name="z64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духовного образования;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восьмой подпункта 191) вводится в действие с 01.01.2025 в соответствии постановлением Правительства РК от 27.09.2024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осуществление приема уведомлений о начале или прекращении осуществления деятельности по дошкольному воспитанию и обучению, дополнительному образованию для детей;</w:t>
      </w:r>
    </w:p>
    <w:bookmarkEnd w:id="271"/>
    <w:bookmarkStart w:name="z25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272"/>
    <w:bookmarkStart w:name="z25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приостанавление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273"/>
    <w:bookmarkStart w:name="z25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государственные секреты и иную охраняемую законом тайну;</w:t>
      </w:r>
    </w:p>
    <w:bookmarkEnd w:id="274"/>
    <w:bookmarkStart w:name="z25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осуществление уведомительного порядока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275"/>
    <w:bookmarkStart w:name="z25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осуществление проверки соблюдения заявителем требований, установленных законами Республики Казахстан, указами Президента Республики Казахстан, постановлениями Правительства Республики Казахстан;</w:t>
      </w:r>
    </w:p>
    <w:bookmarkEnd w:id="276"/>
    <w:bookmarkStart w:name="z25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277"/>
    <w:bookmarkStart w:name="z25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проведение государственной аттестации организаций среднего, технического и профессионального, послесреднего образования независимо от форм собственности и ведомственной подчиненности, реализующих общеобразовательные учебные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и Академии правосудия;</w:t>
      </w:r>
    </w:p>
    <w:bookmarkEnd w:id="278"/>
    <w:bookmarkStart w:name="z26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осуществление государственного контроля за исполнением законодательства Республики Казахстан и нормативных правовых актов в области дошкольного, среднего, технического и профессионального, послесреднего образования, дополнительного образования, государственных общеобязательных стандартов образования в организациях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bookmarkEnd w:id="279"/>
    <w:bookmarkStart w:name="z26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280"/>
    <w:bookmarkStart w:name="z26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координация и контроль за деятельностью территориальных органов, а также оказание им методической помощи;</w:t>
      </w:r>
    </w:p>
    <w:bookmarkEnd w:id="281"/>
    <w:bookmarkStart w:name="z26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282"/>
    <w:bookmarkStart w:name="z26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организация и проведение мониторинга образовательных достижений обучающихся;</w:t>
      </w:r>
    </w:p>
    <w:bookmarkEnd w:id="283"/>
    <w:bookmarkStart w:name="z6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204-1) утверждение правил проведения мониторинга по итогам приема в организации среднего, технического и профессионального, послесреднего образования;</w:t>
      </w:r>
    </w:p>
    <w:bookmarkEnd w:id="284"/>
    <w:bookmarkStart w:name="z26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обеспечивание контроля бюджетной и финансовой дисциплины в подведомственных организациях в соответствии с законодательством Республики Казахстан;</w:t>
      </w:r>
    </w:p>
    <w:bookmarkEnd w:id="285"/>
    <w:bookmarkStart w:name="z26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осуществление взаимодействия с заинтересованными государственными органами в области защиты прав ребенка, противодействия детской безнадзорности и беспризорности, предупреждения и профилактики социального сиротства;</w:t>
      </w:r>
    </w:p>
    <w:bookmarkEnd w:id="286"/>
    <w:bookmarkStart w:name="z26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координация и контроль за деятельностью областных, городов Астаны, Алматы и Шымкента управлений образования по вопросам усыновления (удочерения), опеки, попечительства, патроната, приемной и гостевой семьи;</w:t>
      </w:r>
    </w:p>
    <w:bookmarkEnd w:id="287"/>
    <w:bookmarkStart w:name="z26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проведение аккредитации агентств по усыновлению;</w:t>
      </w:r>
    </w:p>
    <w:bookmarkEnd w:id="288"/>
    <w:bookmarkStart w:name="z26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выдача решений об аккредитации агентств по усыновлению или отказе в аккредитации, мотивированных решений о продлении (об отказе в продлении), приостановлении, возобновлении и прекращении деятельности филиала и (или) представительства агентства по усыновлению;</w:t>
      </w:r>
    </w:p>
    <w:bookmarkEnd w:id="289"/>
    <w:bookmarkStart w:name="z27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координация деятельности органов, осуществляющих функции по опеке или попечительству, местных исполнительных органов районов, городов областного значения, областей, города республиканского значения, столицы по формированию и использованию республиканского банка данных детей-сирот, детей, оставшихся без попечения родителей, и лиц, желающих принять детей на воспитание в свои семьи;</w:t>
      </w:r>
    </w:p>
    <w:bookmarkEnd w:id="290"/>
    <w:bookmarkStart w:name="z64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210-1) разработка и утверждение правил организации деятельности органов, осуществляющих функции по опеке или попечительству в отношении несовершеннолетних;</w:t>
      </w:r>
    </w:p>
    <w:bookmarkEnd w:id="291"/>
    <w:bookmarkStart w:name="z27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контроля за соблюдением законодательства Республики Казахстан о специальных социальных услугах в пределах своей компетенции;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212) Исключен Постановление Правительства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осуществление государственного контроля за обеспечением соответствия деятельности органов управления образования областей, городов республиканского значения, столицы, районов (городов областного значения), организаций образования и организаций, осуществляющих функции по защите прав ребенка, независимо от типа, формы собственности и ведомственной подчиненности требованиям законодательства Республики Казахстан в области защиты прав ребенка;</w:t>
      </w:r>
    </w:p>
    <w:bookmarkEnd w:id="293"/>
    <w:bookmarkStart w:name="z27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координация деятельности организаций, осуществляющих функции по защите прав ребенка, при приобретении товаров и услуг;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215) Исключен постановлением Постановление Правительства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216) Исключен постановлением Постановление Правительства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216-1) разработка и утверждение программ помощи несовершеннолетним, подвергшимся насилию, жестокому обращению, буллингу, а также несовершеннолетним, в присутствии которых совершены правонарушения против личности;</w:t>
      </w:r>
    </w:p>
    <w:bookmarkEnd w:id="295"/>
    <w:bookmarkStart w:name="z27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осуществление мониторинга и анализа организации питания детей в организациях образования, подвоза детей к школам;</w:t>
      </w:r>
    </w:p>
    <w:bookmarkEnd w:id="296"/>
    <w:bookmarkStart w:name="z27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обеспечение правовых и социальных гарантий качества жизни детей;</w:t>
      </w:r>
    </w:p>
    <w:bookmarkEnd w:id="297"/>
    <w:bookmarkStart w:name="z27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организация и проведение заседаний Межведомственной комиссии по делам несовершеннолетних и защите их прав;</w:t>
      </w:r>
    </w:p>
    <w:bookmarkEnd w:id="298"/>
    <w:bookmarkStart w:name="z28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координация и поддержка деятельности неправительственных организаций и детских социальных инициатив, направленных на нравственно-духовное развитие;</w:t>
      </w:r>
    </w:p>
    <w:bookmarkEnd w:id="299"/>
    <w:bookmarkStart w:name="z28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выработка предложений по внесению изменений и (или) дополнений в реестр государственных услуг, оказываемых физическим и юридическим лицам в сфере дошкольного, среднего, технического и профессионального, послесреднего образования и дополнительного образования, охраны прав детей;</w:t>
      </w:r>
    </w:p>
    <w:bookmarkEnd w:id="300"/>
    <w:bookmarkStart w:name="z28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оказание информационной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301"/>
    <w:bookmarkStart w:name="z28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обеспечение ежегодного пересмотра в сторону улучшения минимальных социальных стандартов, норм и нормативов показателей жизни детей;</w:t>
      </w:r>
    </w:p>
    <w:bookmarkEnd w:id="302"/>
    <w:bookmarkStart w:name="z28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bookmarkEnd w:id="303"/>
    <w:bookmarkStart w:name="z28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проведение контроля за использованием бланков документов государственного образца об образовании;</w:t>
      </w:r>
    </w:p>
    <w:bookmarkEnd w:id="304"/>
    <w:bookmarkStart w:name="z28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осуществление контроля за детьми, переданными на усыновление иностранцам;</w:t>
      </w:r>
    </w:p>
    <w:bookmarkEnd w:id="305"/>
    <w:bookmarkStart w:name="z28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реализация государственной политики в сфере предоставления специальных социальных услуг в пределах своей компетенции;</w:t>
      </w:r>
    </w:p>
    <w:bookmarkEnd w:id="306"/>
    <w:bookmarkStart w:name="z28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и утверждение форм документов строгой отчетности, используемых организациями среднего, технического и профессионального, послесреднего образования в образовательной деятельности;</w:t>
      </w:r>
    </w:p>
    <w:bookmarkEnd w:id="307"/>
    <w:bookmarkStart w:name="z28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обеспечение учебниками и учебно-методическими комплексами республиканских организаций среднего образования, а также соотечественников, обучающихся в зарубежных школах в соответствии с международными соглашениями;</w:t>
      </w:r>
    </w:p>
    <w:bookmarkEnd w:id="308"/>
    <w:bookmarkStart w:name="z29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координация работы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bookmarkEnd w:id="309"/>
    <w:bookmarkStart w:name="z29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организация проведения внешкольных мероприятий республиканского значения;</w:t>
      </w:r>
    </w:p>
    <w:bookmarkEnd w:id="310"/>
    <w:bookmarkStart w:name="z29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оказание методологической поддержки организациям образования;</w:t>
      </w:r>
    </w:p>
    <w:bookmarkEnd w:id="311"/>
    <w:bookmarkStart w:name="z29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проведение аккредитации организаций по оказанию содействия в устройстве детей-сирот, детей, оставшихся без попечения родителей, в семьи граждан Республики Казахстан;</w:t>
      </w:r>
    </w:p>
    <w:bookmarkEnd w:id="312"/>
    <w:bookmarkStart w:name="z29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выдача решений об аккредитации организации оказанию содействия в устройстве детей-сирот, детей, оставшихся без попечения родителей, в семьи граждан Республики Казахстан или отказе в аккредитации, мотивированных решений о продлении (об отказе в продлении), приостановлении, возобновлении и прекращении деятельности организации по оказанию содействия в устройстве детей-сирот, детей, оставшихся без попечения родителей, в семьи граждан Республики Казахстан;</w:t>
      </w:r>
    </w:p>
    <w:bookmarkEnd w:id="313"/>
    <w:bookmarkStart w:name="z65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234-1) формирование в рамках учебно-воспитательного процесса знаний, умений и навыков у обучающихся и воспитанников организаций образования по вопросам предупреждения торговли людьми;</w:t>
      </w:r>
    </w:p>
    <w:bookmarkEnd w:id="314"/>
    <w:bookmarkStart w:name="z65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234-2) участие совместно с другими государственными органами и организациями в мероприятиях по предупреждению торговли людьми;</w:t>
      </w:r>
    </w:p>
    <w:bookmarkEnd w:id="315"/>
    <w:bookmarkStart w:name="z65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234-3) разработка и утверждение правил ведения внутришкольного учета обучающихся и воспитанников, требующих повышенного педагогического внимания;</w:t>
      </w:r>
    </w:p>
    <w:bookmarkEnd w:id="316"/>
    <w:bookmarkStart w:name="z65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234-4) разработка и утверждение правил деятельности центров психологической поддержки;</w:t>
      </w:r>
    </w:p>
    <w:bookmarkEnd w:id="317"/>
    <w:bookmarkStart w:name="z65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234-5) осуществление взаимодействия с государственными органами и организациями по вопросам правового воспитания обучающихся и воспитанников организаций образования;</w:t>
      </w:r>
    </w:p>
    <w:bookmarkEnd w:id="318"/>
    <w:bookmarkStart w:name="z65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234-6) разработка и внедрение в практику работы организаций образования программ и методик, направленных на формирование законопослушного поведения обучающихся и воспитанников организаций образования;</w:t>
      </w:r>
    </w:p>
    <w:bookmarkEnd w:id="319"/>
    <w:bookmarkStart w:name="z65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234-7) проведение совместно с иными государственными органами мероприятий по профилактике правонарушений среди обучающихся и воспитанников организаций образования;</w:t>
      </w:r>
    </w:p>
    <w:bookmarkEnd w:id="320"/>
    <w:bookmarkStart w:name="z29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методики и правил определения объемов расходов бюджетных средств на содержание вновь вводимых государственных объектов среднего образования;</w:t>
      </w:r>
    </w:p>
    <w:bookmarkEnd w:id="321"/>
    <w:bookmarkStart w:name="z57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235-1) создание совета по взаимодействию и сотрудничеству с неправительственными организациями;</w:t>
      </w:r>
    </w:p>
    <w:bookmarkEnd w:id="322"/>
    <w:bookmarkStart w:name="z57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23"/>
    <w:bookmarkStart w:name="z57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324"/>
    <w:bookmarkStart w:name="z57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235-4)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325"/>
    <w:bookmarkStart w:name="z57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235-5)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26"/>
    <w:bookmarkStart w:name="z58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235-6)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327"/>
    <w:bookmarkStart w:name="z58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235-7)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328"/>
    <w:bookmarkStart w:name="z58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235-8)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235-9)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Start w:name="z58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235-10)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330"/>
    <w:bookmarkStart w:name="z58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235-11) обеспечение формирования у учащихся высокой культуры толерантности, межличностных и межэтнических коммуникаций, принятие профилактических мер и выявление межэтнических конфликтов среди детей и подростков;</w:t>
      </w:r>
    </w:p>
    <w:bookmarkEnd w:id="331"/>
    <w:bookmarkStart w:name="z58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235-12) организация мероприятий, направленных на укрепление толерантных межэтнических отношений среди учащихся, формирование у них инклюзивного и интеркультурного взаимодействия; </w:t>
      </w:r>
    </w:p>
    <w:bookmarkEnd w:id="332"/>
    <w:bookmarkStart w:name="z60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235-13) утверждение правил награждения детей и молодежи в возрасте от четырнадцати до тридцати пяти лет знаком отличия за проявленный патриотизм и активную гражданскую позицию;</w:t>
      </w:r>
    </w:p>
    <w:bookmarkEnd w:id="333"/>
    <w:bookmarkStart w:name="z60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235-14) определение организации (администратора), осуществляющей мероприятия по награждению знаком отличия за проявленный патриотизм и активную гражданскую позицию детей и молодежи в возрасте от четырнадцати до тридцати пяти лет;</w:t>
      </w:r>
    </w:p>
    <w:bookmarkEnd w:id="334"/>
    <w:bookmarkStart w:name="z61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235-15) утверждение типовых штатов работников государственных организаций образования;</w:t>
      </w:r>
    </w:p>
    <w:bookmarkEnd w:id="335"/>
    <w:bookmarkStart w:name="z61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235-16) утверждение размеров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образования;</w:t>
      </w:r>
    </w:p>
    <w:bookmarkEnd w:id="336"/>
    <w:bookmarkStart w:name="z61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235-17) утверждение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труда;</w:t>
      </w:r>
    </w:p>
    <w:bookmarkEnd w:id="337"/>
    <w:bookmarkStart w:name="z61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235-18) утверждение правил присуждения и размеров гранта "Өркен";</w:t>
      </w:r>
    </w:p>
    <w:bookmarkEnd w:id="338"/>
    <w:bookmarkStart w:name="z61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235-19) утверждение правил признания аккредитационных органов, в том числе зарубежных, формирование и утверждение реестра признанных аккредитационных органов, аккредитованных организаций образования и образовательных программ, а также оснований их включения в него, приостановления и исключения из него;</w:t>
      </w:r>
    </w:p>
    <w:bookmarkEnd w:id="339"/>
    <w:bookmarkStart w:name="z61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235-20) утверждение структуры и правил разработки программы развития организации дошкольного, среднего, технического и профессионального, послесреднего образования;</w:t>
      </w:r>
    </w:p>
    <w:bookmarkEnd w:id="340"/>
    <w:bookmarkStart w:name="z61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235-21) разработка и утверждение порядка распределения, расходования, мониторинга и отчетности средств Фонда поддержки инфраструктуры образования;</w:t>
      </w:r>
    </w:p>
    <w:bookmarkEnd w:id="341"/>
    <w:bookmarkStart w:name="z61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235-22) разработка и утверждение критериев оценки наличия жестокого обращения, приведшего к социальной дезадаптации и социальной депривации, совместно с Министерством внутренних дел Республики Казахстан и уполномоченными органами в сфере социальной защиты и здравоохранения;</w:t>
      </w:r>
    </w:p>
    <w:bookmarkEnd w:id="342"/>
    <w:bookmarkStart w:name="z61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235-23) согласование с уполномоченными органами соответствующей отрасли стандарта оказания специальных социальных услуг в области здравоохранения;</w:t>
      </w:r>
    </w:p>
    <w:bookmarkEnd w:id="343"/>
    <w:bookmarkStart w:name="z61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235-24) разработка программы аттестации социальных работников в соответствии с профессиональным стандартом;</w:t>
      </w:r>
    </w:p>
    <w:bookmarkEnd w:id="344"/>
    <w:bookmarkStart w:name="z62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235-25) разработка и утверждение минимальных технических требований по техническому оснащению при проведении тестирования;</w:t>
      </w:r>
    </w:p>
    <w:bookmarkEnd w:id="345"/>
    <w:bookmarkStart w:name="z62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235-26) создание межведомственной комиссии по делам несовершеннолетних и защите их прав и утверждение положения о ее деятельности;</w:t>
      </w:r>
    </w:p>
    <w:bookmarkEnd w:id="346"/>
    <w:bookmarkStart w:name="z62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235-27) согласование правил оценки и определения потребности в специальных социальных услугах;</w:t>
      </w:r>
    </w:p>
    <w:bookmarkEnd w:id="347"/>
    <w:bookmarkStart w:name="z62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235-28) согласование правил аттестации социальных работников;</w:t>
      </w:r>
    </w:p>
    <w:bookmarkEnd w:id="348"/>
    <w:bookmarkStart w:name="z62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235-29) согласование стандарта оказания специальных социальных услуг;</w:t>
      </w:r>
    </w:p>
    <w:bookmarkEnd w:id="349"/>
    <w:bookmarkStart w:name="z62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235-30) разработка и утверждение профессиональных стандартов для педагогов дошкольного воспитания и обучения, среднего, дополнительного, а также технического и профессионального образования;</w:t>
      </w:r>
    </w:p>
    <w:bookmarkEnd w:id="350"/>
    <w:bookmarkStart w:name="z62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235-31)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351"/>
    <w:bookmarkStart w:name="z62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235-32)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352"/>
    <w:bookmarkStart w:name="z62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235-33)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353"/>
    <w:bookmarkStart w:name="z63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235-34)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354"/>
    <w:bookmarkStart w:name="z63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235-35) разработка и (или) актуализация национальной рамки квалификаций совместно с уполномоченными органами в области признания профессиональных квалификаций, науки и высшего образования;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235-36) разработка и утверждение положения об отраслевых советах по профессиональным квалификациям;</w:t>
      </w:r>
    </w:p>
    <w:bookmarkStart w:name="z63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235-37) определение порядка изменения штатной численности и штатного расписания управленческого, административного и вспомогательного персонала государственных дошкольных организаций, организаций среднего, технического и профессионального, послесреднего образования;</w:t>
      </w:r>
    </w:p>
    <w:bookmarkEnd w:id="356"/>
    <w:bookmarkStart w:name="z29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17.10.2022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06.12.2022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13.07.2023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04.09.2023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04.09.2023); от 01.02.2024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13.05.2024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28.06.2024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27.09.2024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358"/>
    <w:bookmarkStart w:name="z29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59"/>
    <w:bookmarkStart w:name="z29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60"/>
    <w:bookmarkStart w:name="z30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61"/>
    <w:bookmarkStart w:name="z30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62"/>
    <w:bookmarkStart w:name="z30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</w:p>
    <w:bookmarkEnd w:id="363"/>
    <w:bookmarkStart w:name="z30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Министерства, вопросы трудовых отношений которых отнесены к его компетенции;</w:t>
      </w:r>
    </w:p>
    <w:bookmarkEnd w:id="364"/>
    <w:bookmarkStart w:name="z30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и применяет меры поощрения на сотрудников Министерства;</w:t>
      </w:r>
    </w:p>
    <w:bookmarkEnd w:id="365"/>
    <w:bookmarkStart w:name="z30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приказы;</w:t>
      </w:r>
    </w:p>
    <w:bookmarkEnd w:id="366"/>
    <w:bookmarkStart w:name="z30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во всех государственных органах и иных организациях;</w:t>
      </w:r>
    </w:p>
    <w:bookmarkEnd w:id="367"/>
    <w:bookmarkStart w:name="z30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Министерства;</w:t>
      </w:r>
    </w:p>
    <w:bookmarkEnd w:id="368"/>
    <w:bookmarkStart w:name="z30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Министерстве, и несет персональную ответственность за непринятие антикоррупционных мер;</w:t>
      </w:r>
    </w:p>
    <w:bookmarkEnd w:id="369"/>
    <w:bookmarkStart w:name="z30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End w:id="370"/>
    <w:bookmarkStart w:name="z31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371"/>
    <w:bookmarkStart w:name="z31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72"/>
    <w:bookmarkStart w:name="z31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73"/>
    <w:bookmarkStart w:name="z31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374"/>
    <w:bookmarkStart w:name="z31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75"/>
    <w:bookmarkStart w:name="z31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6"/>
    <w:bookmarkStart w:name="z31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77"/>
    <w:bookmarkStart w:name="z31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8"/>
    <w:bookmarkStart w:name="z31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379"/>
    <w:bookmarkStart w:name="z31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80"/>
    <w:bookmarkStart w:name="z32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30.12.2022 </w:t>
      </w:r>
      <w:r>
        <w:rPr>
          <w:rFonts w:ascii="Times New Roman"/>
          <w:b w:val="false"/>
          <w:i w:val="false"/>
          <w:color w:val="ff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13.05.2024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2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"Республиканский научно-практический центр "Дарын".</w:t>
      </w:r>
    </w:p>
    <w:bookmarkEnd w:id="382"/>
    <w:bookmarkStart w:name="z32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"Национальный научно-практический центр физической культуры".</w:t>
      </w:r>
    </w:p>
    <w:bookmarkEnd w:id="383"/>
    <w:bookmarkStart w:name="z32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"Республиканский учебно-оздоровительный центр "Балдаурен".</w:t>
      </w:r>
    </w:p>
    <w:bookmarkEnd w:id="384"/>
    <w:bookmarkStart w:name="z32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"Республиканский учебно-методический центр дополнительного образования";</w:t>
      </w:r>
    </w:p>
    <w:bookmarkEnd w:id="385"/>
    <w:bookmarkStart w:name="z32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"Национальная академия образования имени И. Алтынсарина".</w:t>
      </w:r>
    </w:p>
    <w:bookmarkEnd w:id="386"/>
    <w:bookmarkStart w:name="z32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"Финансовый центр" 50 (пятьдесят) процентов.</w:t>
      </w:r>
    </w:p>
    <w:bookmarkEnd w:id="387"/>
    <w:bookmarkStart w:name="z32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Акционерное общество "Национальный центр исследований и оценки образования "Талдау" имени Ахмет Байтұрсынұлы".</w:t>
      </w:r>
    </w:p>
    <w:bookmarkEnd w:id="388"/>
    <w:bookmarkStart w:name="z32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Акционерное общество "Национальный центр повышения квалификации "Өрлеу".</w:t>
      </w:r>
    </w:p>
    <w:bookmarkEnd w:id="389"/>
    <w:bookmarkStart w:name="z32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Некоммерческое акционерное общество "Talap".</w:t>
      </w:r>
    </w:p>
    <w:bookmarkEnd w:id="390"/>
    <w:bookmarkStart w:name="z33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Некоммерческое акционерное общество "Национальный научно-практический институт благополучия детей "Өркен".</w:t>
      </w:r>
    </w:p>
    <w:bookmarkEnd w:id="391"/>
    <w:bookmarkStart w:name="z33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Некоммерческое акционерное общество "Республиканская физико-математическая школа".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"Национальный научно-практический, образовательный и оздоровительный центр "Бобек".</w:t>
      </w:r>
    </w:p>
    <w:bookmarkEnd w:id="393"/>
    <w:bookmarkStart w:name="z334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по обеспечению качества в сфере образования Министерства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17.10.2022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13.07.2023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обеспечению качества в сфере образования Акмолинской области.</w:t>
      </w:r>
    </w:p>
    <w:bookmarkEnd w:id="395"/>
    <w:bookmarkStart w:name="z33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 обеспечению качества в сфере образования Актюбинской области.</w:t>
      </w:r>
    </w:p>
    <w:bookmarkEnd w:id="396"/>
    <w:bookmarkStart w:name="z33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 обеспечению качества в сфере образования Алматинской области.</w:t>
      </w:r>
    </w:p>
    <w:bookmarkEnd w:id="397"/>
    <w:bookmarkStart w:name="z33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обеспечению качества в сфере образования Атырауской области.</w:t>
      </w:r>
    </w:p>
    <w:bookmarkEnd w:id="398"/>
    <w:bookmarkStart w:name="z33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обеспечению качества в сфере образования Восточно-Казахстанской области.</w:t>
      </w:r>
    </w:p>
    <w:bookmarkEnd w:id="399"/>
    <w:bookmarkStart w:name="z34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обеспечению качества в сфере образования Жамбылской области.</w:t>
      </w:r>
    </w:p>
    <w:bookmarkEnd w:id="400"/>
    <w:bookmarkStart w:name="z34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 обеспечению качества в сфере образования Западно-Казахстанской области.</w:t>
      </w:r>
    </w:p>
    <w:bookmarkEnd w:id="401"/>
    <w:bookmarkStart w:name="z34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 обеспечению качества в сфере образования Карагандинской области.</w:t>
      </w:r>
    </w:p>
    <w:bookmarkEnd w:id="402"/>
    <w:bookmarkStart w:name="z34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 обеспечению качества в сфере образования Костанайской области.</w:t>
      </w:r>
    </w:p>
    <w:bookmarkEnd w:id="403"/>
    <w:bookmarkStart w:name="z34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обеспечению качества в сфере образования Кызылординской области.</w:t>
      </w:r>
    </w:p>
    <w:bookmarkEnd w:id="404"/>
    <w:bookmarkStart w:name="z34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обеспечению качества в сфере образования Мангистауской области.</w:t>
      </w:r>
    </w:p>
    <w:bookmarkEnd w:id="405"/>
    <w:bookmarkStart w:name="z34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обеспечению качества в сфере образования Павлодарской области.</w:t>
      </w:r>
    </w:p>
    <w:bookmarkEnd w:id="406"/>
    <w:bookmarkStart w:name="z34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обеспечению качества в сфере образования Северо-Казахстанской области.</w:t>
      </w:r>
    </w:p>
    <w:bookmarkEnd w:id="407"/>
    <w:bookmarkStart w:name="z34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обеспечению качества в сфере образования Туркестанской области.</w:t>
      </w:r>
    </w:p>
    <w:bookmarkEnd w:id="408"/>
    <w:bookmarkStart w:name="z34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обеспечению качества в сфере образования города Астаны.</w:t>
      </w:r>
    </w:p>
    <w:bookmarkEnd w:id="409"/>
    <w:bookmarkStart w:name="z35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обеспечению качества в сфере образования города Алматы.</w:t>
      </w:r>
    </w:p>
    <w:bookmarkEnd w:id="410"/>
    <w:bookmarkStart w:name="z35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по обеспечению качества в сфере образования города Шымкента.</w:t>
      </w:r>
    </w:p>
    <w:bookmarkEnd w:id="411"/>
    <w:bookmarkStart w:name="z35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по обеспечению качества в сфере образования области Абай.</w:t>
      </w:r>
    </w:p>
    <w:bookmarkEnd w:id="412"/>
    <w:bookmarkStart w:name="z35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по обеспечению качества в сфере образования области Жетісу.</w:t>
      </w:r>
    </w:p>
    <w:bookmarkEnd w:id="413"/>
    <w:bookmarkStart w:name="z35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по обеспечению качества в сфере образования области Ұлытау.</w:t>
      </w:r>
    </w:p>
    <w:bookmarkEnd w:id="414"/>
    <w:bookmarkStart w:name="z62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обеспечению качества в сфере образования Министерства просвещения Республики Казахстан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разделом в соответствии с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"Республиканский научно-практический центр экспертизы содержания образования.</w:t>
      </w:r>
    </w:p>
    <w:bookmarkStart w:name="z35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17.10.2022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5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"Национальный научно-практический центр развития специального и инклюзивного образования".</w:t>
      </w:r>
    </w:p>
    <w:bookmarkEnd w:id="417"/>
    <w:bookmarkStart w:name="z35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"Республиканская специализированная с углубленным изучением казахского языка и литературы средняя школа-интернат для одаренных детей имени Абая".</w:t>
      </w:r>
    </w:p>
    <w:bookmarkEnd w:id="418"/>
    <w:bookmarkStart w:name="z35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"Республиканская научно-педагогическая библиотека".</w:t>
      </w:r>
    </w:p>
    <w:bookmarkEnd w:id="419"/>
    <w:bookmarkStart w:name="z35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"Институт раннего развития детей".</w:t>
      </w:r>
    </w:p>
    <w:bookmarkEnd w:id="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</w:tbl>
    <w:bookmarkStart w:name="z36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21"/>
    <w:bookmarkStart w:name="z36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22"/>
    <w:bookmarkStart w:name="z36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423"/>
    <w:bookmarkStart w:name="z36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"Министерство индустрии и инфраструктурного развития Республики Казахстан":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389-6, исключить;</w:t>
      </w:r>
    </w:p>
    <w:bookmarkStart w:name="z36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образования и науки Республики Казахстан" исключить;</w:t>
      </w:r>
    </w:p>
    <w:bookmarkEnd w:id="425"/>
    <w:bookmarkStart w:name="z36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следующего содержания:</w:t>
      </w:r>
    </w:p>
    <w:bookmarkEnd w:id="426"/>
    <w:bookmarkStart w:name="z36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просвещения Республики Казахстан:</w:t>
      </w:r>
    </w:p>
    <w:bookmarkEnd w:id="427"/>
    <w:bookmarkStart w:name="z36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Акционерное общество "Финансовый центр" 50 (пятьдесят) процентов.</w:t>
      </w:r>
    </w:p>
    <w:bookmarkEnd w:id="428"/>
    <w:bookmarkStart w:name="z37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405-1. Некоммерческое акционерное общество "Talap".</w:t>
      </w:r>
    </w:p>
    <w:bookmarkEnd w:id="429"/>
    <w:bookmarkStart w:name="z37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405-2. Акционерное общество "Информационно-аналитический центр".</w:t>
      </w:r>
    </w:p>
    <w:bookmarkEnd w:id="430"/>
    <w:bookmarkStart w:name="z37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405-3. Акционерное общество "Национальный центр повышения квалификации "Өрлеу".</w:t>
      </w:r>
    </w:p>
    <w:bookmarkEnd w:id="431"/>
    <w:bookmarkStart w:name="z37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405-4. Некоммерческое акционерное общество "Республиканская физико-математическая школа".</w:t>
      </w:r>
    </w:p>
    <w:bookmarkEnd w:id="432"/>
    <w:bookmarkStart w:name="z37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405-5. Некоммерческое акционерное общество "Национальный институт гармоничного развития человека".</w:t>
      </w:r>
    </w:p>
    <w:bookmarkEnd w:id="433"/>
    <w:bookmarkStart w:name="z37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405-6. Товарищество с ограниченной ответственностью "Хозяйственное управление Министерства образования и науки Республики Казахстан". </w:t>
      </w:r>
    </w:p>
    <w:bookmarkEnd w:id="434"/>
    <w:bookmarkStart w:name="z37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науки и высшего образования Республики Казахстан:</w:t>
      </w:r>
    </w:p>
    <w:bookmarkEnd w:id="435"/>
    <w:bookmarkStart w:name="z37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Открытое акционерное общество "Технопарк научно-производственного объединения "Прогресс".</w:t>
      </w:r>
    </w:p>
    <w:bookmarkEnd w:id="436"/>
    <w:bookmarkStart w:name="z37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406-1. Акционерное общество "Казахстанский институт менеджмента, экономики и прогнозирования".</w:t>
      </w:r>
    </w:p>
    <w:bookmarkEnd w:id="437"/>
    <w:bookmarkStart w:name="z37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406-2. Акционерное общество "Центр международных программ".</w:t>
      </w:r>
    </w:p>
    <w:bookmarkEnd w:id="438"/>
    <w:bookmarkStart w:name="z38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406-3. Закрытое акционерное общество "Республиканский инновационный фонд".</w:t>
      </w:r>
    </w:p>
    <w:bookmarkEnd w:id="439"/>
    <w:bookmarkStart w:name="z38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406-4. Некоммерческое акционерное общество "Атырауский университет нефти и газа имени Сафи Утебаева".</w:t>
      </w:r>
    </w:p>
    <w:bookmarkEnd w:id="440"/>
    <w:bookmarkStart w:name="z38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406-5. Некоммерческое акционерное общество "Актюбинский региональный университет имени К. Жубанова".</w:t>
      </w:r>
    </w:p>
    <w:bookmarkEnd w:id="441"/>
    <w:bookmarkStart w:name="z38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406-6. Некоммерческое акционерное общество "Восточно-Казахстанский университет имени Сарсена Аманжолова".</w:t>
      </w:r>
    </w:p>
    <w:bookmarkEnd w:id="442"/>
    <w:bookmarkStart w:name="z38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406-7. Некоммерческое акционерное общество "Жетысуский университет имени Ильяса Жансугурова".</w:t>
      </w:r>
    </w:p>
    <w:bookmarkEnd w:id="443"/>
    <w:bookmarkStart w:name="z38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406-8. Некоммерческое акционерное общество "Таразский региональный университет имени М.Х. Дулати".</w:t>
      </w:r>
    </w:p>
    <w:bookmarkEnd w:id="444"/>
    <w:bookmarkStart w:name="z38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406-9. Некоммерческое акционерное общество "Евразийский национальный университет имени Л.Н. Гумилева".</w:t>
      </w:r>
    </w:p>
    <w:bookmarkEnd w:id="445"/>
    <w:bookmarkStart w:name="z38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406-10. Некоммерческое акционерное общество "Северо-Казахстанский университет имени Манаша Козыбаева".</w:t>
      </w:r>
    </w:p>
    <w:bookmarkEnd w:id="446"/>
    <w:bookmarkStart w:name="z38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406-11. Некоммерческое акционерное общество "Кызылординский университет имени Коркыт Ата".</w:t>
      </w:r>
    </w:p>
    <w:bookmarkEnd w:id="447"/>
    <w:bookmarkStart w:name="z38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406-12. Некоммерческое акционерное общество "Западно–Казахстанский университет имени Махамбета Утемисова".</w:t>
      </w:r>
    </w:p>
    <w:bookmarkEnd w:id="448"/>
    <w:bookmarkStart w:name="z39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406-13. Некоммерческое акционерное общество "Атырауский университет имени Халела Досмухамедова".</w:t>
      </w:r>
    </w:p>
    <w:bookmarkEnd w:id="449"/>
    <w:bookmarkStart w:name="z39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406-14. Некоммерческое акционерное общество "Университет имени Шакарима города Семей".</w:t>
      </w:r>
    </w:p>
    <w:bookmarkEnd w:id="450"/>
    <w:bookmarkStart w:name="z39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406-15. Некоммерческое акционерное общество "Торайгыров университет".</w:t>
      </w:r>
    </w:p>
    <w:bookmarkEnd w:id="451"/>
    <w:bookmarkStart w:name="z39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406-16. Некоммерческое акционерное общество "Карагандинский индустриальный университет".</w:t>
      </w:r>
    </w:p>
    <w:bookmarkEnd w:id="452"/>
    <w:bookmarkStart w:name="z39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406-17. Некоммерческое акционерное общество "Костанайский региональный университет имени А. Байтурсынова".</w:t>
      </w:r>
    </w:p>
    <w:bookmarkEnd w:id="453"/>
    <w:bookmarkStart w:name="z39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406-18. Некоммерческое акционерное общество "Карагандинский университет имени академика Е.А. Букетова".</w:t>
      </w:r>
    </w:p>
    <w:bookmarkEnd w:id="454"/>
    <w:bookmarkStart w:name="z39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406-19. Некоммерческое акционерное общество "Карагандинский технический университет имени Абылкаса Сагинова".</w:t>
      </w:r>
    </w:p>
    <w:bookmarkEnd w:id="455"/>
    <w:bookmarkStart w:name="z39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406-20. Некоммерческое акционерное общество "Южно-Казахстанский университет имени М. Ауэзова".</w:t>
      </w:r>
    </w:p>
    <w:bookmarkEnd w:id="456"/>
    <w:bookmarkStart w:name="z39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406-21. Некоммерческое акционерное общество "Рудненский индустриальный институт".</w:t>
      </w:r>
    </w:p>
    <w:bookmarkEnd w:id="457"/>
    <w:bookmarkStart w:name="z39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406-22. Некоммерческое акционерное общество "Каспийский университет технологий и инжиниринга имени Ш. Есенова".</w:t>
      </w:r>
    </w:p>
    <w:bookmarkEnd w:id="458"/>
    <w:bookmarkStart w:name="z40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406-23. Некоммерческое акционерное общество "Кокшетауский университет имени Ш. Уалиханова".</w:t>
      </w:r>
    </w:p>
    <w:bookmarkEnd w:id="459"/>
    <w:bookmarkStart w:name="z40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406-24. Некоммерческое акционерное общество "Казахский национальный университет имени аль-Фараби".</w:t>
      </w:r>
    </w:p>
    <w:bookmarkEnd w:id="460"/>
    <w:bookmarkStart w:name="z40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406-25. Некоммерческое акционерное общество "Восточно-Казахстанский технический университет имени Д. Серикбаева".</w:t>
      </w:r>
    </w:p>
    <w:bookmarkEnd w:id="461"/>
    <w:bookmarkStart w:name="z40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406-26. Некоммерческое акционерное общество "Казахский национальный исследовательский технический университет имени К.И. Сатпаева".</w:t>
      </w:r>
    </w:p>
    <w:bookmarkEnd w:id="462"/>
    <w:bookmarkStart w:name="z40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406-27. Некоммерческое акционерное общество "Южно-Казахстанский государственный педагогический университет".</w:t>
      </w:r>
    </w:p>
    <w:bookmarkEnd w:id="463"/>
    <w:bookmarkStart w:name="z40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406-28. Некоммерческое акционерное общество "Аркалыкский педагогический институт имени И. Алтынсарина".</w:t>
      </w:r>
    </w:p>
    <w:bookmarkEnd w:id="464"/>
    <w:bookmarkStart w:name="z40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406-29. Некоммерческое акционерное общество "Павлодарский педагогический университет".</w:t>
      </w:r>
    </w:p>
    <w:bookmarkEnd w:id="465"/>
    <w:bookmarkStart w:name="z40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406-30. Некоммерческое акционерное общество "Казахский национальный женский педагогический университет".</w:t>
      </w:r>
    </w:p>
    <w:bookmarkEnd w:id="466"/>
    <w:bookmarkStart w:name="z40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406-31. Некоммерческое акционерное общество "Казахский национальный педагогический университет имени Абая".</w:t>
      </w:r>
    </w:p>
    <w:bookmarkEnd w:id="467"/>
    <w:bookmarkStart w:name="z40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406-32. Акционерное общество "Академия гражданской авиации".</w:t>
      </w:r>
    </w:p>
    <w:bookmarkEnd w:id="468"/>
    <w:bookmarkStart w:name="z41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науки Министерства науки и высшего образования Республики Казахстан:</w:t>
      </w:r>
    </w:p>
    <w:bookmarkEnd w:id="469"/>
    <w:bookmarkStart w:name="z41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406-33. Акционерное общество "Фонд науки".</w:t>
      </w:r>
    </w:p>
    <w:bookmarkEnd w:id="470"/>
    <w:bookmarkStart w:name="z41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406-34. Акционерное общество "Национальный центр государственной научно-технической экспертизы".</w:t>
      </w:r>
    </w:p>
    <w:bookmarkEnd w:id="471"/>
    <w:bookmarkStart w:name="z41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406-35. Акционерное общество "Институт географии и водной безопасности".</w:t>
      </w:r>
    </w:p>
    <w:bookmarkEnd w:id="472"/>
    <w:bookmarkStart w:name="z41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406-36. Товарищество с ограниченной ответственностью "Центрально–Азиатский региональный гляциологический центр" категории 2 под эгидой ЮНЕСКО.</w:t>
      </w:r>
    </w:p>
    <w:bookmarkEnd w:id="473"/>
    <w:bookmarkStart w:name="z41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406-37. Товарищество с ограниченной ответственностью "Институт Евразийской интеграции".</w:t>
      </w:r>
    </w:p>
    <w:bookmarkEnd w:id="474"/>
    <w:bookmarkStart w:name="z41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языковой политики Министерства науки и высшего образования Республики Казахстан:</w:t>
      </w:r>
    </w:p>
    <w:bookmarkEnd w:id="475"/>
    <w:bookmarkStart w:name="z41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406-38. Некоммерческое акционерное общество "Национальный научно-практический центр "Тіл-Қазына" имени Шайсултана Шаяхметова".".</w:t>
      </w:r>
    </w:p>
    <w:bookmarkEnd w:id="476"/>
    <w:bookmarkStart w:name="z41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лицензии":</w:t>
      </w:r>
    </w:p>
    <w:bookmarkEnd w:id="477"/>
    <w:bookmarkStart w:name="z41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лицензии, утвержденном указанным постановлением:</w:t>
      </w:r>
    </w:p>
    <w:bookmarkEnd w:id="478"/>
    <w:bookmarkStart w:name="z42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строку, порядковый номер, 4, изложить в следующей редакции:</w:t>
      </w:r>
    </w:p>
    <w:bookmarkEnd w:id="479"/>
    <w:bookmarkStart w:name="z42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 и предметы коллекционирования по минералогии и палеонтологии, кости ископаемых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</w:tbl>
    <w:bookmarkStart w:name="z42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481"/>
    <w:bookmarkStart w:name="z42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примечании:</w:t>
      </w:r>
    </w:p>
    <w:bookmarkEnd w:id="482"/>
    <w:bookmarkStart w:name="z42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483"/>
    <w:bookmarkStart w:name="z42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"МОН – Министерство образования и науки Республики Казахстан" изложить в следующей редакции:</w:t>
      </w:r>
    </w:p>
    <w:bookmarkEnd w:id="484"/>
    <w:bookmarkStart w:name="z42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"МНВО – Министерство науки и высшего образования Республики Казахстан".</w:t>
      </w:r>
    </w:p>
    <w:bookmarkEnd w:id="485"/>
    <w:bookmarkStart w:name="z42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2015 года № 934 "Об определении лицензиаров в сфере образования":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статьи 10 Закона Республики Казахстан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488"/>
    <w:bookmarkStart w:name="z43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обеспечению качества в сфере науки и высшего образования Министерства науки и высшего образования Республики Казахстан лицензиаром по осуществлению лицензирования деятельности в сфере образования на предоставление высшего образования по направлениям подготовки кадров и формам обучения, послевузовского образования по направлениям подготовки кадров и формам обучения;</w:t>
      </w:r>
    </w:p>
    <w:bookmarkEnd w:id="489"/>
    <w:bookmarkStart w:name="z43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обеспечению качества в сфере образования Министерства просвещения Республики Казахстан лицензиаром по осуществлению лицензирования деятельности в сфере образования на предоставление духовного образования;</w:t>
      </w:r>
    </w:p>
    <w:bookmarkEnd w:id="490"/>
    <w:bookmarkStart w:name="z43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департаменты по обеспечению качества в сфере образования Комитета по обеспечению качества в сфере образования Министерства просвещения Республики Казахстан лицензиарами по осуществлению лицензирования деятельности в сфере образования на предоставление начального образования, основного среднего образования, общего среднего образования, технического и профессионального образования по квалификациям, для военных, специальных учебных заведений по группам специальностей, послесреднего образования по квалификациям, для военных, специальных учебных заведений по группам специальностей;</w:t>
      </w:r>
    </w:p>
    <w:bookmarkEnd w:id="491"/>
    <w:bookmarkStart w:name="z43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органы, согласующие выдачу лицензии на занятие образовательной деятельностью в части соответствия заявителя требованиям законодательства Республики Казахстан, согласно приложению к настоящему постановлению.";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3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2016 года № 137 "Об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органов":</w:t>
      </w:r>
    </w:p>
    <w:bookmarkEnd w:id="493"/>
    <w:bookmarkStart w:name="z43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органов, утвержденном указанным постановлением:</w:t>
      </w:r>
    </w:p>
    <w:bookmarkEnd w:id="494"/>
    <w:bookmarkStart w:name="z43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</w:p>
    <w:bookmarkEnd w:id="495"/>
    <w:bookmarkStart w:name="z44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"Единая система управления высшим образованием"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студентах и выпускниках организаций высшего и (или) послевузовского образования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</w:tbl>
    <w:bookmarkStart w:name="z44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97"/>
    <w:bookmarkStart w:name="z44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5.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№ </w:t>
            </w:r>
          </w:p>
        </w:tc>
      </w:tr>
    </w:tbl>
    <w:bookmarkStart w:name="z44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499"/>
    <w:bookmarkStart w:name="z44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00"/>
    <w:bookmarkStart w:name="z44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декабря 2004 года № 1376 "О передислокации Аэрокосмического комитета Министерства образования и науки Республики Казахстан в город Астану".</w:t>
      </w:r>
    </w:p>
    <w:bookmarkEnd w:id="501"/>
    <w:bookmarkStart w:name="z45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марта 2005 года № 207 "О создании акционерного общества "Совместное Казахстанско-Российское предприятие "Байтерек".</w:t>
      </w:r>
    </w:p>
    <w:bookmarkEnd w:id="502"/>
    <w:bookmarkStart w:name="z45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5 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17 марта 2005 года № 242 "О создании акционерного общества "Национальная компания "Казкосмос".</w:t>
      </w:r>
    </w:p>
    <w:bookmarkEnd w:id="503"/>
    <w:bookmarkStart w:name="z45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апреля 2005 года № 300 "Отдельные вопросы Министерства образования и науки Республики Казахстан".</w:t>
      </w:r>
    </w:p>
    <w:bookmarkEnd w:id="504"/>
    <w:bookmarkStart w:name="z45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апреля 2005 года № 301 "О некоторых вопросах создания акционерного общества "Центр международных программ".</w:t>
      </w:r>
    </w:p>
    <w:bookmarkEnd w:id="505"/>
    <w:bookmarkStart w:name="z45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апреля 2005 года № 405 "О некоторых вопросах Министерства образования и науки Республики Казахстан".</w:t>
      </w:r>
    </w:p>
    <w:bookmarkEnd w:id="506"/>
    <w:bookmarkStart w:name="z45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июня 2005 года № 541 "О реорганизации государственного учреждения "Финансовый центр" Министерства образования и науки Республики Казахстан".</w:t>
      </w:r>
    </w:p>
    <w:bookmarkEnd w:id="507"/>
    <w:bookmarkStart w:name="z45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июля 2005 года № 741 "О некоторых вопросах республиканского государственного предприятия на праве хозяйственного ведения "Научный центр противоинфекционных препаратов".</w:t>
      </w:r>
    </w:p>
    <w:bookmarkEnd w:id="508"/>
    <w:bookmarkStart w:name="z45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сентября 2005 года № 929 "О реорганизации некоторых республиканских государственных предприятий Министерства образования и науки Республики Казахстан".</w:t>
      </w:r>
    </w:p>
    <w:bookmarkEnd w:id="509"/>
    <w:bookmarkStart w:name="z45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сентября 2005 года № 953 "О реорганизации Республиканского государственного казенного предприятия "Институт фитохимии" Министерства образования и науки Республики Казахстан".</w:t>
      </w:r>
    </w:p>
    <w:bookmarkEnd w:id="510"/>
    <w:bookmarkStart w:name="z45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ноября 2005 года № 1159 "О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нефтегазовой отрасли" Министерства образования и науки Республики Казахстан".</w:t>
      </w:r>
    </w:p>
    <w:bookmarkEnd w:id="511"/>
    <w:bookmarkStart w:name="z46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27 февраля 2006 года № 134 "О внесении изменений и дополнения в некоторые решения Правительства Республики Казахстан".</w:t>
      </w:r>
    </w:p>
    <w:bookmarkEnd w:id="512"/>
    <w:bookmarkStart w:name="z46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марта 2006 года № 195 "О некоторых вопросах Республиканского государственного предприятия на праве хозяйственного ведения "Центр биологических исследований" Министерства образования и науки Республики Казахстан".</w:t>
      </w:r>
    </w:p>
    <w:bookmarkEnd w:id="513"/>
    <w:bookmarkStart w:name="z46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марта 2006 года № 211 "О передаче некоторых объектов из республиканской собственности в коммунальную собственность города Алматы".</w:t>
      </w:r>
    </w:p>
    <w:bookmarkEnd w:id="514"/>
    <w:bookmarkStart w:name="z46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2006 года № 249 "О внесении изменений и дополнения в постановление Правительства Республики Казахстан от 28 октября 2004 года № 1111".</w:t>
      </w:r>
    </w:p>
    <w:bookmarkEnd w:id="515"/>
    <w:bookmarkStart w:name="z46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13 июня 2006 года № 544 "О внесении дополнений и изменений в некоторые решения Правительства Республики Казахстан".</w:t>
      </w:r>
    </w:p>
    <w:bookmarkEnd w:id="516"/>
    <w:bookmarkStart w:name="z46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Пункт 3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Казахстан".</w:t>
      </w:r>
    </w:p>
    <w:bookmarkEnd w:id="517"/>
    <w:bookmarkStart w:name="z46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5 декабря 2006 года № 1170 "О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топливно-энергетической отрасли" Министерства образования и науки Республики Казахстан".</w:t>
      </w:r>
    </w:p>
    <w:bookmarkEnd w:id="518"/>
    <w:bookmarkStart w:name="z46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декабря 2006 года № 1324 "О передаче Государственного учреждения "Республиканская казахская средняя специализированная музыкальная школа-интернат для одаренных детей имени А. Жубанова" Министерства образования и науки Республики Казахстан в коммунальную собственность города Алматы".</w:t>
      </w:r>
    </w:p>
    <w:bookmarkEnd w:id="519"/>
    <w:bookmarkStart w:name="z46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Пункт 9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2007 года № 438 "Вопросы Национального космического агентства Республики Казахстан".</w:t>
      </w:r>
    </w:p>
    <w:bookmarkEnd w:id="520"/>
    <w:bookmarkStart w:name="z46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июля 2007 года № 624 "О реорганизации Республиканского государственного казенного предприятия "Акмолинский финансово-экономический колледж" Министерства образования и науки Республики Казахстан".</w:t>
      </w:r>
    </w:p>
    <w:bookmarkEnd w:id="521"/>
    <w:bookmarkStart w:name="z47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2007 года № 964 "О внесении изменений и дополнений в некоторые решения Правительства Республики Казахстан".</w:t>
      </w:r>
    </w:p>
    <w:bookmarkEnd w:id="522"/>
    <w:bookmarkStart w:name="z47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22 октября 2007 года № 984 "О некоторых вопросах Министерства образования и науки Республики Казахстан".</w:t>
      </w:r>
    </w:p>
    <w:bookmarkEnd w:id="523"/>
    <w:bookmarkStart w:name="z47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21 декабря 2007 года № 1244 "О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обрабатывающей отрасли" Министерства образования и науки Республики Казахстан".</w:t>
      </w:r>
    </w:p>
    <w:bookmarkEnd w:id="524"/>
    <w:bookmarkStart w:name="z47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января 2008 года № 15 "О реорганизации Республиканского государственного казенного предприятия "Республиканский центр подтверждения и присвоения квалификации" Министерства образования и науки Республики Казахстан".</w:t>
      </w:r>
    </w:p>
    <w:bookmarkEnd w:id="525"/>
    <w:bookmarkStart w:name="z47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апреля 2008 года № 365 "Вопросы отдельных организаций, подведомственных Министерству образования и науки Республики Казахстан".</w:t>
      </w:r>
    </w:p>
    <w:bookmarkEnd w:id="526"/>
    <w:bookmarkStart w:name="z47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мая 2008 года № 452 "О создании акционерного общества "Өркен" и выделении средств из резерва Правительства Республики Казахстан".</w:t>
      </w:r>
    </w:p>
    <w:bookmarkEnd w:id="527"/>
    <w:bookmarkStart w:name="z47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мая 2008 года № 502 "О переименовании Республиканского государственного казенного предприятия "Актауский государственный университет имени Ш. Есенова" Министерства образования и науки Республики Казахстан".</w:t>
      </w:r>
    </w:p>
    <w:bookmarkEnd w:id="528"/>
    <w:bookmarkStart w:name="z47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сентября 2008 года № 847 "О переименовании Республиканского государственного казенного предприятия "Казахский государственный женский педагогический институт" Министерства образования и науки Республики Казахстан".</w:t>
      </w:r>
    </w:p>
    <w:bookmarkEnd w:id="529"/>
    <w:bookmarkStart w:name="z47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530"/>
    <w:bookmarkStart w:name="z47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июня 2009 года № 957 "О создании некоммерческого акционерного общества "Новый университет Астаны" и выделении средств из резерва Правительства Республики Казахстан".</w:t>
      </w:r>
    </w:p>
    <w:bookmarkEnd w:id="531"/>
    <w:bookmarkStart w:name="z48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14 сентября 2009 года № 1369 "О внесении дополнений и изменений в некоторые решения Правительства Республики Казахстан".</w:t>
      </w:r>
    </w:p>
    <w:bookmarkEnd w:id="532"/>
    <w:bookmarkStart w:name="z48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2009 года № 281 "О внесении дополнений в постановление Правительства Республики Казахстан от 28 октября 2004 года № 1111".</w:t>
      </w:r>
    </w:p>
    <w:bookmarkEnd w:id="533"/>
    <w:bookmarkStart w:name="z48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октября 2009 года № 1560 "О переименовании Государственного учреждения "Казахская национальная академия музыки" Министерства образования и науки Республики Казахстан".</w:t>
      </w:r>
    </w:p>
    <w:bookmarkEnd w:id="534"/>
    <w:bookmarkStart w:name="z48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марта 2010 года № 152 "О некоторых вопросах некоммерческого акционерного общества "Новый университет Астаны" и акционерного общества "Национальный медицинский холдинг".</w:t>
      </w:r>
    </w:p>
    <w:bookmarkEnd w:id="535"/>
    <w:bookmarkStart w:name="z48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2010 года № 156 "О внесении дополнения в постановление Правительства Республики Казахстан от 28 октября 2004 года № 1111".</w:t>
      </w:r>
    </w:p>
    <w:bookmarkEnd w:id="536"/>
    <w:bookmarkStart w:name="z48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от 7 июня 2010 года № 532 "О некоторых вопросах некоммерческого акционерного общества "Новый университет Астаны" и акционерного общества "Өркен".</w:t>
      </w:r>
    </w:p>
    <w:bookmarkEnd w:id="537"/>
    <w:bookmarkStart w:name="z48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сентября 2010 года № 901 "О принятии государственного учреждения "Казахская средняя специализированная музыкальная школа-интернат для одаренных детей имени А. Жубанова" города Алматы в республиканскую собственность".</w:t>
      </w:r>
    </w:p>
    <w:bookmarkEnd w:id="538"/>
    <w:bookmarkStart w:name="z48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Казахстан".</w:t>
      </w:r>
    </w:p>
    <w:bookmarkEnd w:id="539"/>
    <w:bookmarkStart w:name="z48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марта 2011 года № 246 "О внесении изменений и дополнений в некоторые решения Правительства Республики Казахстан".</w:t>
      </w:r>
    </w:p>
    <w:bookmarkEnd w:id="540"/>
    <w:bookmarkStart w:name="z48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2011 года № 647 "О реорганизации некоммерческого акционерного общества "Назарбаев Университет" и акционерного общества "Назарбаев Интеллектуальные школы".</w:t>
      </w:r>
    </w:p>
    <w:bookmarkEnd w:id="541"/>
    <w:bookmarkStart w:name="z49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28 июня 2011 года № 722 "О создании Республиканского государственного предприятия на праве хозяйственного ведения "Южно-Казахстанский государственный педагогический институт" Министерства образования и науки Республики Казахстан".</w:t>
      </w:r>
    </w:p>
    <w:bookmarkEnd w:id="542"/>
    <w:bookmarkStart w:name="z49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июля 2011 года № 777 "О создании некоммерческого акционерного общества "Холдинг "Кәсіпқор" и выделении средств из резерва Правительства Республики Казахстан".</w:t>
      </w:r>
    </w:p>
    <w:bookmarkEnd w:id="543"/>
    <w:bookmarkStart w:name="z49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7 июля 2011 года № 778 "Некоторые вопросы Министерства образования и науки Республики Казахстан". </w:t>
      </w:r>
    </w:p>
    <w:bookmarkEnd w:id="544"/>
    <w:bookmarkStart w:name="z49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сентября 2011 года № 1063 "О создании акционерного общества "Информационно-аналитический центр". </w:t>
      </w:r>
    </w:p>
    <w:bookmarkEnd w:id="545"/>
    <w:bookmarkStart w:name="z49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сентября 2011 года № 1109 "О некоторых вопросах акционерного общества "Казахский агротехнический университет имени Сакена Сейфуллина". </w:t>
      </w:r>
    </w:p>
    <w:bookmarkEnd w:id="546"/>
    <w:bookmarkStart w:name="z49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1425 "О внесении изменений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47"/>
    <w:bookmarkStart w:name="z49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февраля 2012 года № 232 "О некоторых вопросах передачи отдельных государственных предприятий из коммунальной собственности в республиканскую собственность и создании акционерного общества "Национальный центр повышения квалификации "Өрлеу" Министерства образования и науки Республики Казахстан".  </w:t>
      </w:r>
    </w:p>
    <w:bookmarkEnd w:id="548"/>
    <w:bookmarkStart w:name="z49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2012 года № 282 "О внесении изменений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49"/>
    <w:bookmarkStart w:name="z49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2012 года № 392 "О некоторых вопросах Республиканского государственного казенного предприятия "Республиканский центр "Дошкольное детство" Министерства образования и науки Республики Казахстан".</w:t>
      </w:r>
    </w:p>
    <w:bookmarkEnd w:id="550"/>
    <w:bookmarkStart w:name="z49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июня 2012 года № 874 "Отдельные вопросы Министерства образования и науки Республики Казахстан".</w:t>
      </w:r>
    </w:p>
    <w:bookmarkEnd w:id="551"/>
    <w:bookmarkStart w:name="z50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2012 года № 962 "О внесении дополнения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52"/>
    <w:bookmarkStart w:name="z50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июля 2012 года № 989 "О создании товарищества с ограниченной ответственностью "Центр коммерциализации технологий".</w:t>
      </w:r>
    </w:p>
    <w:bookmarkEnd w:id="553"/>
    <w:bookmarkStart w:name="z50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августа 2012 года № 1110 "О реорганизации республиканского государственного казенного предприятия "Национальный аккредитационный центр" Министерства образования и науки Республики Казахстан". </w:t>
      </w:r>
    </w:p>
    <w:bookmarkEnd w:id="554"/>
    <w:bookmarkStart w:name="z50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сентября 2012 года № 1144 "О реорганизации Республиканского государственного предприятия на праве хозяйственного ведения "Республиканский научно-методический центр развития технического и профессионального образования и присвоения квалификации" Министерства образовании и науки Республики Казахстан".</w:t>
      </w:r>
    </w:p>
    <w:bookmarkEnd w:id="555"/>
    <w:bookmarkStart w:name="z50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2013 года № 529 "О реорганизации отдельных республиканских государственных предприятий Министерства образования и науки Республики Казахстан".</w:t>
      </w:r>
    </w:p>
    <w:bookmarkEnd w:id="556"/>
    <w:bookmarkStart w:name="z50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2013 года № 236 "О внесении изменений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57"/>
    <w:bookmarkStart w:name="z50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2013 года № 958 "О внесении изменения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58"/>
    <w:bookmarkStart w:name="z50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2013 года № 1171 "О внесении изменения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59"/>
    <w:bookmarkStart w:name="z50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2014 года № 1001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60"/>
    <w:bookmarkStart w:name="z50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29 декабря 2014 года № 1392 "О ликвидации Республиканского государственного казенного предприятия "Национальный центр образовательной статистики и оценки" Министерства образования и науки Республики Казахстан".</w:t>
      </w:r>
    </w:p>
    <w:bookmarkEnd w:id="561"/>
    <w:bookmarkStart w:name="z51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2014 года № 1440 "О некоторых вопросах Министерства культуры и спорта Республики Казахстан".</w:t>
      </w:r>
    </w:p>
    <w:bookmarkEnd w:id="562"/>
    <w:bookmarkStart w:name="z51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февраля 2015 года № 101 "О некоторых вопросах Министерства образования и науки Республики Казахстан".</w:t>
      </w:r>
    </w:p>
    <w:bookmarkEnd w:id="563"/>
    <w:bookmarkStart w:name="z51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апреля 2015 года № 221 "О некоторых вопросах республиканской собственности и признании утратившими силу некоторых решений Совета Министров Казахской ССР и Правительства Республики Казахстан".</w:t>
      </w:r>
    </w:p>
    <w:bookmarkEnd w:id="564"/>
    <w:bookmarkStart w:name="z51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апреля 2015 года № 226 "О некоторых вопросах Министерства сельского хозяйства Республики Казахстан".</w:t>
      </w:r>
    </w:p>
    <w:bookmarkEnd w:id="565"/>
    <w:bookmarkStart w:name="z51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апреля 2015 года № 358 "О реорганизации государственного учреждения "Республиканская специализированная физико-математическая средняя школа-интернат имени О. Жаутыкова для одаренных детей".</w:t>
      </w:r>
    </w:p>
    <w:bookmarkEnd w:id="566"/>
    <w:bookmarkStart w:name="z51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2015 года № 425 "О внесении изменений и дополнений в некоторые решения Правительства Республики Казахстан".</w:t>
      </w:r>
    </w:p>
    <w:bookmarkEnd w:id="567"/>
    <w:bookmarkStart w:name="z51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сентября 2015 года № 789 "О передаче из ведения Министерства образования и науки Республики Казахстан в ведение Министерства обороны Республики Казахстан и переименовании государственных учреждений".</w:t>
      </w:r>
    </w:p>
    <w:bookmarkEnd w:id="568"/>
    <w:bookmarkStart w:name="z51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ноября 2015 года № 939 "О некоторых вопросах республиканской собственности".</w:t>
      </w:r>
    </w:p>
    <w:bookmarkEnd w:id="569"/>
    <w:bookmarkStart w:name="z51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мая 2016 года № 288 "О внесении изменений и дополнений в некоторые решения Правительства Республики Казахстан".</w:t>
      </w:r>
    </w:p>
    <w:bookmarkEnd w:id="570"/>
    <w:bookmarkStart w:name="z51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июля 2016 года № 433 "О вопросах создания некоммерческого акционерного общества "Атырауский университет нефти и газа".</w:t>
      </w:r>
    </w:p>
    <w:bookmarkEnd w:id="571"/>
    <w:bookmarkStart w:name="z52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2016 года № 507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72"/>
    <w:bookmarkStart w:name="z52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ноября 2016 года № 675 "О некоторых вопросах республиканской собственности".</w:t>
      </w:r>
    </w:p>
    <w:bookmarkEnd w:id="573"/>
    <w:bookmarkStart w:name="z52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2017 года № 49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74"/>
    <w:bookmarkStart w:name="z52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июня 2017 года № 350 "О внесении изменений в некоторые постановления Правительства Республики Казахстан".</w:t>
      </w:r>
    </w:p>
    <w:bookmarkEnd w:id="575"/>
    <w:bookmarkStart w:name="z52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22 августа 2017 года № 497 "О некоторых вопросах передачи государственного имущества из республиканской собственности в коммунальную собственность".</w:t>
      </w:r>
    </w:p>
    <w:bookmarkEnd w:id="576"/>
    <w:bookmarkStart w:name="z52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октября 2017 года № 657 "О переименовании республиканского государственного предприятия на праве хозяйственного ведения "Таразский государственный педагогический институт" Министерства образования и науки Республики Казахстан".</w:t>
      </w:r>
    </w:p>
    <w:bookmarkEnd w:id="577"/>
    <w:bookmarkStart w:name="z52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17 ноября 2017 года № 753 "О переименовании республиканского государственного предприятия на праве хозяйственного ведения "Южно-Казахстанский государственный педагогический институт" Министерства образования и науки Республики Казахстан".</w:t>
      </w:r>
    </w:p>
    <w:bookmarkEnd w:id="578"/>
    <w:bookmarkStart w:name="z52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декабря 2017 года № 916 "О переименовании республиканского государственного предприятия на праве хозяйственного ведения "Павлодарский государственный педагогический институт" Министерства образования и науки Республики Казахстан".</w:t>
      </w:r>
    </w:p>
    <w:bookmarkEnd w:id="579"/>
    <w:bookmarkStart w:name="z52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марта 2018 года № 119 "О переименовании республиканского государственного предприятия на праве хозяйственного ведения "Костанайский государственный педагогический институт" Министерства образования и науки Республики Казахстан".</w:t>
      </w:r>
    </w:p>
    <w:bookmarkEnd w:id="580"/>
    <w:bookmarkStart w:name="z52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апреля 2018 года № 161 "О некоторых вопросах республиканского государственного казенного предприятия "Иссыкский государственный дендрологический парк" Комитета науки Министерства образования и науки Республики Казахстан".</w:t>
      </w:r>
    </w:p>
    <w:bookmarkEnd w:id="581"/>
    <w:bookmarkStart w:name="z53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июля 2018 года № 420 "О некоторых вопросах реализации Указа Президента Республики Казахстан от 19 июня 2018 года № 702 "О некоторых вопросах административно-территориального устройства Республики Казахстан".</w:t>
      </w:r>
    </w:p>
    <w:bookmarkEnd w:id="582"/>
    <w:bookmarkStart w:name="z53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октября 2018 года № 649 "О вопросах создания некоммерческого акционерного общества "Южно-Казахстанский государственный педагогический университет".</w:t>
      </w:r>
    </w:p>
    <w:bookmarkEnd w:id="583"/>
    <w:bookmarkStart w:name="z53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2018 года № 684 "О внесении изменений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84"/>
    <w:bookmarkStart w:name="z53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ноября 2018 года № 754 "О присвоении республиканскому государственному предприятию на праве хозяйственного ведения "Костанайский государственный педагогический университет" Министерства образования и науки Республики Казахстан имени Умирзака Султангазина".</w:t>
      </w:r>
    </w:p>
    <w:bookmarkEnd w:id="585"/>
    <w:bookmarkStart w:name="z53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2018 года № 872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86"/>
    <w:bookmarkStart w:name="z53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февраля 2019 года № 64 "О присвоении некоммерческому акционерному обществу "Атырауский университет нефти и газа" имени Сафи Утебаева".</w:t>
      </w:r>
    </w:p>
    <w:bookmarkEnd w:id="587"/>
    <w:bookmarkStart w:name="z53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2019 года № 131 "О реорганизации некоторых республиканских государственных учреждений, республиканских государственных казенных предприятий и внесении изменений и дополнений в некоторые решения Правительства Республики Казахстан".</w:t>
      </w:r>
    </w:p>
    <w:bookmarkEnd w:id="588"/>
    <w:bookmarkStart w:name="z53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мая 2019 года № 241 "О переименовании республиканского государственного предприятия на праве хозяйственного ведения "Казахский государственный женский педагогический университет" Министерства образования и науки Республики Казахстан".</w:t>
      </w:r>
    </w:p>
    <w:bookmarkEnd w:id="589"/>
    <w:bookmarkStart w:name="z53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мая 2019 года № 354 "О ликвидации товарищества с ограниченной ответственностью "Центр коммерциализации технологий".</w:t>
      </w:r>
    </w:p>
    <w:bookmarkEnd w:id="590"/>
    <w:bookmarkStart w:name="z53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2019 года № 399 "О внесении изменения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91"/>
    <w:bookmarkStart w:name="z54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2019 года № 653 "О внесении дополнения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92"/>
    <w:bookmarkStart w:name="z54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октября 2019 года № 748 "О принятии долей участия в уставных капиталах товарищества с ограниченной ответственностью "Институт сейсмологии" и товарищества с ограниченной ответственностью "Сейсмологическая опытно-методическая экспедиция" из частной собственности в республиканскую собственность по договору дарения".</w:t>
      </w:r>
    </w:p>
    <w:bookmarkEnd w:id="593"/>
    <w:bookmarkStart w:name="z54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октября 2019 года № 752 "О некоторых вопросах высших учебных заведений Министерства образования и науки Республики Казахстан".</w:t>
      </w:r>
    </w:p>
    <w:bookmarkEnd w:id="594"/>
    <w:bookmarkStart w:name="z54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октября 2019 года № 753 "О принятии доли участия товарищества с ограниченной ответственностью "Институт географии" из частной собственности в республиканскую собственность по договору дарения и преобразовании в акционерное общество "Институт географии и водной безопасности" Комитета науки Министерства образования и науки Республики Казахстан".</w:t>
      </w:r>
    </w:p>
    <w:bookmarkEnd w:id="595"/>
    <w:bookmarkStart w:name="z54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23 октября 2019 года № 789 "О некоторых вопросах Министерства образования и науки Республики Казахстан".</w:t>
      </w:r>
    </w:p>
    <w:bookmarkEnd w:id="596"/>
    <w:bookmarkStart w:name="z54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2019 года № 890 "О некоторых вопросах акционерного общества "Финансовая академия".</w:t>
      </w:r>
    </w:p>
    <w:bookmarkEnd w:id="597"/>
    <w:bookmarkStart w:name="z54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ноября 2019 года № 823 "О ликвидации некоторых республиканских государственных казенных предприятий Министерства образования и науки Республики Казахстан".</w:t>
      </w:r>
    </w:p>
    <w:bookmarkEnd w:id="598"/>
    <w:bookmarkStart w:name="z54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декабря 2019 года № 914 "О некоторых вопросах республиканского государственного казенного предприятия "Институт прикладной математики" Комитета науки Министерства образования и науки Республики Казахстан".</w:t>
      </w:r>
    </w:p>
    <w:bookmarkEnd w:id="599"/>
    <w:bookmarkStart w:name="z54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2019 года № 951 "О некоторых вопросах республиканского государственного предприятия на праве хозяйственного ведения "Институт ботаники и фитоинтродукции" Комитета науки Министерства образования и науки Республики Казахстан".</w:t>
      </w:r>
    </w:p>
    <w:bookmarkEnd w:id="600"/>
    <w:bookmarkStart w:name="z54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декабря 2019 года № 979 "О переименовании некоммерческого акционерного общества "Холдинг "Кәсіпқор"".</w:t>
      </w:r>
    </w:p>
    <w:bookmarkEnd w:id="601"/>
    <w:bookmarkStart w:name="z55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31 января 2020 года № 26 "Об отмене постановлений Правительства Республики Казахстан от 22 декабря 2008 года № 1196 "О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машиностроительной отрасли" Министерства образования и науки Республики Казахстан" и от 6 сентября 2010 года № 900 "О создании государственного учреждения "Карагандинская республиканская специальная школа-интернат для детей с нарушением зрения"".</w:t>
      </w:r>
    </w:p>
    <w:bookmarkEnd w:id="602"/>
    <w:bookmarkStart w:name="z55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января 2020 года № 27 "Об отмене постановления Правительства Республики Казахстан от 26 декабря 2016 года № 851 "О реорганизации республиканского государственного казенного предприятия "Национальный научно-практический, образовательный и оздоровительный центр "Бобек" Министерства образования и науки Республики Казахстан".</w:t>
      </w:r>
    </w:p>
    <w:bookmarkEnd w:id="603"/>
    <w:bookmarkStart w:name="z55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2020 года № 163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604"/>
    <w:bookmarkStart w:name="z55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23 июня 2020 года № 384 "О переименовании республиканского государственного учреждения "Национальный научно-практический центр коррекционной педагогики" Министерства образования и науки Республики Казахстан".</w:t>
      </w:r>
    </w:p>
    <w:bookmarkEnd w:id="605"/>
    <w:bookmarkStart w:name="z55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октября 2020 года № 690 "Вопросы некоторых республиканских государственных предприятий Комитета науки Министерства образования и науки Республики Казахстан".</w:t>
      </w:r>
    </w:p>
    <w:bookmarkEnd w:id="606"/>
    <w:bookmarkStart w:name="z55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ноября 2020 года № 741 "О некоторых вопросах некоммерческого акционерного общества "Евразийский национальный университет имени Л.Н. Гумилева".</w:t>
      </w:r>
    </w:p>
    <w:bookmarkEnd w:id="607"/>
    <w:bookmarkStart w:name="z55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20 ноября 2020 года № 780 "О некоторых вопросах Министерства образования и науки Республики Казахстан".</w:t>
      </w:r>
    </w:p>
    <w:bookmarkEnd w:id="608"/>
    <w:bookmarkStart w:name="z55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 декабря 2020 года № 821 "О некоторых вопросах Министерства образования и науки Республики Казахстан".</w:t>
      </w:r>
    </w:p>
    <w:bookmarkEnd w:id="609"/>
    <w:bookmarkStart w:name="z55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2020 года № 951 "О некоторых вопросах Министерства образования и науки Республики Казахстан".</w:t>
      </w:r>
    </w:p>
    <w:bookmarkEnd w:id="610"/>
    <w:bookmarkStart w:name="z55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9 февраля 2021 года № 39 "О некоторых вопросах Министерства образования и науки Республики Казахстан".</w:t>
      </w:r>
    </w:p>
    <w:bookmarkEnd w:id="611"/>
    <w:bookmarkStart w:name="z56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612"/>
    <w:bookmarkStart w:name="z56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2021 года № 199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613"/>
    <w:bookmarkStart w:name="z56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2021 года № 553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614"/>
    <w:bookmarkStart w:name="z56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сентября 2021 года № 597 "О некоторых вопросах передачи прав владения и пользования государственными пакетами акций (долями участия) отдельных юридических лиц".</w:t>
      </w:r>
    </w:p>
    <w:bookmarkEnd w:id="615"/>
    <w:bookmarkStart w:name="z56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дополнения, которое вносится в некоторые решения Правительства Республики Казахстан, утвержденного постановлением Правительства Республики Казахстан от 13 сентября 2021 года № 636 "О принятии доли участия в уставном капитале товарищества с ограниченной ответственностью "Центрально–Азиатский региональный гляциологический центр" категории 2 под эгидой ЮНЕСКО", передаваемой в республиканскую собственность по договору дарения, и внесении дополнений в некоторые решения Правительства Республики Казахстан".</w:t>
      </w:r>
    </w:p>
    <w:bookmarkEnd w:id="616"/>
    <w:bookmarkStart w:name="z56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2021 года № 642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617"/>
    <w:bookmarkStart w:name="z56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дополнения, которое вносится в некоторые решения Правительства Республики Казахстан, утвержденного постановлением Правительства Республики Казахстан от 1 октября 2021 года № 701 "О принятии доли участия товарищества с ограниченной ответственностью "Институт Евразийской интеграции" из частной собственности в республиканскую собственность по договору дарения и внесении дополнений в некоторые решения Правительства Республики Казахстан".</w:t>
      </w:r>
    </w:p>
    <w:bookmarkEnd w:id="618"/>
    <w:bookmarkStart w:name="z56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27 октября 2021 года № 769 "О создании республиканского государственного предприятия на праве хозяйственного ведения "Научный институт изучения Улуса Джучи" Комитета науки Министерства образования и науки Республики Казахстан".</w:t>
      </w:r>
    </w:p>
    <w:bookmarkEnd w:id="619"/>
    <w:bookmarkStart w:name="z56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9 ноября 2021 года № 796 "О переименовании республиканского государственного учреждения "Республиканский центр "Дошкольное детство" Министерства образования и науки Республики Казахстан и внесении изменений в некоторые решения Правительства Республики Казахстан".</w:t>
      </w:r>
    </w:p>
    <w:bookmarkEnd w:id="620"/>
    <w:bookmarkStart w:name="z56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в реализацию пунктов 1, 3, 4, 5 и 6 постановления Правительства Республики Казахстан от 20 декабря 2021 года № 910 "О вопросах создания акционерного общества "Национальный холдинг "QazBioPharm".</w:t>
      </w:r>
    </w:p>
    <w:bookmarkEnd w:id="621"/>
    <w:bookmarkStart w:name="z57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изменения, которое вносится в некоторые решения Правительства Республики Казахстан, утвержденного постановлением Правительства Республики Казахстан от 18 февраля 2022 года № 67 "О присвоении некоммерческому акционерному обществу "Карагандинский технический университет" имени Абылкаса Сагинова".</w:t>
      </w:r>
    </w:p>
    <w:bookmarkEnd w:id="622"/>
    <w:bookmarkStart w:name="z57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дополнения, которое вносится в некоторые решения Правительства Республики Казахстан, утвержденного постановлением Правительства Республики Казахстан от 11 июля 2022 года № 471 "О некоторых вопросах по реализации указов Президента Республики Казахстан от 3 мая 2022 года № 886 "О некоторых вопросах административно-территориального устройства Республики Казахстан" и от 3 мая 2022 года № 887 "О некоторых вопросах административно-территориального устройства Республики Казахстан".</w:t>
      </w:r>
    </w:p>
    <w:bookmarkEnd w:id="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2015 года № 934 </w:t>
            </w:r>
          </w:p>
        </w:tc>
      </w:tr>
    </w:tbl>
    <w:bookmarkStart w:name="z574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согласующие выдачу лицензии на занятие образовательной деятельностью в части соответствия заявителя требованиям законодательства Республики Казахстан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лицензируемого вида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высшего образования по направлениям подготовки кадров и формам обучения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науки и высшего образования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послевузовского образования по направлениям подготовки кадров и формам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духовного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Министерства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по обеспечению качества в сфере образования Комитета по обеспечению качества в сфере образования Министерства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основного 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общего 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технического и профессионального образования по квалификациям, для военных, специальных учебных заведений по группам специальностей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послесреднего образования по квалификациям, для военных, специальных учебных заведений по группам специальностей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