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0363" w14:textId="bbb0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2022 года № 588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Азербайджанской Республики о торгово-экономическом сотрудничестве.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исполняющего обязанности Заместителя Премьер-Министра – Министра торговли и интеграции Республики Казахстан Жумангарина Серика Макашевича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торгово-экономическом сотрудничестве,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Азербайджанской Республики о торгово-экономическом сотрудничестве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62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дальнейшего развития и укрепления существующих двусторонних экономических отношений, дружбы и взаимовыгодного сотрудничества между двумя странами,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равенства, взаимной выгоды и другими принципами международного права,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укреплении партнерских отношений между двумя государствами,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двусторонние экономические и торговые отношения, а также поощрять обмен товарами и услугами,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поддержки интеграционных связей и взаимовыгодного развития между хозяйствующими субъектами,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взаимной выгоды, учитывая принципы долгосрочного партнерства, равноправия, общепризнанные принципы и нормы международного права, а также в соответствии с законодательством Республики Казахстан и законодательством Азербайджанской Республики способствуют развитию торгово-экономического сотрудничества между своими государствами.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территории своего государства и в соответствии с законодательством своего государства создает благоприятные условия для сотрудничающих хозяйствующих субъектов и воздерживается от действий, которые могут нанести ущерб интересам другой Стороны.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основании настоящего Соглашения и в соответствии с законодательствами своих государств содействуют установлению прямых контактов между хозяйствующими субъектами независимо от организационно-правовой формы и формы собственности.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Объем, номенклатура, цены, а также правила и условия взаиморасчетов оказываемых услуг и отправленных товаров отражаются в соответствующих договорах, заключаемых между хозяйствующими субъектами. Стороны не несут ответственности по обязательствам, вытекающим из договоров, заключенных между хозяйствующими субъектами, если иное не предусмотрено законодательствами государств Сторон.</w:t>
      </w:r>
    </w:p>
    <w:bookmarkEnd w:id="19"/>
    <w:bookmarkStart w:name="z26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0800" cy="5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5</w:t>
      </w:r>
      <w:r>
        <w:br/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своей компетенции, с целью поощрения торговых связей, исследования торговых и инвестиционных возможностей и обмена опытом по вопросам, представляющим взаимный интерес, проводят бизнес форумы, выставки, ярмарки, деловые встречи, консультации и переговоры.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пределах своей компетенции содействуют увеличению товарооборота между своими государствами, развитию сотрудничества в области предпринимательства и созданию благоприятных условий в других областях, представляющих взаимный интерес.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двустороннее экономическое сотрудничество по обмену экономической, юридической и другой информацией, а также текстами соответствующих законодательных актов с внесенными изменениями, содействующими выполнению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любой из Сторон на основании настоящего Соглашения, может быть передана третьей стороне в соответствии с законодательствами государств Сторон только при наличии письменного согласия Стороны, представившей такую информацию.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обмен информацией ограниченного распространения, составляющей государственную либо коммерческую тайну.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привлечения инвестиций, а также в соответствии с законодательствами своих государств и двусторонними международными договорами способствуют сотрудничеству между хозяйствующими субъектами по реализации совместных инвестиционных проектов.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серьезных трудностей с платежным балансом, внешних финансовых трудностей или их угрозы, ничто в настоящем Соглашении не должно толковаться как препятствующее Сторонам принять или поддерживать ограничительные меры в отношении платежей или переводов, связанных с движением капитала, в соответствии с законодательствами государств Сторон.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меры, принятые или поддерживаемые в соответствии с пунктом 1 настоящей статьи, должны: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 соответствовать статьям Соглашения Международного валютного фонда в зависимости от обстоятельств;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избегать нанесения излишнего ущерба коммерческим, экономическим и финансовым интересам другой Стороны;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не выходить за пределы необходимости при обстоятельствах, изложенных в пункте 1 настоящей статьи;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быть временными и постепенно устраняться по мере улучшения положения, указанного в пункте 1 настоящего Соглашения;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применяться на недискриминационной основе.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любых ограничениях, установленных или сохраненных в соответствии с пунктом 1 настоящей статьи, или любых изменениях в них должно быть сообщено другой Стороне.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устанавливающая любые ограничения в соответствии с пунктом 1 настоящей статьи, может провести консультации с другой Стороной для рассмотрения ограничений, принятых ею.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сферы действия таких ограничений Стороны могут отдать предпочтение секторам экономики, которые являются более важными для их экономических программ или программ развития. Однако такие ограничения не устанавливаются и не сохраняются с целью защиты определенного сектора.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своих государств поощряют создание совместных предприятий между юридическими и физическими лицами государств Сторон.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ограничивает право Сторон заключать отдельные международные договоры относительно дополнительных условий двустороннего сотрудничества в соответствии с законодательствами государств Сторон.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в связи с толкованием и (или) применением положений настоящего Соглашения, разрешаются путем консультаций и переговоров.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статьей 14 настоящего Соглашения.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направив по дипломатическим каналам письменное уведомление другой Стороне о своем намерении прекратить его действие. В таком случае действие настоящего Соглашения прекращается по истечении 6 (шесть) месяцев с даты получения одной Стороной соответствующего уведомления другой Стороны.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затрагивает выполнения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5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обязательств, предусмотренных договорами, заключенными между хозяйствующими субъектами, в рамках настоящего Соглашения,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"____"_________20___ года в двух подлинных экземплярах, каждый на казахском, азербайджанском и русском языках, причем все тексты имеют одинаковую силу. В случае расхождений при толковании положений настоящего Соглашения, Стороны обращаются к тексту на русском языке.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