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c8148" w14:textId="7cc81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присвоении имени Ашимжана Ахметова коммунальному государственному учреждению "Общеобразовательная средняя школа № 61" управления образования города Шымкента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25 августа 2022 года № 607.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4-1)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"Об административно-территориальном устройстве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5 марта 1996 года № 281 "Об утверждении Правил присвоения наименования аэропортам, портам, железнодорожным вокзалам, железнодорожным станциям, станциям метрополитена, автовокзалам, автостанциям, физико-географическим и другим объектам государственной собственности на территории Республики Казахстан, а также переименования, уточнения и изменения транскрипции их наименований и присвоения собственных имен лиц государственным юридическим лицам, юридическим лицам с участием государства"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Присвоить имя Ашимжана Ахметова коммунальному государственному учреждению "Общеобразовательная средняя школа № 61" управления образования города Шымкента.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