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af56" w14:textId="b6daf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профессиональных квалификациях"</w:t>
      </w:r>
    </w:p>
    <w:p>
      <w:pPr>
        <w:spacing w:after="0"/>
        <w:ind w:left="0"/>
        <w:jc w:val="both"/>
      </w:pPr>
      <w:r>
        <w:rPr>
          <w:rFonts w:ascii="Times New Roman"/>
          <w:b w:val="false"/>
          <w:i w:val="false"/>
          <w:color w:val="000000"/>
          <w:sz w:val="28"/>
        </w:rPr>
        <w:t>Постановление Правительства Республики Казахстан от 31 августа 2022 года № 621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w:t>
      </w:r>
      <w:r>
        <w:rPr>
          <w:rFonts w:ascii="Times New Roman"/>
          <w:b w:val="false"/>
          <w:i w:val="false"/>
          <w:color w:val="000000"/>
          <w:sz w:val="28"/>
        </w:rPr>
        <w:t>проект</w:t>
      </w:r>
      <w:r>
        <w:rPr>
          <w:rFonts w:ascii="Times New Roman"/>
          <w:b w:val="false"/>
          <w:i w:val="false"/>
          <w:color w:val="000000"/>
          <w:sz w:val="28"/>
        </w:rPr>
        <w:t xml:space="preserve"> Закона Республики Казахстан "О профессиональных квалификациях". </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7" w:id="2"/>
    <w:p>
      <w:pPr>
        <w:spacing w:after="0"/>
        <w:ind w:left="0"/>
        <w:jc w:val="left"/>
      </w:pPr>
      <w:r>
        <w:rPr>
          <w:rFonts w:ascii="Times New Roman"/>
          <w:b/>
          <w:i w:val="false"/>
          <w:color w:val="000000"/>
        </w:rPr>
        <w:t xml:space="preserve"> ЗАКОН   </w:t>
      </w:r>
      <w:r>
        <w:br/>
      </w:r>
      <w:r>
        <w:rPr>
          <w:rFonts w:ascii="Times New Roman"/>
          <w:b/>
          <w:i w:val="false"/>
          <w:color w:val="000000"/>
        </w:rPr>
        <w:t xml:space="preserve">РЕСПУБЛИКИ КАЗАХСТАН   </w:t>
      </w:r>
    </w:p>
    <w:bookmarkEnd w:id="2"/>
    <w:bookmarkStart w:name="z8" w:id="3"/>
    <w:p>
      <w:pPr>
        <w:spacing w:after="0"/>
        <w:ind w:left="0"/>
        <w:jc w:val="left"/>
      </w:pPr>
      <w:r>
        <w:rPr>
          <w:rFonts w:ascii="Times New Roman"/>
          <w:b/>
          <w:i w:val="false"/>
          <w:color w:val="000000"/>
        </w:rPr>
        <w:t xml:space="preserve"> О профессиональных квалификациях   </w:t>
      </w:r>
    </w:p>
    <w:bookmarkEnd w:id="3"/>
    <w:bookmarkStart w:name="z9" w:id="4"/>
    <w:p>
      <w:pPr>
        <w:spacing w:after="0"/>
        <w:ind w:left="0"/>
        <w:jc w:val="both"/>
      </w:pPr>
      <w:r>
        <w:rPr>
          <w:rFonts w:ascii="Times New Roman"/>
          <w:b w:val="false"/>
          <w:i w:val="false"/>
          <w:color w:val="000000"/>
          <w:sz w:val="28"/>
        </w:rPr>
        <w:t>
      Настоящий Закон регулирует общественные отношения, связанные с порядком признания профессиональных квалификаций физического лица, претендующего на осуществление определенного рода занятий.</w:t>
      </w:r>
    </w:p>
    <w:bookmarkEnd w:id="4"/>
    <w:bookmarkStart w:name="z10" w:id="5"/>
    <w:p>
      <w:pPr>
        <w:spacing w:after="0"/>
        <w:ind w:left="0"/>
        <w:jc w:val="left"/>
      </w:pPr>
      <w:r>
        <w:rPr>
          <w:rFonts w:ascii="Times New Roman"/>
          <w:b/>
          <w:i w:val="false"/>
          <w:color w:val="000000"/>
        </w:rPr>
        <w:t xml:space="preserve"> Глава 1. ОСНОВНЫЕ ПОЛОЖЕНИЯ</w:t>
      </w:r>
    </w:p>
    <w:bookmarkEnd w:id="5"/>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2" w:id="6"/>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6"/>
    <w:bookmarkStart w:name="z13" w:id="7"/>
    <w:p>
      <w:pPr>
        <w:spacing w:after="0"/>
        <w:ind w:left="0"/>
        <w:jc w:val="both"/>
      </w:pPr>
      <w:r>
        <w:rPr>
          <w:rFonts w:ascii="Times New Roman"/>
          <w:b w:val="false"/>
          <w:i w:val="false"/>
          <w:color w:val="000000"/>
          <w:sz w:val="28"/>
        </w:rPr>
        <w:t>
      знание – изученная и усвоенная информация, необходимая для выполнения действий в рамках профессиональной задачи;</w:t>
      </w:r>
    </w:p>
    <w:bookmarkEnd w:id="7"/>
    <w:bookmarkStart w:name="z14" w:id="8"/>
    <w:p>
      <w:pPr>
        <w:spacing w:after="0"/>
        <w:ind w:left="0"/>
        <w:jc w:val="both"/>
      </w:pPr>
      <w:r>
        <w:rPr>
          <w:rFonts w:ascii="Times New Roman"/>
          <w:b w:val="false"/>
          <w:i w:val="false"/>
          <w:color w:val="000000"/>
          <w:sz w:val="28"/>
        </w:rPr>
        <w:t xml:space="preserve">
      квалификационная программа – комплекс мер, используемых для оценки соответствия кандидата требованиям профессиональных стандартов, а при их отсутствии квалификационным требованиям к применению знаний, умений и навыков в определенных условиях работы с использованием определенного оборудования, методологии и (или) инструментов; </w:t>
      </w:r>
    </w:p>
    <w:bookmarkEnd w:id="8"/>
    <w:bookmarkStart w:name="z15" w:id="9"/>
    <w:p>
      <w:pPr>
        <w:spacing w:after="0"/>
        <w:ind w:left="0"/>
        <w:jc w:val="both"/>
      </w:pPr>
      <w:r>
        <w:rPr>
          <w:rFonts w:ascii="Times New Roman"/>
          <w:b w:val="false"/>
          <w:i w:val="false"/>
          <w:color w:val="000000"/>
          <w:sz w:val="28"/>
        </w:rPr>
        <w:t>
      навык – способность применять знания и умения, позволяющая выполнять профессиональную задачу целиком;</w:t>
      </w:r>
    </w:p>
    <w:bookmarkEnd w:id="9"/>
    <w:bookmarkStart w:name="z16" w:id="10"/>
    <w:p>
      <w:pPr>
        <w:spacing w:after="0"/>
        <w:ind w:left="0"/>
        <w:jc w:val="both"/>
      </w:pPr>
      <w:r>
        <w:rPr>
          <w:rFonts w:ascii="Times New Roman"/>
          <w:b w:val="false"/>
          <w:i w:val="false"/>
          <w:color w:val="000000"/>
          <w:sz w:val="28"/>
        </w:rPr>
        <w:t>
      кандидат, претендующий на признание профессиональной квалификации, (далее – кандидат) – физическое лицо, обратившееся добровольно, самостоятельно или по направлению работодателя для признания его профессиональной квалификации в целях осуществления определенного рода занятий;</w:t>
      </w:r>
    </w:p>
    <w:bookmarkEnd w:id="10"/>
    <w:bookmarkStart w:name="z17" w:id="11"/>
    <w:p>
      <w:pPr>
        <w:spacing w:after="0"/>
        <w:ind w:left="0"/>
        <w:jc w:val="both"/>
      </w:pPr>
      <w:r>
        <w:rPr>
          <w:rFonts w:ascii="Times New Roman"/>
          <w:b w:val="false"/>
          <w:i w:val="false"/>
          <w:color w:val="000000"/>
          <w:sz w:val="28"/>
        </w:rPr>
        <w:t>
      информальное образование – вид образования, получаемый в ходе повседневной деятельности вне организаций образования и организаций, предоставляющих образовательные услуги, и не сопровождаемый выдачей документа, подтверждающего результаты обучения;</w:t>
      </w:r>
    </w:p>
    <w:bookmarkEnd w:id="11"/>
    <w:bookmarkStart w:name="z18" w:id="12"/>
    <w:p>
      <w:pPr>
        <w:spacing w:after="0"/>
        <w:ind w:left="0"/>
        <w:jc w:val="both"/>
      </w:pPr>
      <w:r>
        <w:rPr>
          <w:rFonts w:ascii="Times New Roman"/>
          <w:b w:val="false"/>
          <w:i w:val="false"/>
          <w:color w:val="000000"/>
          <w:sz w:val="28"/>
        </w:rPr>
        <w:t>
      документ о признании профессиональной квалификации — документ, удостоверяющий соответствие профессиональной квалификации кандидата для выполнения трудовых функций по определенной профессии;</w:t>
      </w:r>
    </w:p>
    <w:bookmarkEnd w:id="12"/>
    <w:bookmarkStart w:name="z19" w:id="13"/>
    <w:p>
      <w:pPr>
        <w:spacing w:after="0"/>
        <w:ind w:left="0"/>
        <w:jc w:val="both"/>
      </w:pPr>
      <w:r>
        <w:rPr>
          <w:rFonts w:ascii="Times New Roman"/>
          <w:b w:val="false"/>
          <w:i w:val="false"/>
          <w:color w:val="000000"/>
          <w:sz w:val="28"/>
        </w:rPr>
        <w:t>
      единоразовый ваучер на признание профессиональной квалификации (далее – единоразовый ваучер) – электронный документ, предоставляемый зарегистрированным безработным лицам и удостоверяющий его право на прохождение процедуры признания профессиональной квалификации по профессии, включенной в реестр профессий, на бесплатной основе;</w:t>
      </w:r>
    </w:p>
    <w:bookmarkEnd w:id="13"/>
    <w:bookmarkStart w:name="z20" w:id="14"/>
    <w:p>
      <w:pPr>
        <w:spacing w:after="0"/>
        <w:ind w:left="0"/>
        <w:jc w:val="both"/>
      </w:pPr>
      <w:r>
        <w:rPr>
          <w:rFonts w:ascii="Times New Roman"/>
          <w:b w:val="false"/>
          <w:i w:val="false"/>
          <w:color w:val="000000"/>
          <w:sz w:val="28"/>
        </w:rPr>
        <w:t>
      профессия – основной род занятий, осуществляемый физическим лицом в рамках трудовой деятельности и требующий определенной квалификации для его выполнения;</w:t>
      </w:r>
    </w:p>
    <w:bookmarkEnd w:id="14"/>
    <w:bookmarkStart w:name="z21" w:id="15"/>
    <w:p>
      <w:pPr>
        <w:spacing w:after="0"/>
        <w:ind w:left="0"/>
        <w:jc w:val="both"/>
      </w:pPr>
      <w:r>
        <w:rPr>
          <w:rFonts w:ascii="Times New Roman"/>
          <w:b w:val="false"/>
          <w:i w:val="false"/>
          <w:color w:val="000000"/>
          <w:sz w:val="28"/>
        </w:rPr>
        <w:t>
      реестр профессий – систематизированный в электронной форме свод информации по профессиям, по которым осуществляется признание профессиональных квалификаций;</w:t>
      </w:r>
    </w:p>
    <w:bookmarkEnd w:id="15"/>
    <w:bookmarkStart w:name="z22" w:id="16"/>
    <w:p>
      <w:pPr>
        <w:spacing w:after="0"/>
        <w:ind w:left="0"/>
        <w:jc w:val="both"/>
      </w:pPr>
      <w:r>
        <w:rPr>
          <w:rFonts w:ascii="Times New Roman"/>
          <w:b w:val="false"/>
          <w:i w:val="false"/>
          <w:color w:val="000000"/>
          <w:sz w:val="28"/>
        </w:rPr>
        <w:t>
      профессиональная квалификация – степень профессиональной подготовки, характеризующая владение компетенциями, требуемыми для выполнения трудовых функций по профессии;</w:t>
      </w:r>
    </w:p>
    <w:bookmarkEnd w:id="16"/>
    <w:bookmarkStart w:name="z23" w:id="17"/>
    <w:p>
      <w:pPr>
        <w:spacing w:after="0"/>
        <w:ind w:left="0"/>
        <w:jc w:val="both"/>
      </w:pPr>
      <w:r>
        <w:rPr>
          <w:rFonts w:ascii="Times New Roman"/>
          <w:b w:val="false"/>
          <w:i w:val="false"/>
          <w:color w:val="000000"/>
          <w:sz w:val="28"/>
        </w:rPr>
        <w:t>
      признание профессиональной квалификации – процедура оценки и принятия решения о соответствии кандидата требованиям профессиональных стандартов, а при отсутствии – квалификационным требованиям;</w:t>
      </w:r>
    </w:p>
    <w:bookmarkEnd w:id="17"/>
    <w:bookmarkStart w:name="z24" w:id="18"/>
    <w:p>
      <w:pPr>
        <w:spacing w:after="0"/>
        <w:ind w:left="0"/>
        <w:jc w:val="both"/>
      </w:pPr>
      <w:r>
        <w:rPr>
          <w:rFonts w:ascii="Times New Roman"/>
          <w:b w:val="false"/>
          <w:i w:val="false"/>
          <w:color w:val="000000"/>
          <w:sz w:val="28"/>
        </w:rPr>
        <w:t>
      центр признания профессиональных квалификаций (далее – центр признания) – юридическое лицо, аккредитованное в порядке, установленном настоящим Законом, и осуществляющее признание профессиональных квалификаций;</w:t>
      </w:r>
    </w:p>
    <w:bookmarkEnd w:id="18"/>
    <w:bookmarkStart w:name="z25" w:id="19"/>
    <w:p>
      <w:pPr>
        <w:spacing w:after="0"/>
        <w:ind w:left="0"/>
        <w:jc w:val="both"/>
      </w:pPr>
      <w:r>
        <w:rPr>
          <w:rFonts w:ascii="Times New Roman"/>
          <w:b w:val="false"/>
          <w:i w:val="false"/>
          <w:color w:val="000000"/>
          <w:sz w:val="28"/>
        </w:rPr>
        <w:t xml:space="preserve">
      национальный классификатор занятий Республики Казахстан — документ по стандартизации, отражающий наименования занятий, применяемых на территории Республики Казахстан, и классифицирующий их по уровню и специализации навыков в соответствии с видом выполняемых работ; </w:t>
      </w:r>
    </w:p>
    <w:bookmarkEnd w:id="19"/>
    <w:bookmarkStart w:name="z26" w:id="20"/>
    <w:p>
      <w:pPr>
        <w:spacing w:after="0"/>
        <w:ind w:left="0"/>
        <w:jc w:val="both"/>
      </w:pPr>
      <w:r>
        <w:rPr>
          <w:rFonts w:ascii="Times New Roman"/>
          <w:b w:val="false"/>
          <w:i w:val="false"/>
          <w:color w:val="000000"/>
          <w:sz w:val="28"/>
        </w:rPr>
        <w:t>
      компетенция – способность применять навыки, позволяющие выполнять одну или несколько профессиональных задач, составляющих трудовую функцию;</w:t>
      </w:r>
    </w:p>
    <w:bookmarkEnd w:id="20"/>
    <w:bookmarkStart w:name="z27" w:id="21"/>
    <w:p>
      <w:pPr>
        <w:spacing w:after="0"/>
        <w:ind w:left="0"/>
        <w:jc w:val="both"/>
      </w:pPr>
      <w:r>
        <w:rPr>
          <w:rFonts w:ascii="Times New Roman"/>
          <w:b w:val="false"/>
          <w:i w:val="false"/>
          <w:color w:val="000000"/>
          <w:sz w:val="28"/>
        </w:rPr>
        <w:t>
      умение – способность физически и (или) умственно выполнять отдельные единичные действия в рамках профессиональной задачи;</w:t>
      </w:r>
    </w:p>
    <w:bookmarkEnd w:id="21"/>
    <w:bookmarkStart w:name="z28" w:id="22"/>
    <w:p>
      <w:pPr>
        <w:spacing w:after="0"/>
        <w:ind w:left="0"/>
        <w:jc w:val="both"/>
      </w:pPr>
      <w:r>
        <w:rPr>
          <w:rFonts w:ascii="Times New Roman"/>
          <w:b w:val="false"/>
          <w:i w:val="false"/>
          <w:color w:val="000000"/>
          <w:sz w:val="28"/>
        </w:rPr>
        <w:t>
      заявитель – юридическое лицо, подавшее заявку на аккредитацию для осуществления деятельности по признанию профессиональной квалификации;</w:t>
      </w:r>
    </w:p>
    <w:bookmarkEnd w:id="22"/>
    <w:bookmarkStart w:name="z29" w:id="23"/>
    <w:p>
      <w:pPr>
        <w:spacing w:after="0"/>
        <w:ind w:left="0"/>
        <w:jc w:val="both"/>
      </w:pPr>
      <w:r>
        <w:rPr>
          <w:rFonts w:ascii="Times New Roman"/>
          <w:b w:val="false"/>
          <w:i w:val="false"/>
          <w:color w:val="000000"/>
          <w:sz w:val="28"/>
        </w:rPr>
        <w:t>
      отраслевые государственные органы – государственные органы, осуществляющие руководство в соответствующей сфере (отрасли) государственного управления;</w:t>
      </w:r>
    </w:p>
    <w:bookmarkEnd w:id="23"/>
    <w:bookmarkStart w:name="z30" w:id="24"/>
    <w:p>
      <w:pPr>
        <w:spacing w:after="0"/>
        <w:ind w:left="0"/>
        <w:jc w:val="both"/>
      </w:pPr>
      <w:r>
        <w:rPr>
          <w:rFonts w:ascii="Times New Roman"/>
          <w:b w:val="false"/>
          <w:i w:val="false"/>
          <w:color w:val="000000"/>
          <w:sz w:val="28"/>
        </w:rPr>
        <w:t>
      уполномоченный орган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по признанию профессиональных квалификаций;</w:t>
      </w:r>
    </w:p>
    <w:bookmarkEnd w:id="24"/>
    <w:bookmarkStart w:name="z31" w:id="25"/>
    <w:p>
      <w:pPr>
        <w:spacing w:after="0"/>
        <w:ind w:left="0"/>
        <w:jc w:val="both"/>
      </w:pPr>
      <w:r>
        <w:rPr>
          <w:rFonts w:ascii="Times New Roman"/>
          <w:b w:val="false"/>
          <w:i w:val="false"/>
          <w:color w:val="000000"/>
          <w:sz w:val="28"/>
        </w:rPr>
        <w:t>
      национальная система квалификаций – комплекс правовых и институциональных инструментов регулирования спроса и предложения на квалификации со стороны рынка труда и их признанию;</w:t>
      </w:r>
    </w:p>
    <w:bookmarkEnd w:id="25"/>
    <w:bookmarkStart w:name="z32" w:id="26"/>
    <w:p>
      <w:pPr>
        <w:spacing w:after="0"/>
        <w:ind w:left="0"/>
        <w:jc w:val="both"/>
      </w:pPr>
      <w:r>
        <w:rPr>
          <w:rFonts w:ascii="Times New Roman"/>
          <w:b w:val="false"/>
          <w:i w:val="false"/>
          <w:color w:val="000000"/>
          <w:sz w:val="28"/>
        </w:rPr>
        <w:t>
      неформальное образование – вид образования, запланированный и организованный, осуществляемый организациями, которые предоставляют образовательные услуги, оказываемые без учета места, сроков и формы обучения, и сопровождаемый выдачей документа, подтверждающего результаты обучения.</w:t>
      </w:r>
    </w:p>
    <w:bookmarkEnd w:id="26"/>
    <w:p>
      <w:pPr>
        <w:spacing w:after="0"/>
        <w:ind w:left="0"/>
        <w:jc w:val="both"/>
      </w:pPr>
      <w:r>
        <w:rPr>
          <w:rFonts w:ascii="Times New Roman"/>
          <w:b/>
          <w:i w:val="false"/>
          <w:color w:val="000000"/>
          <w:sz w:val="28"/>
        </w:rPr>
        <w:t xml:space="preserve">Статья 2. Законодательство Республики Казахстан в сфере признания профессиональных квалификаций </w:t>
      </w:r>
    </w:p>
    <w:bookmarkStart w:name="z34" w:id="27"/>
    <w:p>
      <w:pPr>
        <w:spacing w:after="0"/>
        <w:ind w:left="0"/>
        <w:jc w:val="both"/>
      </w:pPr>
      <w:r>
        <w:rPr>
          <w:rFonts w:ascii="Times New Roman"/>
          <w:b w:val="false"/>
          <w:i w:val="false"/>
          <w:color w:val="000000"/>
          <w:sz w:val="28"/>
        </w:rPr>
        <w:t xml:space="preserve">
      1. Законодательство Республики Казахстан в сфере признания профессиональных квалификаций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27"/>
    <w:bookmarkStart w:name="z35" w:id="28"/>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8"/>
    <w:bookmarkStart w:name="z36" w:id="29"/>
    <w:p>
      <w:pPr>
        <w:spacing w:after="0"/>
        <w:ind w:left="0"/>
        <w:jc w:val="both"/>
      </w:pPr>
      <w:r>
        <w:rPr>
          <w:rFonts w:ascii="Times New Roman"/>
          <w:b w:val="false"/>
          <w:i w:val="false"/>
          <w:color w:val="000000"/>
          <w:sz w:val="28"/>
        </w:rPr>
        <w:t xml:space="preserve">
      3. Действие настоящего Закона не распространяется: </w:t>
      </w:r>
    </w:p>
    <w:bookmarkEnd w:id="29"/>
    <w:bookmarkStart w:name="z37" w:id="30"/>
    <w:p>
      <w:pPr>
        <w:spacing w:after="0"/>
        <w:ind w:left="0"/>
        <w:jc w:val="both"/>
      </w:pPr>
      <w:r>
        <w:rPr>
          <w:rFonts w:ascii="Times New Roman"/>
          <w:b w:val="false"/>
          <w:i w:val="false"/>
          <w:color w:val="000000"/>
          <w:sz w:val="28"/>
        </w:rPr>
        <w:t>
      1) на государственных служащих, в том числе проходящих правоохранительную службу, службу в специальных государственных органах, военнослужащих;</w:t>
      </w:r>
    </w:p>
    <w:bookmarkEnd w:id="30"/>
    <w:bookmarkStart w:name="z38" w:id="31"/>
    <w:p>
      <w:pPr>
        <w:spacing w:after="0"/>
        <w:ind w:left="0"/>
        <w:jc w:val="both"/>
      </w:pPr>
      <w:r>
        <w:rPr>
          <w:rFonts w:ascii="Times New Roman"/>
          <w:b w:val="false"/>
          <w:i w:val="false"/>
          <w:color w:val="000000"/>
          <w:sz w:val="28"/>
        </w:rPr>
        <w:t>
      3) служащих Национального Банка Республики Казахстан и его ведомств, уполномоченного органа по регулированию, контролю и надзору финансового рынка и финансовых организаций;</w:t>
      </w:r>
    </w:p>
    <w:bookmarkEnd w:id="31"/>
    <w:bookmarkStart w:name="z39" w:id="32"/>
    <w:p>
      <w:pPr>
        <w:spacing w:after="0"/>
        <w:ind w:left="0"/>
        <w:jc w:val="both"/>
      </w:pPr>
      <w:r>
        <w:rPr>
          <w:rFonts w:ascii="Times New Roman"/>
          <w:b w:val="false"/>
          <w:i w:val="false"/>
          <w:color w:val="000000"/>
          <w:sz w:val="28"/>
        </w:rPr>
        <w:t>
      4) судей;</w:t>
      </w:r>
    </w:p>
    <w:bookmarkEnd w:id="32"/>
    <w:bookmarkStart w:name="z40" w:id="33"/>
    <w:p>
      <w:pPr>
        <w:spacing w:after="0"/>
        <w:ind w:left="0"/>
        <w:jc w:val="both"/>
      </w:pPr>
      <w:r>
        <w:rPr>
          <w:rFonts w:ascii="Times New Roman"/>
          <w:b w:val="false"/>
          <w:i w:val="false"/>
          <w:color w:val="000000"/>
          <w:sz w:val="28"/>
        </w:rPr>
        <w:t>
      5) депутатов Парламента Республики Казахстан, депутатов маслихатов.</w:t>
      </w:r>
    </w:p>
    <w:bookmarkEnd w:id="33"/>
    <w:p>
      <w:pPr>
        <w:spacing w:after="0"/>
        <w:ind w:left="0"/>
        <w:jc w:val="both"/>
      </w:pPr>
      <w:r>
        <w:rPr>
          <w:rFonts w:ascii="Times New Roman"/>
          <w:b/>
          <w:i w:val="false"/>
          <w:color w:val="000000"/>
          <w:sz w:val="28"/>
        </w:rPr>
        <w:t>Статья 3. Национальная система квалификаций</w:t>
      </w:r>
    </w:p>
    <w:bookmarkStart w:name="z42" w:id="34"/>
    <w:p>
      <w:pPr>
        <w:spacing w:after="0"/>
        <w:ind w:left="0"/>
        <w:jc w:val="both"/>
      </w:pPr>
      <w:r>
        <w:rPr>
          <w:rFonts w:ascii="Times New Roman"/>
          <w:b w:val="false"/>
          <w:i w:val="false"/>
          <w:color w:val="000000"/>
          <w:sz w:val="28"/>
        </w:rPr>
        <w:t>
      Национальная система квалификаций состоит из следующих компонентов:</w:t>
      </w:r>
    </w:p>
    <w:bookmarkEnd w:id="34"/>
    <w:bookmarkStart w:name="z43" w:id="35"/>
    <w:p>
      <w:pPr>
        <w:spacing w:after="0"/>
        <w:ind w:left="0"/>
        <w:jc w:val="both"/>
      </w:pPr>
      <w:r>
        <w:rPr>
          <w:rFonts w:ascii="Times New Roman"/>
          <w:b w:val="false"/>
          <w:i w:val="false"/>
          <w:color w:val="000000"/>
          <w:sz w:val="28"/>
        </w:rPr>
        <w:t>
      1) национальная и отраслевые рамки квалификаций;</w:t>
      </w:r>
    </w:p>
    <w:bookmarkEnd w:id="35"/>
    <w:bookmarkStart w:name="z44" w:id="36"/>
    <w:p>
      <w:pPr>
        <w:spacing w:after="0"/>
        <w:ind w:left="0"/>
        <w:jc w:val="both"/>
      </w:pPr>
      <w:r>
        <w:rPr>
          <w:rFonts w:ascii="Times New Roman"/>
          <w:b w:val="false"/>
          <w:i w:val="false"/>
          <w:color w:val="000000"/>
          <w:sz w:val="28"/>
        </w:rPr>
        <w:t>
      2) профессиональные стандарты;</w:t>
      </w:r>
    </w:p>
    <w:bookmarkEnd w:id="36"/>
    <w:bookmarkStart w:name="z45" w:id="37"/>
    <w:p>
      <w:pPr>
        <w:spacing w:after="0"/>
        <w:ind w:left="0"/>
        <w:jc w:val="both"/>
      </w:pPr>
      <w:r>
        <w:rPr>
          <w:rFonts w:ascii="Times New Roman"/>
          <w:b w:val="false"/>
          <w:i w:val="false"/>
          <w:color w:val="000000"/>
          <w:sz w:val="28"/>
        </w:rPr>
        <w:t>
      3) реестр профессий;</w:t>
      </w:r>
    </w:p>
    <w:bookmarkEnd w:id="37"/>
    <w:bookmarkStart w:name="z46" w:id="38"/>
    <w:p>
      <w:pPr>
        <w:spacing w:after="0"/>
        <w:ind w:left="0"/>
        <w:jc w:val="both"/>
      </w:pPr>
      <w:r>
        <w:rPr>
          <w:rFonts w:ascii="Times New Roman"/>
          <w:b w:val="false"/>
          <w:i w:val="false"/>
          <w:color w:val="000000"/>
          <w:sz w:val="28"/>
        </w:rPr>
        <w:t>
      4) квалификационные программы;</w:t>
      </w:r>
    </w:p>
    <w:bookmarkEnd w:id="38"/>
    <w:bookmarkStart w:name="z47" w:id="39"/>
    <w:p>
      <w:pPr>
        <w:spacing w:after="0"/>
        <w:ind w:left="0"/>
        <w:jc w:val="both"/>
      </w:pPr>
      <w:r>
        <w:rPr>
          <w:rFonts w:ascii="Times New Roman"/>
          <w:b w:val="false"/>
          <w:i w:val="false"/>
          <w:color w:val="000000"/>
          <w:sz w:val="28"/>
        </w:rPr>
        <w:t>
      5) центры признания.</w:t>
      </w:r>
    </w:p>
    <w:bookmarkEnd w:id="39"/>
    <w:p>
      <w:pPr>
        <w:spacing w:after="0"/>
        <w:ind w:left="0"/>
        <w:jc w:val="both"/>
      </w:pPr>
      <w:r>
        <w:rPr>
          <w:rFonts w:ascii="Times New Roman"/>
          <w:b/>
          <w:i w:val="false"/>
          <w:color w:val="000000"/>
          <w:sz w:val="28"/>
        </w:rPr>
        <w:t>Статья 4. Общие требования к содержанию национальной и отраслевых рамок квалификаций, профессиональных стандартов, реестра профессий</w:t>
      </w:r>
    </w:p>
    <w:bookmarkStart w:name="z49" w:id="40"/>
    <w:p>
      <w:pPr>
        <w:spacing w:after="0"/>
        <w:ind w:left="0"/>
        <w:jc w:val="both"/>
      </w:pPr>
      <w:r>
        <w:rPr>
          <w:rFonts w:ascii="Times New Roman"/>
          <w:b w:val="false"/>
          <w:i w:val="false"/>
          <w:color w:val="000000"/>
          <w:sz w:val="28"/>
        </w:rPr>
        <w:t>
      1. Национальная рамка квалификаций представляет единую шкалу уровней квалификаций и описания для каждого квалификационного уровня общих характеристик профессиональной деятельности.</w:t>
      </w:r>
    </w:p>
    <w:bookmarkEnd w:id="40"/>
    <w:bookmarkStart w:name="z50" w:id="41"/>
    <w:p>
      <w:pPr>
        <w:spacing w:after="0"/>
        <w:ind w:left="0"/>
        <w:jc w:val="both"/>
      </w:pPr>
      <w:r>
        <w:rPr>
          <w:rFonts w:ascii="Times New Roman"/>
          <w:b w:val="false"/>
          <w:i w:val="false"/>
          <w:color w:val="000000"/>
          <w:sz w:val="28"/>
        </w:rPr>
        <w:t>
      2. Отраслевая рамка квалификаций классифицирует в отрасли требования по уровням профессиональных квалификаций в зависимости от сложности выполняемых работ и характера используемых знаний, умений, навыков и компетенции.</w:t>
      </w:r>
    </w:p>
    <w:bookmarkEnd w:id="41"/>
    <w:bookmarkStart w:name="z51" w:id="42"/>
    <w:p>
      <w:pPr>
        <w:spacing w:after="0"/>
        <w:ind w:left="0"/>
        <w:jc w:val="both"/>
      </w:pPr>
      <w:r>
        <w:rPr>
          <w:rFonts w:ascii="Times New Roman"/>
          <w:b w:val="false"/>
          <w:i w:val="false"/>
          <w:color w:val="000000"/>
          <w:sz w:val="28"/>
        </w:rPr>
        <w:t>
      3. Профессиональный стандарт определяет общие требования к знаниям, умениям, навыкам, опыту работы с учетом формального и (или) неформального, и (или) информального образования, уровню квалификации и компетентности, содержанию, качеству и условиям труда для определенного рода занятий.</w:t>
      </w:r>
    </w:p>
    <w:bookmarkEnd w:id="42"/>
    <w:bookmarkStart w:name="z52" w:id="43"/>
    <w:p>
      <w:pPr>
        <w:spacing w:after="0"/>
        <w:ind w:left="0"/>
        <w:jc w:val="both"/>
      </w:pPr>
      <w:r>
        <w:rPr>
          <w:rFonts w:ascii="Times New Roman"/>
          <w:b w:val="false"/>
          <w:i w:val="false"/>
          <w:color w:val="000000"/>
          <w:sz w:val="28"/>
        </w:rPr>
        <w:t xml:space="preserve">
      Разработка и (или) актуализация профессиональных стандартов производятся объединениями (ассоциациями, союзами) работодателей на основе отраслевых рамок квалификаций в порядке, определенном уполномоченным органом, и утверждаются Национальной палатой предпринимателей Республики Казахстан, за исключением профессий, по которым компетенции по разработке и утверждению профессиональных стандартов предусмотрены законодательными актами Республики Казахстан. </w:t>
      </w:r>
    </w:p>
    <w:bookmarkEnd w:id="43"/>
    <w:bookmarkStart w:name="z53" w:id="44"/>
    <w:p>
      <w:pPr>
        <w:spacing w:after="0"/>
        <w:ind w:left="0"/>
        <w:jc w:val="both"/>
      </w:pPr>
      <w:r>
        <w:rPr>
          <w:rFonts w:ascii="Times New Roman"/>
          <w:b w:val="false"/>
          <w:i w:val="false"/>
          <w:color w:val="000000"/>
          <w:sz w:val="28"/>
        </w:rPr>
        <w:t xml:space="preserve">
      Финансирование разработки профессиональных стандартов по профессиям, включенным в реестр профессий, по которым признание профессиональных квалификаций проводится в порядке, установленном настоящим Законом, осуществляется за счет средств республиканского бюджета. </w:t>
      </w:r>
    </w:p>
    <w:bookmarkEnd w:id="44"/>
    <w:bookmarkStart w:name="z54" w:id="45"/>
    <w:p>
      <w:pPr>
        <w:spacing w:after="0"/>
        <w:ind w:left="0"/>
        <w:jc w:val="both"/>
      </w:pPr>
      <w:r>
        <w:rPr>
          <w:rFonts w:ascii="Times New Roman"/>
          <w:b w:val="false"/>
          <w:i w:val="false"/>
          <w:color w:val="000000"/>
          <w:sz w:val="28"/>
        </w:rPr>
        <w:t>
      4. Реестр профессий предусматривает:</w:t>
      </w:r>
    </w:p>
    <w:bookmarkEnd w:id="45"/>
    <w:bookmarkStart w:name="z55" w:id="46"/>
    <w:p>
      <w:pPr>
        <w:spacing w:after="0"/>
        <w:ind w:left="0"/>
        <w:jc w:val="both"/>
      </w:pPr>
      <w:r>
        <w:rPr>
          <w:rFonts w:ascii="Times New Roman"/>
          <w:b w:val="false"/>
          <w:i w:val="false"/>
          <w:color w:val="000000"/>
          <w:sz w:val="28"/>
        </w:rPr>
        <w:t>
      1) наименование профессии согласно национальному классификатору занятий;</w:t>
      </w:r>
    </w:p>
    <w:bookmarkEnd w:id="46"/>
    <w:bookmarkStart w:name="z56" w:id="47"/>
    <w:p>
      <w:pPr>
        <w:spacing w:after="0"/>
        <w:ind w:left="0"/>
        <w:jc w:val="both"/>
      </w:pPr>
      <w:r>
        <w:rPr>
          <w:rFonts w:ascii="Times New Roman"/>
          <w:b w:val="false"/>
          <w:i w:val="false"/>
          <w:color w:val="000000"/>
          <w:sz w:val="28"/>
        </w:rPr>
        <w:t>
      2) наименование и уровень профессиональной квалификации согласно национальному и отраслевым рамкам квалификаций;</w:t>
      </w:r>
    </w:p>
    <w:bookmarkEnd w:id="47"/>
    <w:bookmarkStart w:name="z57" w:id="48"/>
    <w:p>
      <w:pPr>
        <w:spacing w:after="0"/>
        <w:ind w:left="0"/>
        <w:jc w:val="both"/>
      </w:pPr>
      <w:r>
        <w:rPr>
          <w:rFonts w:ascii="Times New Roman"/>
          <w:b w:val="false"/>
          <w:i w:val="false"/>
          <w:color w:val="000000"/>
          <w:sz w:val="28"/>
        </w:rPr>
        <w:t>
      3) условия признания профессиональных квалификаций;</w:t>
      </w:r>
    </w:p>
    <w:bookmarkEnd w:id="48"/>
    <w:bookmarkStart w:name="z58" w:id="49"/>
    <w:p>
      <w:pPr>
        <w:spacing w:after="0"/>
        <w:ind w:left="0"/>
        <w:jc w:val="both"/>
      </w:pPr>
      <w:r>
        <w:rPr>
          <w:rFonts w:ascii="Times New Roman"/>
          <w:b w:val="false"/>
          <w:i w:val="false"/>
          <w:color w:val="000000"/>
          <w:sz w:val="28"/>
        </w:rPr>
        <w:t>
      4) наименование и реквизиты профессионального стандарта, а при их отсутствии указываются квалификационные требования;</w:t>
      </w:r>
    </w:p>
    <w:bookmarkEnd w:id="49"/>
    <w:bookmarkStart w:name="z59" w:id="50"/>
    <w:p>
      <w:pPr>
        <w:spacing w:after="0"/>
        <w:ind w:left="0"/>
        <w:jc w:val="both"/>
      </w:pPr>
      <w:r>
        <w:rPr>
          <w:rFonts w:ascii="Times New Roman"/>
          <w:b w:val="false"/>
          <w:i w:val="false"/>
          <w:color w:val="000000"/>
          <w:sz w:val="28"/>
        </w:rPr>
        <w:t>
      5) перечень документов, необходимых для прохождения процедуры признания профессиональной квалификации;</w:t>
      </w:r>
    </w:p>
    <w:bookmarkEnd w:id="50"/>
    <w:bookmarkStart w:name="z60" w:id="51"/>
    <w:p>
      <w:pPr>
        <w:spacing w:after="0"/>
        <w:ind w:left="0"/>
        <w:jc w:val="both"/>
      </w:pPr>
      <w:r>
        <w:rPr>
          <w:rFonts w:ascii="Times New Roman"/>
          <w:b w:val="false"/>
          <w:i w:val="false"/>
          <w:color w:val="000000"/>
          <w:sz w:val="28"/>
        </w:rPr>
        <w:t>
      7) срок действия документа о признании профессиональной квалификации;</w:t>
      </w:r>
    </w:p>
    <w:bookmarkEnd w:id="51"/>
    <w:bookmarkStart w:name="z61" w:id="52"/>
    <w:p>
      <w:pPr>
        <w:spacing w:after="0"/>
        <w:ind w:left="0"/>
        <w:jc w:val="both"/>
      </w:pPr>
      <w:r>
        <w:rPr>
          <w:rFonts w:ascii="Times New Roman"/>
          <w:b w:val="false"/>
          <w:i w:val="false"/>
          <w:color w:val="000000"/>
          <w:sz w:val="28"/>
        </w:rPr>
        <w:t>
      8) наименование отраслевого государственного органа.</w:t>
      </w:r>
    </w:p>
    <w:bookmarkEnd w:id="52"/>
    <w:bookmarkStart w:name="z62" w:id="53"/>
    <w:p>
      <w:pPr>
        <w:spacing w:after="0"/>
        <w:ind w:left="0"/>
        <w:jc w:val="both"/>
      </w:pPr>
      <w:r>
        <w:rPr>
          <w:rFonts w:ascii="Times New Roman"/>
          <w:b w:val="false"/>
          <w:i w:val="false"/>
          <w:color w:val="000000"/>
          <w:sz w:val="28"/>
        </w:rPr>
        <w:t>
      Ведение реестра профессий осуществляется уполномоченным органом на цифровой платформе Национальной системы квалификаций.</w:t>
      </w:r>
    </w:p>
    <w:bookmarkEnd w:id="53"/>
    <w:p>
      <w:pPr>
        <w:spacing w:after="0"/>
        <w:ind w:left="0"/>
        <w:jc w:val="both"/>
      </w:pPr>
      <w:r>
        <w:rPr>
          <w:rFonts w:ascii="Times New Roman"/>
          <w:b/>
          <w:i w:val="false"/>
          <w:color w:val="000000"/>
          <w:sz w:val="28"/>
        </w:rPr>
        <w:t>Статья 5. Цифровая платформа Национальной системы квалификаций</w:t>
      </w:r>
    </w:p>
    <w:bookmarkStart w:name="z64" w:id="54"/>
    <w:p>
      <w:pPr>
        <w:spacing w:after="0"/>
        <w:ind w:left="0"/>
        <w:jc w:val="both"/>
      </w:pPr>
      <w:r>
        <w:rPr>
          <w:rFonts w:ascii="Times New Roman"/>
          <w:b w:val="false"/>
          <w:i w:val="false"/>
          <w:color w:val="000000"/>
          <w:sz w:val="28"/>
        </w:rPr>
        <w:t xml:space="preserve">
      1. Цифровая платформа Национальной системы квалификаций – информационная система, содержащая: </w:t>
      </w:r>
    </w:p>
    <w:bookmarkEnd w:id="54"/>
    <w:bookmarkStart w:name="z65" w:id="55"/>
    <w:p>
      <w:pPr>
        <w:spacing w:after="0"/>
        <w:ind w:left="0"/>
        <w:jc w:val="both"/>
      </w:pPr>
      <w:r>
        <w:rPr>
          <w:rFonts w:ascii="Times New Roman"/>
          <w:b w:val="false"/>
          <w:i w:val="false"/>
          <w:color w:val="000000"/>
          <w:sz w:val="28"/>
        </w:rPr>
        <w:t>
      1) базу данных, шаблоны и макеты по вопросам Национальной системы квалификаций;</w:t>
      </w:r>
    </w:p>
    <w:bookmarkEnd w:id="55"/>
    <w:bookmarkStart w:name="z66" w:id="56"/>
    <w:p>
      <w:pPr>
        <w:spacing w:after="0"/>
        <w:ind w:left="0"/>
        <w:jc w:val="both"/>
      </w:pPr>
      <w:r>
        <w:rPr>
          <w:rFonts w:ascii="Times New Roman"/>
          <w:b w:val="false"/>
          <w:i w:val="false"/>
          <w:color w:val="000000"/>
          <w:sz w:val="28"/>
        </w:rPr>
        <w:t>
      2) национальную и отраслевые рамки квалификаций;</w:t>
      </w:r>
    </w:p>
    <w:bookmarkEnd w:id="56"/>
    <w:bookmarkStart w:name="z67" w:id="57"/>
    <w:p>
      <w:pPr>
        <w:spacing w:after="0"/>
        <w:ind w:left="0"/>
        <w:jc w:val="both"/>
      </w:pPr>
      <w:r>
        <w:rPr>
          <w:rFonts w:ascii="Times New Roman"/>
          <w:b w:val="false"/>
          <w:i w:val="false"/>
          <w:color w:val="000000"/>
          <w:sz w:val="28"/>
        </w:rPr>
        <w:t>
      3) национальный классификатор занятий;</w:t>
      </w:r>
    </w:p>
    <w:bookmarkEnd w:id="57"/>
    <w:bookmarkStart w:name="z68" w:id="58"/>
    <w:p>
      <w:pPr>
        <w:spacing w:after="0"/>
        <w:ind w:left="0"/>
        <w:jc w:val="both"/>
      </w:pPr>
      <w:r>
        <w:rPr>
          <w:rFonts w:ascii="Times New Roman"/>
          <w:b w:val="false"/>
          <w:i w:val="false"/>
          <w:color w:val="000000"/>
          <w:sz w:val="28"/>
        </w:rPr>
        <w:t>
      4) утвержденные профессиональные стандарты;</w:t>
      </w:r>
    </w:p>
    <w:bookmarkEnd w:id="58"/>
    <w:bookmarkStart w:name="z69" w:id="59"/>
    <w:p>
      <w:pPr>
        <w:spacing w:after="0"/>
        <w:ind w:left="0"/>
        <w:jc w:val="both"/>
      </w:pPr>
      <w:r>
        <w:rPr>
          <w:rFonts w:ascii="Times New Roman"/>
          <w:b w:val="false"/>
          <w:i w:val="false"/>
          <w:color w:val="000000"/>
          <w:sz w:val="28"/>
        </w:rPr>
        <w:t xml:space="preserve">
      5) реестр профессий; </w:t>
      </w:r>
    </w:p>
    <w:bookmarkEnd w:id="59"/>
    <w:bookmarkStart w:name="z70" w:id="60"/>
    <w:p>
      <w:pPr>
        <w:spacing w:after="0"/>
        <w:ind w:left="0"/>
        <w:jc w:val="both"/>
      </w:pPr>
      <w:r>
        <w:rPr>
          <w:rFonts w:ascii="Times New Roman"/>
          <w:b w:val="false"/>
          <w:i w:val="false"/>
          <w:color w:val="000000"/>
          <w:sz w:val="28"/>
        </w:rPr>
        <w:t>
      6) перечень отраслевых советов по профессиональным квалификациям;</w:t>
      </w:r>
    </w:p>
    <w:bookmarkEnd w:id="60"/>
    <w:bookmarkStart w:name="z71" w:id="61"/>
    <w:p>
      <w:pPr>
        <w:spacing w:after="0"/>
        <w:ind w:left="0"/>
        <w:jc w:val="both"/>
      </w:pPr>
      <w:r>
        <w:rPr>
          <w:rFonts w:ascii="Times New Roman"/>
          <w:b w:val="false"/>
          <w:i w:val="false"/>
          <w:color w:val="000000"/>
          <w:sz w:val="28"/>
        </w:rPr>
        <w:t>
      7) перечень центров признания;</w:t>
      </w:r>
    </w:p>
    <w:bookmarkEnd w:id="61"/>
    <w:bookmarkStart w:name="z72" w:id="62"/>
    <w:p>
      <w:pPr>
        <w:spacing w:after="0"/>
        <w:ind w:left="0"/>
        <w:jc w:val="both"/>
      </w:pPr>
      <w:r>
        <w:rPr>
          <w:rFonts w:ascii="Times New Roman"/>
          <w:b w:val="false"/>
          <w:i w:val="false"/>
          <w:color w:val="000000"/>
          <w:sz w:val="28"/>
        </w:rPr>
        <w:t xml:space="preserve">
      8) базу данных о физических лицах, прошедших процедуру признания профессиональных квалификаций, сформированных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62"/>
    <w:bookmarkStart w:name="z73" w:id="63"/>
    <w:p>
      <w:pPr>
        <w:spacing w:after="0"/>
        <w:ind w:left="0"/>
        <w:jc w:val="both"/>
      </w:pPr>
      <w:r>
        <w:rPr>
          <w:rFonts w:ascii="Times New Roman"/>
          <w:b w:val="false"/>
          <w:i w:val="false"/>
          <w:color w:val="000000"/>
          <w:sz w:val="28"/>
        </w:rPr>
        <w:t>
      9) реестр выданных документов о признании профессиональных квалификаций;</w:t>
      </w:r>
    </w:p>
    <w:bookmarkEnd w:id="63"/>
    <w:bookmarkStart w:name="z74" w:id="64"/>
    <w:p>
      <w:pPr>
        <w:spacing w:after="0"/>
        <w:ind w:left="0"/>
        <w:jc w:val="both"/>
      </w:pPr>
      <w:r>
        <w:rPr>
          <w:rFonts w:ascii="Times New Roman"/>
          <w:b w:val="false"/>
          <w:i w:val="false"/>
          <w:color w:val="000000"/>
          <w:sz w:val="28"/>
        </w:rPr>
        <w:t>
      10) инструменты для организации и проведения процедуры признания профессиональных квалификаций в режиме онлайн;</w:t>
      </w:r>
    </w:p>
    <w:bookmarkEnd w:id="64"/>
    <w:bookmarkStart w:name="z75" w:id="65"/>
    <w:p>
      <w:pPr>
        <w:spacing w:after="0"/>
        <w:ind w:left="0"/>
        <w:jc w:val="both"/>
      </w:pPr>
      <w:r>
        <w:rPr>
          <w:rFonts w:ascii="Times New Roman"/>
          <w:b w:val="false"/>
          <w:i w:val="false"/>
          <w:color w:val="000000"/>
          <w:sz w:val="28"/>
        </w:rPr>
        <w:t>
      11) иную информацию, не противоречащую законодательству Республики Казахстан.</w:t>
      </w:r>
    </w:p>
    <w:bookmarkEnd w:id="65"/>
    <w:bookmarkStart w:name="z76" w:id="66"/>
    <w:p>
      <w:pPr>
        <w:spacing w:after="0"/>
        <w:ind w:left="0"/>
        <w:jc w:val="both"/>
      </w:pPr>
      <w:r>
        <w:rPr>
          <w:rFonts w:ascii="Times New Roman"/>
          <w:b w:val="false"/>
          <w:i w:val="false"/>
          <w:color w:val="000000"/>
          <w:sz w:val="28"/>
        </w:rPr>
        <w:t>
      2. Формирование, сопровождение и системно-техническое обслуживание цифровой платформы Национальной системы квалификаций, интеграцию с иными информационными системами, а также анализ и обработку данных по вопросам Национальной системы квалификаций осуществляет уполномоченный орган.</w:t>
      </w:r>
    </w:p>
    <w:bookmarkEnd w:id="66"/>
    <w:p>
      <w:pPr>
        <w:spacing w:after="0"/>
        <w:ind w:left="0"/>
        <w:jc w:val="both"/>
      </w:pPr>
      <w:r>
        <w:rPr>
          <w:rFonts w:ascii="Times New Roman"/>
          <w:b/>
          <w:i w:val="false"/>
          <w:color w:val="000000"/>
          <w:sz w:val="28"/>
        </w:rPr>
        <w:t xml:space="preserve">Глава 2. ГОСУДАРСТВЕННОЕ РЕГУЛИРОВАНИЕ И УПРАВЛЕНИЕ В СФЕРЕ ПРИЗНАНИЯ ПРОФЕССИОНАЛЬНЫХ КВАЛИФИКАЦИЙ </w:t>
      </w:r>
    </w:p>
    <w:p>
      <w:pPr>
        <w:spacing w:after="0"/>
        <w:ind w:left="0"/>
        <w:jc w:val="both"/>
      </w:pPr>
      <w:r>
        <w:rPr>
          <w:rFonts w:ascii="Times New Roman"/>
          <w:b/>
          <w:i w:val="false"/>
          <w:color w:val="000000"/>
          <w:sz w:val="28"/>
        </w:rPr>
        <w:t>Статья 6. Компетенция Правительства Республики Казахстан</w:t>
      </w:r>
    </w:p>
    <w:bookmarkStart w:name="z79" w:id="67"/>
    <w:p>
      <w:pPr>
        <w:spacing w:after="0"/>
        <w:ind w:left="0"/>
        <w:jc w:val="both"/>
      </w:pPr>
      <w:r>
        <w:rPr>
          <w:rFonts w:ascii="Times New Roman"/>
          <w:b w:val="false"/>
          <w:i w:val="false"/>
          <w:color w:val="000000"/>
          <w:sz w:val="28"/>
        </w:rPr>
        <w:t>
      Правительство Республики Казахстан:</w:t>
      </w:r>
    </w:p>
    <w:bookmarkEnd w:id="67"/>
    <w:bookmarkStart w:name="z80" w:id="68"/>
    <w:p>
      <w:pPr>
        <w:spacing w:after="0"/>
        <w:ind w:left="0"/>
        <w:jc w:val="both"/>
      </w:pPr>
      <w:r>
        <w:rPr>
          <w:rFonts w:ascii="Times New Roman"/>
          <w:b w:val="false"/>
          <w:i w:val="false"/>
          <w:color w:val="000000"/>
          <w:sz w:val="28"/>
        </w:rPr>
        <w:t>
      разрабатывает основные направления государственной политики в сфере признания профессиональных квалификаций;</w:t>
      </w:r>
    </w:p>
    <w:bookmarkEnd w:id="68"/>
    <w:bookmarkStart w:name="z81" w:id="69"/>
    <w:p>
      <w:pPr>
        <w:spacing w:after="0"/>
        <w:ind w:left="0"/>
        <w:jc w:val="both"/>
      </w:pPr>
      <w:r>
        <w:rPr>
          <w:rFonts w:ascii="Times New Roman"/>
          <w:b w:val="false"/>
          <w:i w:val="false"/>
          <w:color w:val="000000"/>
          <w:sz w:val="28"/>
        </w:rPr>
        <w:t>
      выполняет иные функции, возложенные на него Конституцией Республики Казахстан, законами Республики Казахстан и актами Президента Республики Казахстан.</w:t>
      </w:r>
    </w:p>
    <w:bookmarkEnd w:id="69"/>
    <w:p>
      <w:pPr>
        <w:spacing w:after="0"/>
        <w:ind w:left="0"/>
        <w:jc w:val="both"/>
      </w:pPr>
      <w:r>
        <w:rPr>
          <w:rFonts w:ascii="Times New Roman"/>
          <w:b/>
          <w:i w:val="false"/>
          <w:color w:val="000000"/>
          <w:sz w:val="28"/>
        </w:rPr>
        <w:t>Статья 7. Компетенция уполномоченного органа</w:t>
      </w:r>
    </w:p>
    <w:bookmarkStart w:name="z83" w:id="70"/>
    <w:p>
      <w:pPr>
        <w:spacing w:after="0"/>
        <w:ind w:left="0"/>
        <w:jc w:val="both"/>
      </w:pPr>
      <w:r>
        <w:rPr>
          <w:rFonts w:ascii="Times New Roman"/>
          <w:b w:val="false"/>
          <w:i w:val="false"/>
          <w:color w:val="000000"/>
          <w:sz w:val="28"/>
        </w:rPr>
        <w:t>
      Уполномоченный орган:</w:t>
      </w:r>
    </w:p>
    <w:bookmarkEnd w:id="70"/>
    <w:bookmarkStart w:name="z84" w:id="71"/>
    <w:p>
      <w:pPr>
        <w:spacing w:after="0"/>
        <w:ind w:left="0"/>
        <w:jc w:val="both"/>
      </w:pPr>
      <w:r>
        <w:rPr>
          <w:rFonts w:ascii="Times New Roman"/>
          <w:b w:val="false"/>
          <w:i w:val="false"/>
          <w:color w:val="000000"/>
          <w:sz w:val="28"/>
        </w:rPr>
        <w:t>
      обеспечивает реализацию государственной политики в сфере признания профессиональных квалификаций;</w:t>
      </w:r>
    </w:p>
    <w:bookmarkEnd w:id="71"/>
    <w:bookmarkStart w:name="z85" w:id="72"/>
    <w:p>
      <w:pPr>
        <w:spacing w:after="0"/>
        <w:ind w:left="0"/>
        <w:jc w:val="both"/>
      </w:pPr>
      <w:r>
        <w:rPr>
          <w:rFonts w:ascii="Times New Roman"/>
          <w:b w:val="false"/>
          <w:i w:val="false"/>
          <w:color w:val="000000"/>
          <w:sz w:val="28"/>
        </w:rPr>
        <w:t>
      координирует деятельность Национального органа по профессиональным квалификациям;</w:t>
      </w:r>
    </w:p>
    <w:bookmarkEnd w:id="72"/>
    <w:bookmarkStart w:name="z86" w:id="73"/>
    <w:p>
      <w:pPr>
        <w:spacing w:after="0"/>
        <w:ind w:left="0"/>
        <w:jc w:val="both"/>
      </w:pPr>
      <w:r>
        <w:rPr>
          <w:rFonts w:ascii="Times New Roman"/>
          <w:b w:val="false"/>
          <w:i w:val="false"/>
          <w:color w:val="000000"/>
          <w:sz w:val="28"/>
        </w:rPr>
        <w:t>
      осуществляет разработку и (или) актуализацию национальной рамки квалификаций совместно с уполномоченным органом в области образования;</w:t>
      </w:r>
    </w:p>
    <w:bookmarkEnd w:id="73"/>
    <w:bookmarkStart w:name="z87" w:id="74"/>
    <w:p>
      <w:pPr>
        <w:spacing w:after="0"/>
        <w:ind w:left="0"/>
        <w:jc w:val="both"/>
      </w:pPr>
      <w:r>
        <w:rPr>
          <w:rFonts w:ascii="Times New Roman"/>
          <w:b w:val="false"/>
          <w:i w:val="false"/>
          <w:color w:val="000000"/>
          <w:sz w:val="28"/>
        </w:rPr>
        <w:t>
      разрабатывает и утверждает правила по формированию, актуализации и ведению реестра профессий;</w:t>
      </w:r>
    </w:p>
    <w:bookmarkEnd w:id="74"/>
    <w:bookmarkStart w:name="z88" w:id="75"/>
    <w:p>
      <w:pPr>
        <w:spacing w:after="0"/>
        <w:ind w:left="0"/>
        <w:jc w:val="both"/>
      </w:pPr>
      <w:r>
        <w:rPr>
          <w:rFonts w:ascii="Times New Roman"/>
          <w:b w:val="false"/>
          <w:i w:val="false"/>
          <w:color w:val="000000"/>
          <w:sz w:val="28"/>
        </w:rPr>
        <w:t>
      разрабатывает и утверждает правила разработки, актуализации и методологической экспертизы профессиональных стандартов и порядка их финансирования;</w:t>
      </w:r>
    </w:p>
    <w:bookmarkEnd w:id="75"/>
    <w:bookmarkStart w:name="z89" w:id="76"/>
    <w:p>
      <w:pPr>
        <w:spacing w:after="0"/>
        <w:ind w:left="0"/>
        <w:jc w:val="both"/>
      </w:pPr>
      <w:r>
        <w:rPr>
          <w:rFonts w:ascii="Times New Roman"/>
          <w:b w:val="false"/>
          <w:i w:val="false"/>
          <w:color w:val="000000"/>
          <w:sz w:val="28"/>
        </w:rPr>
        <w:t>
      выносит вопрос по разработке профессиональных стандартов за счет средств республиканского бюджета на рассмотрение Национального совета по профессиональным квалификациям;</w:t>
      </w:r>
    </w:p>
    <w:bookmarkEnd w:id="76"/>
    <w:bookmarkStart w:name="z90" w:id="77"/>
    <w:p>
      <w:pPr>
        <w:spacing w:after="0"/>
        <w:ind w:left="0"/>
        <w:jc w:val="both"/>
      </w:pPr>
      <w:r>
        <w:rPr>
          <w:rFonts w:ascii="Times New Roman"/>
          <w:b w:val="false"/>
          <w:i w:val="false"/>
          <w:color w:val="000000"/>
          <w:sz w:val="28"/>
        </w:rPr>
        <w:t>
      разрабатывает и утверждает правила по признанию профессиональных квалификаций;</w:t>
      </w:r>
    </w:p>
    <w:bookmarkEnd w:id="77"/>
    <w:bookmarkStart w:name="z91" w:id="78"/>
    <w:p>
      <w:pPr>
        <w:spacing w:after="0"/>
        <w:ind w:left="0"/>
        <w:jc w:val="both"/>
      </w:pPr>
      <w:r>
        <w:rPr>
          <w:rFonts w:ascii="Times New Roman"/>
          <w:b w:val="false"/>
          <w:i w:val="false"/>
          <w:color w:val="000000"/>
          <w:sz w:val="28"/>
        </w:rPr>
        <w:t>
      разрабатывает и утверждает требования к форме и содержанию квалификационной программы;</w:t>
      </w:r>
    </w:p>
    <w:bookmarkEnd w:id="78"/>
    <w:bookmarkStart w:name="z92" w:id="79"/>
    <w:p>
      <w:pPr>
        <w:spacing w:after="0"/>
        <w:ind w:left="0"/>
        <w:jc w:val="both"/>
      </w:pPr>
      <w:r>
        <w:rPr>
          <w:rFonts w:ascii="Times New Roman"/>
          <w:b w:val="false"/>
          <w:i w:val="false"/>
          <w:color w:val="000000"/>
          <w:sz w:val="28"/>
        </w:rPr>
        <w:t>
      разрабатывает и утверждает правила выдачи, финансирования и распределения между регионами Республики Казахстан единоразовых ваучеров;</w:t>
      </w:r>
    </w:p>
    <w:bookmarkEnd w:id="79"/>
    <w:bookmarkStart w:name="z93" w:id="80"/>
    <w:p>
      <w:pPr>
        <w:spacing w:after="0"/>
        <w:ind w:left="0"/>
        <w:jc w:val="both"/>
      </w:pPr>
      <w:r>
        <w:rPr>
          <w:rFonts w:ascii="Times New Roman"/>
          <w:b w:val="false"/>
          <w:i w:val="false"/>
          <w:color w:val="000000"/>
          <w:sz w:val="28"/>
        </w:rPr>
        <w:t>
      разрабатывает и утверждает типовое положение о деятельности отраслевых советов по профессиональным квалификациям;</w:t>
      </w:r>
    </w:p>
    <w:bookmarkEnd w:id="80"/>
    <w:bookmarkStart w:name="z94" w:id="81"/>
    <w:p>
      <w:pPr>
        <w:spacing w:after="0"/>
        <w:ind w:left="0"/>
        <w:jc w:val="both"/>
      </w:pPr>
      <w:r>
        <w:rPr>
          <w:rFonts w:ascii="Times New Roman"/>
          <w:b w:val="false"/>
          <w:i w:val="false"/>
          <w:color w:val="000000"/>
          <w:sz w:val="28"/>
        </w:rPr>
        <w:t>
      разрабатывает и утверждает правила аккредитации центров признания;</w:t>
      </w:r>
    </w:p>
    <w:bookmarkEnd w:id="81"/>
    <w:bookmarkStart w:name="z95" w:id="82"/>
    <w:p>
      <w:pPr>
        <w:spacing w:after="0"/>
        <w:ind w:left="0"/>
        <w:jc w:val="both"/>
      </w:pPr>
      <w:r>
        <w:rPr>
          <w:rFonts w:ascii="Times New Roman"/>
          <w:b w:val="false"/>
          <w:i w:val="false"/>
          <w:color w:val="000000"/>
          <w:sz w:val="28"/>
        </w:rPr>
        <w:t>
      разрабатывает и утверждает правила функционирования цифровой платформы Национальной системы квалификаций;</w:t>
      </w:r>
    </w:p>
    <w:bookmarkEnd w:id="82"/>
    <w:bookmarkStart w:name="z96" w:id="83"/>
    <w:p>
      <w:pPr>
        <w:spacing w:after="0"/>
        <w:ind w:left="0"/>
        <w:jc w:val="both"/>
      </w:pPr>
      <w:r>
        <w:rPr>
          <w:rFonts w:ascii="Times New Roman"/>
          <w:b w:val="false"/>
          <w:i w:val="false"/>
          <w:color w:val="000000"/>
          <w:sz w:val="28"/>
        </w:rPr>
        <w:t>
      разрабатывает и утверждает правила определения потребности рынка труда в признании профессиональных квалификаций с учетом актуальности профессий в текущем и будущем периодах за счет средств республиканского бюджета;</w:t>
      </w:r>
    </w:p>
    <w:bookmarkEnd w:id="83"/>
    <w:bookmarkStart w:name="z97" w:id="84"/>
    <w:p>
      <w:pPr>
        <w:spacing w:after="0"/>
        <w:ind w:left="0"/>
        <w:jc w:val="both"/>
      </w:pPr>
      <w:r>
        <w:rPr>
          <w:rFonts w:ascii="Times New Roman"/>
          <w:b w:val="false"/>
          <w:i w:val="false"/>
          <w:color w:val="000000"/>
          <w:sz w:val="28"/>
        </w:rPr>
        <w:t>
      разрабатывает и утверждает методические рекомендации по разработке и оформлению отраслевых рамок квалификаций;</w:t>
      </w:r>
    </w:p>
    <w:bookmarkEnd w:id="84"/>
    <w:bookmarkStart w:name="z98" w:id="85"/>
    <w:p>
      <w:pPr>
        <w:spacing w:after="0"/>
        <w:ind w:left="0"/>
        <w:jc w:val="both"/>
      </w:pPr>
      <w:r>
        <w:rPr>
          <w:rFonts w:ascii="Times New Roman"/>
          <w:b w:val="false"/>
          <w:i w:val="false"/>
          <w:color w:val="000000"/>
          <w:sz w:val="28"/>
        </w:rPr>
        <w:t xml:space="preserve">
      одобряет реестр профессий на основании рекомендаций Национального совета по профессиональным квалификациям. </w:t>
      </w:r>
    </w:p>
    <w:bookmarkEnd w:id="85"/>
    <w:bookmarkStart w:name="z99" w:id="86"/>
    <w:p>
      <w:pPr>
        <w:spacing w:after="0"/>
        <w:ind w:left="0"/>
        <w:jc w:val="both"/>
      </w:pPr>
      <w:r>
        <w:rPr>
          <w:rFonts w:ascii="Times New Roman"/>
          <w:b w:val="false"/>
          <w:i w:val="false"/>
          <w:color w:val="000000"/>
          <w:sz w:val="28"/>
        </w:rPr>
        <w:t>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86"/>
    <w:p>
      <w:pPr>
        <w:spacing w:after="0"/>
        <w:ind w:left="0"/>
        <w:jc w:val="both"/>
      </w:pPr>
      <w:r>
        <w:rPr>
          <w:rFonts w:ascii="Times New Roman"/>
          <w:b/>
          <w:i w:val="false"/>
          <w:color w:val="000000"/>
          <w:sz w:val="28"/>
        </w:rPr>
        <w:t xml:space="preserve">Статья 8. Компетенция отраслевых государственных органов </w:t>
      </w:r>
    </w:p>
    <w:bookmarkStart w:name="z101" w:id="87"/>
    <w:p>
      <w:pPr>
        <w:spacing w:after="0"/>
        <w:ind w:left="0"/>
        <w:jc w:val="both"/>
      </w:pPr>
      <w:r>
        <w:rPr>
          <w:rFonts w:ascii="Times New Roman"/>
          <w:b w:val="false"/>
          <w:i w:val="false"/>
          <w:color w:val="000000"/>
          <w:sz w:val="28"/>
        </w:rPr>
        <w:t>
      Отраслевые государственные органы:</w:t>
      </w:r>
    </w:p>
    <w:bookmarkEnd w:id="87"/>
    <w:bookmarkStart w:name="z102" w:id="88"/>
    <w:p>
      <w:pPr>
        <w:spacing w:after="0"/>
        <w:ind w:left="0"/>
        <w:jc w:val="both"/>
      </w:pPr>
      <w:r>
        <w:rPr>
          <w:rFonts w:ascii="Times New Roman"/>
          <w:b w:val="false"/>
          <w:i w:val="false"/>
          <w:color w:val="000000"/>
          <w:sz w:val="28"/>
        </w:rPr>
        <w:t>
      на ежегодной основе по согласованию с отраслевыми советами по профессиональным квалификациям вносят предложения в уполномоченный орган по внесению изменений и дополнений в реестр профессий;</w:t>
      </w:r>
    </w:p>
    <w:bookmarkEnd w:id="88"/>
    <w:bookmarkStart w:name="z103" w:id="89"/>
    <w:p>
      <w:pPr>
        <w:spacing w:after="0"/>
        <w:ind w:left="0"/>
        <w:jc w:val="both"/>
      </w:pPr>
      <w:r>
        <w:rPr>
          <w:rFonts w:ascii="Times New Roman"/>
          <w:b w:val="false"/>
          <w:i w:val="false"/>
          <w:color w:val="000000"/>
          <w:sz w:val="28"/>
        </w:rPr>
        <w:t>
      разрабатывают отраслевые рамки квалификаций;</w:t>
      </w:r>
    </w:p>
    <w:bookmarkEnd w:id="89"/>
    <w:bookmarkStart w:name="z104" w:id="90"/>
    <w:p>
      <w:pPr>
        <w:spacing w:after="0"/>
        <w:ind w:left="0"/>
        <w:jc w:val="both"/>
      </w:pPr>
      <w:r>
        <w:rPr>
          <w:rFonts w:ascii="Times New Roman"/>
          <w:b w:val="false"/>
          <w:i w:val="false"/>
          <w:color w:val="000000"/>
          <w:sz w:val="28"/>
        </w:rPr>
        <w:t>
      разрабатывают и утверждают профессиональные стандарты, по которым компетенции предусмотрены в законодательных актах Республики Казахстан, и на услуги, оказываемые государственными юридическими лицами;</w:t>
      </w:r>
    </w:p>
    <w:bookmarkEnd w:id="90"/>
    <w:bookmarkStart w:name="z105" w:id="91"/>
    <w:p>
      <w:pPr>
        <w:spacing w:after="0"/>
        <w:ind w:left="0"/>
        <w:jc w:val="both"/>
      </w:pPr>
      <w:r>
        <w:rPr>
          <w:rFonts w:ascii="Times New Roman"/>
          <w:b w:val="false"/>
          <w:i w:val="false"/>
          <w:color w:val="000000"/>
          <w:sz w:val="28"/>
        </w:rPr>
        <w:t>
      на ежегодной основе по согласованию с отраслевыми советами по профессиональным квалификациям разрабатывают предложения по актуализации и (или) разработке профессиональных стандартов, в том числе предлагаемых к разработке за счет средств республиканского бюджета, и направляют в уполномоченный орган;</w:t>
      </w:r>
    </w:p>
    <w:bookmarkEnd w:id="91"/>
    <w:bookmarkStart w:name="z106" w:id="92"/>
    <w:p>
      <w:pPr>
        <w:spacing w:after="0"/>
        <w:ind w:left="0"/>
        <w:jc w:val="both"/>
      </w:pPr>
      <w:r>
        <w:rPr>
          <w:rFonts w:ascii="Times New Roman"/>
          <w:b w:val="false"/>
          <w:i w:val="false"/>
          <w:color w:val="000000"/>
          <w:sz w:val="28"/>
        </w:rPr>
        <w:t>
      на ежегодной основе по согласованию с местными исполнительными органами формируют и направляют потребность рынка труда в признании профессиональных квалификаций с учетом актуальности профессий в текущем и будущем периодах в уполномоченный орган;</w:t>
      </w:r>
    </w:p>
    <w:bookmarkEnd w:id="92"/>
    <w:bookmarkStart w:name="z107" w:id="93"/>
    <w:p>
      <w:pPr>
        <w:spacing w:after="0"/>
        <w:ind w:left="0"/>
        <w:jc w:val="both"/>
      </w:pPr>
      <w:r>
        <w:rPr>
          <w:rFonts w:ascii="Times New Roman"/>
          <w:b w:val="false"/>
          <w:i w:val="false"/>
          <w:color w:val="000000"/>
          <w:sz w:val="28"/>
        </w:rPr>
        <w:t>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93"/>
    <w:p>
      <w:pPr>
        <w:spacing w:after="0"/>
        <w:ind w:left="0"/>
        <w:jc w:val="both"/>
      </w:pPr>
      <w:r>
        <w:rPr>
          <w:rFonts w:ascii="Times New Roman"/>
          <w:b/>
          <w:i w:val="false"/>
          <w:color w:val="000000"/>
          <w:sz w:val="28"/>
        </w:rPr>
        <w:t>Статья 9. Деятельность и функции Национального совета по профессиональным квалификациям</w:t>
      </w:r>
    </w:p>
    <w:bookmarkStart w:name="z109" w:id="94"/>
    <w:p>
      <w:pPr>
        <w:spacing w:after="0"/>
        <w:ind w:left="0"/>
        <w:jc w:val="both"/>
      </w:pPr>
      <w:r>
        <w:rPr>
          <w:rFonts w:ascii="Times New Roman"/>
          <w:b w:val="false"/>
          <w:i w:val="false"/>
          <w:color w:val="000000"/>
          <w:sz w:val="28"/>
        </w:rPr>
        <w:t>
      1. В целях выработки предложений и рекомендаций по вопросам развития Национальной системы квалификаций создается консультативно-совещательный орган – Национальный совет по профессиональным квалификациям.</w:t>
      </w:r>
    </w:p>
    <w:bookmarkEnd w:id="94"/>
    <w:bookmarkStart w:name="z110" w:id="95"/>
    <w:p>
      <w:pPr>
        <w:spacing w:after="0"/>
        <w:ind w:left="0"/>
        <w:jc w:val="both"/>
      </w:pPr>
      <w:r>
        <w:rPr>
          <w:rFonts w:ascii="Times New Roman"/>
          <w:b w:val="false"/>
          <w:i w:val="false"/>
          <w:color w:val="000000"/>
          <w:sz w:val="28"/>
        </w:rPr>
        <w:t xml:space="preserve">
      Создание, организация и порядок работы Национального совета по профессиональным квалификациям определяются Правительством Республики Казахстан. </w:t>
      </w:r>
    </w:p>
    <w:bookmarkEnd w:id="95"/>
    <w:bookmarkStart w:name="z111" w:id="96"/>
    <w:p>
      <w:pPr>
        <w:spacing w:after="0"/>
        <w:ind w:left="0"/>
        <w:jc w:val="both"/>
      </w:pPr>
      <w:r>
        <w:rPr>
          <w:rFonts w:ascii="Times New Roman"/>
          <w:b w:val="false"/>
          <w:i w:val="false"/>
          <w:color w:val="000000"/>
          <w:sz w:val="28"/>
        </w:rPr>
        <w:t>
      В состав Национального совета по профессиональным квалификациям входят депутаты Парламента Республики Казахстан, представители центральных и местных исполнительных органов, республиканских объединений профессиональных союзов, республиканских объединений (ассоциаций, союзов) работодателей, республиканских объединений по малому предпринимательству, Национальной палаты предпринимателей Республики Казахстан, Национального органа по профессиональным квалификациям, председатели отраслевых советов по профессиональным квалификациям и субъекты предпринимательства.</w:t>
      </w:r>
    </w:p>
    <w:bookmarkEnd w:id="96"/>
    <w:bookmarkStart w:name="z112" w:id="97"/>
    <w:p>
      <w:pPr>
        <w:spacing w:after="0"/>
        <w:ind w:left="0"/>
        <w:jc w:val="both"/>
      </w:pPr>
      <w:r>
        <w:rPr>
          <w:rFonts w:ascii="Times New Roman"/>
          <w:b w:val="false"/>
          <w:i w:val="false"/>
          <w:color w:val="000000"/>
          <w:sz w:val="28"/>
        </w:rPr>
        <w:t>
      2. Национальный совет по профессиональным квалификациям осуществляет следующие функции:</w:t>
      </w:r>
    </w:p>
    <w:bookmarkEnd w:id="97"/>
    <w:bookmarkStart w:name="z113" w:id="98"/>
    <w:p>
      <w:pPr>
        <w:spacing w:after="0"/>
        <w:ind w:left="0"/>
        <w:jc w:val="both"/>
      </w:pPr>
      <w:r>
        <w:rPr>
          <w:rFonts w:ascii="Times New Roman"/>
          <w:b w:val="false"/>
          <w:i w:val="false"/>
          <w:color w:val="000000"/>
          <w:sz w:val="28"/>
        </w:rPr>
        <w:t>
      вырабатывает предложения по определению приоритетов развития Национальной системы квалификаций;</w:t>
      </w:r>
    </w:p>
    <w:bookmarkEnd w:id="98"/>
    <w:bookmarkStart w:name="z114" w:id="99"/>
    <w:p>
      <w:pPr>
        <w:spacing w:after="0"/>
        <w:ind w:left="0"/>
        <w:jc w:val="both"/>
      </w:pPr>
      <w:r>
        <w:rPr>
          <w:rFonts w:ascii="Times New Roman"/>
          <w:b w:val="false"/>
          <w:i w:val="false"/>
          <w:color w:val="000000"/>
          <w:sz w:val="28"/>
        </w:rPr>
        <w:t>
      вырабатывает рекомендации по формированию и (или) актуализации реестра профессий;</w:t>
      </w:r>
    </w:p>
    <w:bookmarkEnd w:id="99"/>
    <w:bookmarkStart w:name="z115" w:id="100"/>
    <w:p>
      <w:pPr>
        <w:spacing w:after="0"/>
        <w:ind w:left="0"/>
        <w:jc w:val="both"/>
      </w:pPr>
      <w:r>
        <w:rPr>
          <w:rFonts w:ascii="Times New Roman"/>
          <w:b w:val="false"/>
          <w:i w:val="false"/>
          <w:color w:val="000000"/>
          <w:sz w:val="28"/>
        </w:rPr>
        <w:t>
      утверждает национальную рамку квалификаций;</w:t>
      </w:r>
    </w:p>
    <w:bookmarkEnd w:id="100"/>
    <w:bookmarkStart w:name="z116" w:id="101"/>
    <w:p>
      <w:pPr>
        <w:spacing w:after="0"/>
        <w:ind w:left="0"/>
        <w:jc w:val="both"/>
      </w:pPr>
      <w:r>
        <w:rPr>
          <w:rFonts w:ascii="Times New Roman"/>
          <w:b w:val="false"/>
          <w:i w:val="false"/>
          <w:color w:val="000000"/>
          <w:sz w:val="28"/>
        </w:rPr>
        <w:t>
      4) вырабатывает предложения и рекомендации по актуализации и (или) разработке профессиональных стандартов, в том числе предлагаемых к разработке за счет средств республиканского бюджета;</w:t>
      </w:r>
    </w:p>
    <w:bookmarkEnd w:id="101"/>
    <w:bookmarkStart w:name="z117" w:id="102"/>
    <w:p>
      <w:pPr>
        <w:spacing w:after="0"/>
        <w:ind w:left="0"/>
        <w:jc w:val="both"/>
      </w:pPr>
      <w:r>
        <w:rPr>
          <w:rFonts w:ascii="Times New Roman"/>
          <w:b w:val="false"/>
          <w:i w:val="false"/>
          <w:color w:val="000000"/>
          <w:sz w:val="28"/>
        </w:rPr>
        <w:t>
      5) вырабатывает предложения и рекомендации по отраслям (сферам) государственного управления для анализа потребности рынка труда в признании профессиональных квалификаций с учетом актуальности профессий в текущем и будущем периодах за счет средств республиканского бюджета.</w:t>
      </w:r>
    </w:p>
    <w:bookmarkEnd w:id="102"/>
    <w:bookmarkStart w:name="z118" w:id="103"/>
    <w:p>
      <w:pPr>
        <w:spacing w:after="0"/>
        <w:ind w:left="0"/>
        <w:jc w:val="both"/>
      </w:pPr>
      <w:r>
        <w:rPr>
          <w:rFonts w:ascii="Times New Roman"/>
          <w:b w:val="false"/>
          <w:i w:val="false"/>
          <w:color w:val="000000"/>
          <w:sz w:val="28"/>
        </w:rPr>
        <w:t>
      3. Информация о деятельности Национального совета по профессиональным квалификациям размещается на цифровой платформе Национальной системы квалификаций и актуализируется не реже одного раза в полугодие.</w:t>
      </w:r>
    </w:p>
    <w:bookmarkEnd w:id="103"/>
    <w:p>
      <w:pPr>
        <w:spacing w:after="0"/>
        <w:ind w:left="0"/>
        <w:jc w:val="both"/>
      </w:pPr>
      <w:r>
        <w:rPr>
          <w:rFonts w:ascii="Times New Roman"/>
          <w:b/>
          <w:i w:val="false"/>
          <w:color w:val="000000"/>
          <w:sz w:val="28"/>
        </w:rPr>
        <w:t>Статья 10. Компетенция Национальной палаты предпринимателей Республики Казахстан</w:t>
      </w:r>
    </w:p>
    <w:bookmarkStart w:name="z120" w:id="104"/>
    <w:p>
      <w:pPr>
        <w:spacing w:after="0"/>
        <w:ind w:left="0"/>
        <w:jc w:val="both"/>
      </w:pPr>
      <w:r>
        <w:rPr>
          <w:rFonts w:ascii="Times New Roman"/>
          <w:b w:val="false"/>
          <w:i w:val="false"/>
          <w:color w:val="000000"/>
          <w:sz w:val="28"/>
        </w:rPr>
        <w:t>
      Национальная палата предпринимателей Республики Казахстан:</w:t>
      </w:r>
    </w:p>
    <w:bookmarkEnd w:id="104"/>
    <w:bookmarkStart w:name="z121" w:id="105"/>
    <w:p>
      <w:pPr>
        <w:spacing w:after="0"/>
        <w:ind w:left="0"/>
        <w:jc w:val="both"/>
      </w:pPr>
      <w:r>
        <w:rPr>
          <w:rFonts w:ascii="Times New Roman"/>
          <w:b w:val="false"/>
          <w:i w:val="false"/>
          <w:color w:val="000000"/>
          <w:sz w:val="28"/>
        </w:rPr>
        <w:t>
      1) утверждает профессиональные стандарты, за исключением профессий, по которым компетенции по разработке и утверждению профессиональных стандартов предусмотрены законодательными актами Республики Казахстан;</w:t>
      </w:r>
    </w:p>
    <w:bookmarkEnd w:id="105"/>
    <w:bookmarkStart w:name="z122" w:id="106"/>
    <w:p>
      <w:pPr>
        <w:spacing w:after="0"/>
        <w:ind w:left="0"/>
        <w:jc w:val="both"/>
      </w:pPr>
      <w:r>
        <w:rPr>
          <w:rFonts w:ascii="Times New Roman"/>
          <w:b w:val="false"/>
          <w:i w:val="false"/>
          <w:color w:val="000000"/>
          <w:sz w:val="28"/>
        </w:rPr>
        <w:t>
      2) осуществляет аккредитацию центров признания;</w:t>
      </w:r>
    </w:p>
    <w:bookmarkEnd w:id="106"/>
    <w:bookmarkStart w:name="z123" w:id="107"/>
    <w:p>
      <w:pPr>
        <w:spacing w:after="0"/>
        <w:ind w:left="0"/>
        <w:jc w:val="both"/>
      </w:pPr>
      <w:r>
        <w:rPr>
          <w:rFonts w:ascii="Times New Roman"/>
          <w:b w:val="false"/>
          <w:i w:val="false"/>
          <w:color w:val="000000"/>
          <w:sz w:val="28"/>
        </w:rPr>
        <w:t>
      3) осуществляет мониторинг деятельности центров признания;</w:t>
      </w:r>
    </w:p>
    <w:bookmarkEnd w:id="107"/>
    <w:bookmarkStart w:name="z124" w:id="108"/>
    <w:p>
      <w:pPr>
        <w:spacing w:after="0"/>
        <w:ind w:left="0"/>
        <w:jc w:val="both"/>
      </w:pPr>
      <w:r>
        <w:rPr>
          <w:rFonts w:ascii="Times New Roman"/>
          <w:b w:val="false"/>
          <w:i w:val="false"/>
          <w:color w:val="000000"/>
          <w:sz w:val="28"/>
        </w:rPr>
        <w:t>
      4) вносит в уполномоченный орган предложения по совершенствованию Национальной системы квалификаций;</w:t>
      </w:r>
    </w:p>
    <w:bookmarkEnd w:id="108"/>
    <w:bookmarkStart w:name="z125" w:id="109"/>
    <w:p>
      <w:pPr>
        <w:spacing w:after="0"/>
        <w:ind w:left="0"/>
        <w:jc w:val="both"/>
      </w:pPr>
      <w:r>
        <w:rPr>
          <w:rFonts w:ascii="Times New Roman"/>
          <w:b w:val="false"/>
          <w:i w:val="false"/>
          <w:color w:val="000000"/>
          <w:sz w:val="28"/>
        </w:rPr>
        <w:t>
      5) осуществляет иные функции, предусмотренные настоящим Законом и иными нормативными правовыми актами Республики Казахстан.</w:t>
      </w:r>
    </w:p>
    <w:bookmarkEnd w:id="109"/>
    <w:p>
      <w:pPr>
        <w:spacing w:after="0"/>
        <w:ind w:left="0"/>
        <w:jc w:val="both"/>
      </w:pPr>
      <w:r>
        <w:rPr>
          <w:rFonts w:ascii="Times New Roman"/>
          <w:b/>
          <w:i w:val="false"/>
          <w:color w:val="000000"/>
          <w:sz w:val="28"/>
        </w:rPr>
        <w:t>Статья 11. Деятельность и функции отраслевых советов по профессиональным квалификациям</w:t>
      </w:r>
    </w:p>
    <w:bookmarkStart w:name="z127" w:id="110"/>
    <w:p>
      <w:pPr>
        <w:spacing w:after="0"/>
        <w:ind w:left="0"/>
        <w:jc w:val="both"/>
      </w:pPr>
      <w:r>
        <w:rPr>
          <w:rFonts w:ascii="Times New Roman"/>
          <w:b w:val="false"/>
          <w:i w:val="false"/>
          <w:color w:val="000000"/>
          <w:sz w:val="28"/>
        </w:rPr>
        <w:t>
      1. В целях представления интересов отрасли (сферы) государственного управления при отраслевом государственном органе функционирует отраслевой совет по профессиональным квалификациям.</w:t>
      </w:r>
    </w:p>
    <w:bookmarkEnd w:id="110"/>
    <w:bookmarkStart w:name="z128" w:id="111"/>
    <w:p>
      <w:pPr>
        <w:spacing w:after="0"/>
        <w:ind w:left="0"/>
        <w:jc w:val="both"/>
      </w:pPr>
      <w:r>
        <w:rPr>
          <w:rFonts w:ascii="Times New Roman"/>
          <w:b w:val="false"/>
          <w:i w:val="false"/>
          <w:color w:val="000000"/>
          <w:sz w:val="28"/>
        </w:rPr>
        <w:t xml:space="preserve">
      В состав отраслевых советов по профессиональным квалификациям входят представители работодателей, республиканских объединений профессиональных союзов, республиканских объединений (ассоциаций, союзов) работодателей, республиканских объединений по малому предпринимательству, представители организаций образования и независимые эксперты в соответствующей отрасли (сфере) государственного управления. </w:t>
      </w:r>
    </w:p>
    <w:bookmarkEnd w:id="111"/>
    <w:bookmarkStart w:name="z129" w:id="112"/>
    <w:p>
      <w:pPr>
        <w:spacing w:after="0"/>
        <w:ind w:left="0"/>
        <w:jc w:val="both"/>
      </w:pPr>
      <w:r>
        <w:rPr>
          <w:rFonts w:ascii="Times New Roman"/>
          <w:b w:val="false"/>
          <w:i w:val="false"/>
          <w:color w:val="000000"/>
          <w:sz w:val="28"/>
        </w:rPr>
        <w:t>
      2. Отраслевой совет по профессиональным квалификациям для осуществления своей деятельности разрабатывает и утверждает положение на основе типового положения о деятельности отраслевых советов по профессиональным квалификациям.</w:t>
      </w:r>
    </w:p>
    <w:bookmarkEnd w:id="112"/>
    <w:bookmarkStart w:name="z130" w:id="113"/>
    <w:p>
      <w:pPr>
        <w:spacing w:after="0"/>
        <w:ind w:left="0"/>
        <w:jc w:val="both"/>
      </w:pPr>
      <w:r>
        <w:rPr>
          <w:rFonts w:ascii="Times New Roman"/>
          <w:b w:val="false"/>
          <w:i w:val="false"/>
          <w:color w:val="000000"/>
          <w:sz w:val="28"/>
        </w:rPr>
        <w:t>
      3. Отраслевые советы по профессиональным квалификациям:</w:t>
      </w:r>
    </w:p>
    <w:bookmarkEnd w:id="113"/>
    <w:bookmarkStart w:name="z131" w:id="114"/>
    <w:p>
      <w:pPr>
        <w:spacing w:after="0"/>
        <w:ind w:left="0"/>
        <w:jc w:val="both"/>
      </w:pPr>
      <w:r>
        <w:rPr>
          <w:rFonts w:ascii="Times New Roman"/>
          <w:b w:val="false"/>
          <w:i w:val="false"/>
          <w:color w:val="000000"/>
          <w:sz w:val="28"/>
        </w:rPr>
        <w:t xml:space="preserve">
      согласовывают предложения по актуализации и (или) включению профессий в реестр профессий; </w:t>
      </w:r>
    </w:p>
    <w:bookmarkEnd w:id="114"/>
    <w:bookmarkStart w:name="z132" w:id="115"/>
    <w:p>
      <w:pPr>
        <w:spacing w:after="0"/>
        <w:ind w:left="0"/>
        <w:jc w:val="both"/>
      </w:pPr>
      <w:r>
        <w:rPr>
          <w:rFonts w:ascii="Times New Roman"/>
          <w:b w:val="false"/>
          <w:i w:val="false"/>
          <w:color w:val="000000"/>
          <w:sz w:val="28"/>
        </w:rPr>
        <w:t>
      утверждают отраслевые рамки квалификаций;</w:t>
      </w:r>
    </w:p>
    <w:bookmarkEnd w:id="115"/>
    <w:bookmarkStart w:name="z133" w:id="116"/>
    <w:p>
      <w:pPr>
        <w:spacing w:after="0"/>
        <w:ind w:left="0"/>
        <w:jc w:val="both"/>
      </w:pPr>
      <w:r>
        <w:rPr>
          <w:rFonts w:ascii="Times New Roman"/>
          <w:b w:val="false"/>
          <w:i w:val="false"/>
          <w:color w:val="000000"/>
          <w:sz w:val="28"/>
        </w:rPr>
        <w:t>
      согласовывают профессиональные стандарты;</w:t>
      </w:r>
    </w:p>
    <w:bookmarkEnd w:id="116"/>
    <w:bookmarkStart w:name="z134" w:id="117"/>
    <w:p>
      <w:pPr>
        <w:spacing w:after="0"/>
        <w:ind w:left="0"/>
        <w:jc w:val="both"/>
      </w:pPr>
      <w:r>
        <w:rPr>
          <w:rFonts w:ascii="Times New Roman"/>
          <w:b w:val="false"/>
          <w:i w:val="false"/>
          <w:color w:val="000000"/>
          <w:sz w:val="28"/>
        </w:rPr>
        <w:t>
      при отсутствии профессиональных стандартов разрабатывают и (или) согласовывают квалификационные требования;</w:t>
      </w:r>
    </w:p>
    <w:bookmarkEnd w:id="117"/>
    <w:bookmarkStart w:name="z135" w:id="118"/>
    <w:p>
      <w:pPr>
        <w:spacing w:after="0"/>
        <w:ind w:left="0"/>
        <w:jc w:val="both"/>
      </w:pPr>
      <w:r>
        <w:rPr>
          <w:rFonts w:ascii="Times New Roman"/>
          <w:b w:val="false"/>
          <w:i w:val="false"/>
          <w:color w:val="000000"/>
          <w:sz w:val="28"/>
        </w:rPr>
        <w:t>
      разрабатывают предложения по совершенствованию деятельности центров признания в соответствующей отрасли (сфере) государственного управления и направляют в Национальную палату предпринимателей Республики Казахстан.</w:t>
      </w:r>
    </w:p>
    <w:bookmarkEnd w:id="118"/>
    <w:p>
      <w:pPr>
        <w:spacing w:after="0"/>
        <w:ind w:left="0"/>
        <w:jc w:val="both"/>
      </w:pPr>
      <w:r>
        <w:rPr>
          <w:rFonts w:ascii="Times New Roman"/>
          <w:b/>
          <w:i w:val="false"/>
          <w:color w:val="000000"/>
          <w:sz w:val="28"/>
        </w:rPr>
        <w:t>Статья 12. Национальный орган по профессиональным квалификациям</w:t>
      </w:r>
    </w:p>
    <w:bookmarkStart w:name="z137" w:id="119"/>
    <w:p>
      <w:pPr>
        <w:spacing w:after="0"/>
        <w:ind w:left="0"/>
        <w:jc w:val="both"/>
      </w:pPr>
      <w:r>
        <w:rPr>
          <w:rFonts w:ascii="Times New Roman"/>
          <w:b w:val="false"/>
          <w:i w:val="false"/>
          <w:color w:val="000000"/>
          <w:sz w:val="28"/>
        </w:rPr>
        <w:t>
      Национальный орган по профессиональным квалификациям, осуществляющий консультативную и методологическую деятельность по вопросам Национальной системы квалификаций в соответствии с настоящим Законом и иными нормативными правовыми актами Республики Казахстан, создается по решению Правительства Республики Казахстан в форме акционерного общества.</w:t>
      </w:r>
    </w:p>
    <w:bookmarkEnd w:id="119"/>
    <w:bookmarkStart w:name="z138" w:id="120"/>
    <w:p>
      <w:pPr>
        <w:spacing w:after="0"/>
        <w:ind w:left="0"/>
        <w:jc w:val="left"/>
      </w:pPr>
      <w:r>
        <w:rPr>
          <w:rFonts w:ascii="Times New Roman"/>
          <w:b/>
          <w:i w:val="false"/>
          <w:color w:val="000000"/>
        </w:rPr>
        <w:t xml:space="preserve"> Глава 3. ПРИЗНАНИЕ ПРОФЕССИОНАЛЬНЫХ КВАЛИФИКАЦИЙ </w:t>
      </w:r>
    </w:p>
    <w:bookmarkEnd w:id="120"/>
    <w:p>
      <w:pPr>
        <w:spacing w:after="0"/>
        <w:ind w:left="0"/>
        <w:jc w:val="both"/>
      </w:pPr>
      <w:r>
        <w:rPr>
          <w:rFonts w:ascii="Times New Roman"/>
          <w:b/>
          <w:i w:val="false"/>
          <w:color w:val="000000"/>
          <w:sz w:val="28"/>
        </w:rPr>
        <w:t>Статья 13. Основные принципы признания профессиональных квалификаций</w:t>
      </w:r>
    </w:p>
    <w:bookmarkStart w:name="z140" w:id="121"/>
    <w:p>
      <w:pPr>
        <w:spacing w:after="0"/>
        <w:ind w:left="0"/>
        <w:jc w:val="both"/>
      </w:pPr>
      <w:r>
        <w:rPr>
          <w:rFonts w:ascii="Times New Roman"/>
          <w:b w:val="false"/>
          <w:i w:val="false"/>
          <w:color w:val="000000"/>
          <w:sz w:val="28"/>
        </w:rPr>
        <w:t>
      Признание профессиональных квалификаций осуществляется на следующих принципах:</w:t>
      </w:r>
    </w:p>
    <w:bookmarkEnd w:id="121"/>
    <w:bookmarkStart w:name="z141" w:id="122"/>
    <w:p>
      <w:pPr>
        <w:spacing w:after="0"/>
        <w:ind w:left="0"/>
        <w:jc w:val="both"/>
      </w:pPr>
      <w:r>
        <w:rPr>
          <w:rFonts w:ascii="Times New Roman"/>
          <w:b w:val="false"/>
          <w:i w:val="false"/>
          <w:color w:val="000000"/>
          <w:sz w:val="28"/>
        </w:rPr>
        <w:t>
      1) объективности;</w:t>
      </w:r>
    </w:p>
    <w:bookmarkEnd w:id="122"/>
    <w:bookmarkStart w:name="z142" w:id="123"/>
    <w:p>
      <w:pPr>
        <w:spacing w:after="0"/>
        <w:ind w:left="0"/>
        <w:jc w:val="both"/>
      </w:pPr>
      <w:r>
        <w:rPr>
          <w:rFonts w:ascii="Times New Roman"/>
          <w:b w:val="false"/>
          <w:i w:val="false"/>
          <w:color w:val="000000"/>
          <w:sz w:val="28"/>
        </w:rPr>
        <w:t>
      2) прозрачности и открытости;</w:t>
      </w:r>
    </w:p>
    <w:bookmarkEnd w:id="123"/>
    <w:bookmarkStart w:name="z143" w:id="124"/>
    <w:p>
      <w:pPr>
        <w:spacing w:after="0"/>
        <w:ind w:left="0"/>
        <w:jc w:val="both"/>
      </w:pPr>
      <w:r>
        <w:rPr>
          <w:rFonts w:ascii="Times New Roman"/>
          <w:b w:val="false"/>
          <w:i w:val="false"/>
          <w:color w:val="000000"/>
          <w:sz w:val="28"/>
        </w:rPr>
        <w:t>
      3) независимости организаций, признающих профессиональные квалификации, от организаций образования.</w:t>
      </w:r>
    </w:p>
    <w:bookmarkEnd w:id="124"/>
    <w:p>
      <w:pPr>
        <w:spacing w:after="0"/>
        <w:ind w:left="0"/>
        <w:jc w:val="both"/>
      </w:pPr>
      <w:r>
        <w:rPr>
          <w:rFonts w:ascii="Times New Roman"/>
          <w:b/>
          <w:i w:val="false"/>
          <w:color w:val="000000"/>
          <w:sz w:val="28"/>
        </w:rPr>
        <w:t>Статья 14. Порядок и условия признания профессиональных квалификаций</w:t>
      </w:r>
    </w:p>
    <w:bookmarkStart w:name="z145" w:id="125"/>
    <w:p>
      <w:pPr>
        <w:spacing w:after="0"/>
        <w:ind w:left="0"/>
        <w:jc w:val="both"/>
      </w:pPr>
      <w:r>
        <w:rPr>
          <w:rFonts w:ascii="Times New Roman"/>
          <w:b w:val="false"/>
          <w:i w:val="false"/>
          <w:color w:val="000000"/>
          <w:sz w:val="28"/>
        </w:rPr>
        <w:t>
      1. Признание профессиональных квалификаций проводится центрами признания по профессиям, включенным в реестр профессий, в порядке, установленном настоящим Законом.</w:t>
      </w:r>
    </w:p>
    <w:bookmarkEnd w:id="125"/>
    <w:bookmarkStart w:name="z146" w:id="126"/>
    <w:p>
      <w:pPr>
        <w:spacing w:after="0"/>
        <w:ind w:left="0"/>
        <w:jc w:val="both"/>
      </w:pPr>
      <w:r>
        <w:rPr>
          <w:rFonts w:ascii="Times New Roman"/>
          <w:b w:val="false"/>
          <w:i w:val="false"/>
          <w:color w:val="000000"/>
          <w:sz w:val="28"/>
        </w:rPr>
        <w:t>
      2. Иной порядок признания профессиональных квалификаций может быть установлен законодательными актами Республики Казахстан в случае, если в отношении лиц, претендующих на осуществление определенного рода занятий, законодательными актами Республики Казахстан определены особенности регулирования труда, являющиеся обязательным условием для осуществления трудовой деятельности.</w:t>
      </w:r>
    </w:p>
    <w:bookmarkEnd w:id="126"/>
    <w:bookmarkStart w:name="z147" w:id="127"/>
    <w:p>
      <w:pPr>
        <w:spacing w:after="0"/>
        <w:ind w:left="0"/>
        <w:jc w:val="both"/>
      </w:pPr>
      <w:r>
        <w:rPr>
          <w:rFonts w:ascii="Times New Roman"/>
          <w:b w:val="false"/>
          <w:i w:val="false"/>
          <w:color w:val="000000"/>
          <w:sz w:val="28"/>
        </w:rPr>
        <w:t>
      3. Кандидаты, претендующие на получение документа о признании профессиональной квалификации, проходят процедуру признания профессиональных квалификаций в центрах признания в порядке, определенном уполномоченным органом.</w:t>
      </w:r>
    </w:p>
    <w:bookmarkEnd w:id="127"/>
    <w:bookmarkStart w:name="z148" w:id="128"/>
    <w:p>
      <w:pPr>
        <w:spacing w:after="0"/>
        <w:ind w:left="0"/>
        <w:jc w:val="both"/>
      </w:pPr>
      <w:r>
        <w:rPr>
          <w:rFonts w:ascii="Times New Roman"/>
          <w:b w:val="false"/>
          <w:i w:val="false"/>
          <w:color w:val="000000"/>
          <w:sz w:val="28"/>
        </w:rPr>
        <w:t>
      Признание профессиональных квалификаций проводится добровольно за счет средств кандидата или иных средств, не запрещенных законодательством Республики Казахстан, либо за счет средств работодателя в порядке, установленном трудовым законодательством Республики Казахстан.</w:t>
      </w:r>
    </w:p>
    <w:bookmarkEnd w:id="128"/>
    <w:bookmarkStart w:name="z149" w:id="129"/>
    <w:p>
      <w:pPr>
        <w:spacing w:after="0"/>
        <w:ind w:left="0"/>
        <w:jc w:val="both"/>
      </w:pPr>
      <w:r>
        <w:rPr>
          <w:rFonts w:ascii="Times New Roman"/>
          <w:b w:val="false"/>
          <w:i w:val="false"/>
          <w:color w:val="000000"/>
          <w:sz w:val="28"/>
        </w:rPr>
        <w:t xml:space="preserve">
      4. Для обеспечения единых требований к процедуре проведения признания профессиональных квалификаций центрами признания утверждаются квалификационные программы. </w:t>
      </w:r>
    </w:p>
    <w:bookmarkEnd w:id="129"/>
    <w:bookmarkStart w:name="z150" w:id="130"/>
    <w:p>
      <w:pPr>
        <w:spacing w:after="0"/>
        <w:ind w:left="0"/>
        <w:jc w:val="both"/>
      </w:pPr>
      <w:r>
        <w:rPr>
          <w:rFonts w:ascii="Times New Roman"/>
          <w:b w:val="false"/>
          <w:i w:val="false"/>
          <w:color w:val="000000"/>
          <w:sz w:val="28"/>
        </w:rPr>
        <w:t xml:space="preserve">
      Квалификационные программы учитывают требования соответствующих профессиональных стандартов, а при их отсутствии используются квалификационные требования, установленные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130"/>
    <w:bookmarkStart w:name="z151" w:id="131"/>
    <w:p>
      <w:pPr>
        <w:spacing w:after="0"/>
        <w:ind w:left="0"/>
        <w:jc w:val="both"/>
      </w:pPr>
      <w:r>
        <w:rPr>
          <w:rFonts w:ascii="Times New Roman"/>
          <w:b w:val="false"/>
          <w:i w:val="false"/>
          <w:color w:val="000000"/>
          <w:sz w:val="28"/>
        </w:rPr>
        <w:t>
      5. Информация о порядке признания профессиональных квалификаций по профессиям, включенным в реестр профессий, размещается на интернет-ресурсах центров признания, цифровой платформе Национальной системы квалификаций.</w:t>
      </w:r>
    </w:p>
    <w:bookmarkEnd w:id="131"/>
    <w:p>
      <w:pPr>
        <w:spacing w:after="0"/>
        <w:ind w:left="0"/>
        <w:jc w:val="both"/>
      </w:pPr>
      <w:r>
        <w:rPr>
          <w:rFonts w:ascii="Times New Roman"/>
          <w:b/>
          <w:i w:val="false"/>
          <w:color w:val="000000"/>
          <w:sz w:val="28"/>
        </w:rPr>
        <w:t>Статья 15. Права кандидатов</w:t>
      </w:r>
    </w:p>
    <w:bookmarkStart w:name="z153" w:id="132"/>
    <w:p>
      <w:pPr>
        <w:spacing w:after="0"/>
        <w:ind w:left="0"/>
        <w:jc w:val="both"/>
      </w:pPr>
      <w:r>
        <w:rPr>
          <w:rFonts w:ascii="Times New Roman"/>
          <w:b w:val="false"/>
          <w:i w:val="false"/>
          <w:color w:val="000000"/>
          <w:sz w:val="28"/>
        </w:rPr>
        <w:t>
      Кандидаты имеют право:</w:t>
      </w:r>
    </w:p>
    <w:bookmarkEnd w:id="132"/>
    <w:bookmarkStart w:name="z154" w:id="133"/>
    <w:p>
      <w:pPr>
        <w:spacing w:after="0"/>
        <w:ind w:left="0"/>
        <w:jc w:val="both"/>
      </w:pPr>
      <w:r>
        <w:rPr>
          <w:rFonts w:ascii="Times New Roman"/>
          <w:b w:val="false"/>
          <w:i w:val="false"/>
          <w:color w:val="000000"/>
          <w:sz w:val="28"/>
        </w:rPr>
        <w:t>
      1) получать в доступной форме от отраслевых государственных органов, центров признания полную и достоверную информацию о порядке признания профессиональных квалификаций;</w:t>
      </w:r>
    </w:p>
    <w:bookmarkEnd w:id="133"/>
    <w:bookmarkStart w:name="z155" w:id="134"/>
    <w:p>
      <w:pPr>
        <w:spacing w:after="0"/>
        <w:ind w:left="0"/>
        <w:jc w:val="both"/>
      </w:pPr>
      <w:r>
        <w:rPr>
          <w:rFonts w:ascii="Times New Roman"/>
          <w:b w:val="false"/>
          <w:i w:val="false"/>
          <w:color w:val="000000"/>
          <w:sz w:val="28"/>
        </w:rPr>
        <w:t xml:space="preserve">
      2) проходить процедуру признания в соответствии с квалификационной программой; </w:t>
      </w:r>
    </w:p>
    <w:bookmarkEnd w:id="134"/>
    <w:bookmarkStart w:name="z156" w:id="135"/>
    <w:p>
      <w:pPr>
        <w:spacing w:after="0"/>
        <w:ind w:left="0"/>
        <w:jc w:val="both"/>
      </w:pPr>
      <w:r>
        <w:rPr>
          <w:rFonts w:ascii="Times New Roman"/>
          <w:b w:val="false"/>
          <w:i w:val="false"/>
          <w:color w:val="000000"/>
          <w:sz w:val="28"/>
        </w:rPr>
        <w:t>
      3) обращаться в суд с иском о защите нарушенных прав, свобод и законных интересов в сфере признания профессиональных квалификаций.</w:t>
      </w:r>
    </w:p>
    <w:bookmarkEnd w:id="135"/>
    <w:p>
      <w:pPr>
        <w:spacing w:after="0"/>
        <w:ind w:left="0"/>
        <w:jc w:val="both"/>
      </w:pPr>
      <w:r>
        <w:rPr>
          <w:rFonts w:ascii="Times New Roman"/>
          <w:b/>
          <w:i w:val="false"/>
          <w:color w:val="000000"/>
          <w:sz w:val="28"/>
        </w:rPr>
        <w:t xml:space="preserve">Статья 16. Обязанности центра признания </w:t>
      </w:r>
    </w:p>
    <w:bookmarkStart w:name="z158" w:id="136"/>
    <w:p>
      <w:pPr>
        <w:spacing w:after="0"/>
        <w:ind w:left="0"/>
        <w:jc w:val="both"/>
      </w:pPr>
      <w:r>
        <w:rPr>
          <w:rFonts w:ascii="Times New Roman"/>
          <w:b w:val="false"/>
          <w:i w:val="false"/>
          <w:color w:val="000000"/>
          <w:sz w:val="28"/>
        </w:rPr>
        <w:t>
      Центр признания обязан:</w:t>
      </w:r>
    </w:p>
    <w:bookmarkEnd w:id="136"/>
    <w:bookmarkStart w:name="z159" w:id="137"/>
    <w:p>
      <w:pPr>
        <w:spacing w:after="0"/>
        <w:ind w:left="0"/>
        <w:jc w:val="both"/>
      </w:pPr>
      <w:r>
        <w:rPr>
          <w:rFonts w:ascii="Times New Roman"/>
          <w:b w:val="false"/>
          <w:i w:val="false"/>
          <w:color w:val="000000"/>
          <w:sz w:val="28"/>
        </w:rPr>
        <w:t>
      зарегистрироваться на цифровой платформе Национальной системы квалификаций и публиковать информацию о своей структуре и деятельности, стоимости услуги по признанию профессиональных квалификаций;</w:t>
      </w:r>
    </w:p>
    <w:bookmarkEnd w:id="137"/>
    <w:bookmarkStart w:name="z160" w:id="138"/>
    <w:p>
      <w:pPr>
        <w:spacing w:after="0"/>
        <w:ind w:left="0"/>
        <w:jc w:val="both"/>
      </w:pPr>
      <w:r>
        <w:rPr>
          <w:rFonts w:ascii="Times New Roman"/>
          <w:b w:val="false"/>
          <w:i w:val="false"/>
          <w:color w:val="000000"/>
          <w:sz w:val="28"/>
        </w:rPr>
        <w:t xml:space="preserve">
      обеспечить предоставление кандидатам информации о порядке проведения признания профессиональных квалификаций, перечня документов, необходимых для признания профессиональных квалификаций, в том числе через размещение на своих интернет-ресурсах, включая сроки и условия проведения и (или) пересдачи экзамена или экзаменов; </w:t>
      </w:r>
    </w:p>
    <w:bookmarkEnd w:id="138"/>
    <w:bookmarkStart w:name="z161" w:id="139"/>
    <w:p>
      <w:pPr>
        <w:spacing w:after="0"/>
        <w:ind w:left="0"/>
        <w:jc w:val="both"/>
      </w:pPr>
      <w:r>
        <w:rPr>
          <w:rFonts w:ascii="Times New Roman"/>
          <w:b w:val="false"/>
          <w:i w:val="false"/>
          <w:color w:val="000000"/>
          <w:sz w:val="28"/>
        </w:rPr>
        <w:t>
      соблюдать требования, установленные законодательством Республики Казахстан в области охраны труда и техники безопасности, пожарной и промышленной безопасности и санитарно-гигиенических норм в процессе признания профессиональных квалификаций, и незамедлительно реагировать при нарушении этих требований;</w:t>
      </w:r>
    </w:p>
    <w:bookmarkEnd w:id="139"/>
    <w:bookmarkStart w:name="z162" w:id="140"/>
    <w:p>
      <w:pPr>
        <w:spacing w:after="0"/>
        <w:ind w:left="0"/>
        <w:jc w:val="both"/>
      </w:pPr>
      <w:r>
        <w:rPr>
          <w:rFonts w:ascii="Times New Roman"/>
          <w:b w:val="false"/>
          <w:i w:val="false"/>
          <w:color w:val="000000"/>
          <w:sz w:val="28"/>
        </w:rPr>
        <w:t>
      разработать и утвердить квалификационные программы;</w:t>
      </w:r>
    </w:p>
    <w:bookmarkEnd w:id="140"/>
    <w:bookmarkStart w:name="z163" w:id="141"/>
    <w:p>
      <w:pPr>
        <w:spacing w:after="0"/>
        <w:ind w:left="0"/>
        <w:jc w:val="both"/>
      </w:pPr>
      <w:r>
        <w:rPr>
          <w:rFonts w:ascii="Times New Roman"/>
          <w:b w:val="false"/>
          <w:i w:val="false"/>
          <w:color w:val="000000"/>
          <w:sz w:val="28"/>
        </w:rPr>
        <w:t>
      направлять сведения о выданных документах о признании профессиональных квалификаций, по согласованию лиц, прошедших признание профессиональной квалификаций, согласно порядку ведения цифровой платформы Национальной системы квалификаций;</w:t>
      </w:r>
    </w:p>
    <w:bookmarkEnd w:id="141"/>
    <w:bookmarkStart w:name="z164" w:id="142"/>
    <w:p>
      <w:pPr>
        <w:spacing w:after="0"/>
        <w:ind w:left="0"/>
        <w:jc w:val="both"/>
      </w:pPr>
      <w:r>
        <w:rPr>
          <w:rFonts w:ascii="Times New Roman"/>
          <w:b w:val="false"/>
          <w:i w:val="false"/>
          <w:color w:val="000000"/>
          <w:sz w:val="28"/>
        </w:rPr>
        <w:t>
      соблюдать порядок рассмотрения апелляций по вопросам признания профессиональных квалификаций;</w:t>
      </w:r>
    </w:p>
    <w:bookmarkEnd w:id="142"/>
    <w:bookmarkStart w:name="z165" w:id="143"/>
    <w:p>
      <w:pPr>
        <w:spacing w:after="0"/>
        <w:ind w:left="0"/>
        <w:jc w:val="both"/>
      </w:pPr>
      <w:r>
        <w:rPr>
          <w:rFonts w:ascii="Times New Roman"/>
          <w:b w:val="false"/>
          <w:i w:val="false"/>
          <w:color w:val="000000"/>
          <w:sz w:val="28"/>
        </w:rPr>
        <w:t>
      устанавливать стоимость услуги по признанию профессиональных квалификаций.</w:t>
      </w:r>
    </w:p>
    <w:bookmarkEnd w:id="143"/>
    <w:p>
      <w:pPr>
        <w:spacing w:after="0"/>
        <w:ind w:left="0"/>
        <w:jc w:val="both"/>
      </w:pPr>
      <w:r>
        <w:rPr>
          <w:rFonts w:ascii="Times New Roman"/>
          <w:b/>
          <w:i w:val="false"/>
          <w:color w:val="000000"/>
          <w:sz w:val="28"/>
        </w:rPr>
        <w:t>Статья 17. Требования к кандидату для прохождения экзамена или экзаменов на признание профессиональной квалификации</w:t>
      </w:r>
    </w:p>
    <w:bookmarkStart w:name="z167" w:id="144"/>
    <w:p>
      <w:pPr>
        <w:spacing w:after="0"/>
        <w:ind w:left="0"/>
        <w:jc w:val="both"/>
      </w:pPr>
      <w:r>
        <w:rPr>
          <w:rFonts w:ascii="Times New Roman"/>
          <w:b w:val="false"/>
          <w:i w:val="false"/>
          <w:color w:val="000000"/>
          <w:sz w:val="28"/>
        </w:rPr>
        <w:t>
      Для прохождения экзамена или экзаменов на признание профессиональной квалификации кандидат должен:</w:t>
      </w:r>
    </w:p>
    <w:bookmarkEnd w:id="144"/>
    <w:bookmarkStart w:name="z168" w:id="145"/>
    <w:p>
      <w:pPr>
        <w:spacing w:after="0"/>
        <w:ind w:left="0"/>
        <w:jc w:val="both"/>
      </w:pPr>
      <w:r>
        <w:rPr>
          <w:rFonts w:ascii="Times New Roman"/>
          <w:b w:val="false"/>
          <w:i w:val="false"/>
          <w:color w:val="000000"/>
          <w:sz w:val="28"/>
        </w:rPr>
        <w:t>
      1) соответствовать возрасту для выполнения трудовых функций, установленному исходя из характера рода занятий, специфики производства и условий безопасности труда в соответствии с законодательством Республики Казахстан;</w:t>
      </w:r>
    </w:p>
    <w:bookmarkEnd w:id="145"/>
    <w:bookmarkStart w:name="z169" w:id="146"/>
    <w:p>
      <w:pPr>
        <w:spacing w:after="0"/>
        <w:ind w:left="0"/>
        <w:jc w:val="both"/>
      </w:pPr>
      <w:r>
        <w:rPr>
          <w:rFonts w:ascii="Times New Roman"/>
          <w:b w:val="false"/>
          <w:i w:val="false"/>
          <w:color w:val="000000"/>
          <w:sz w:val="28"/>
        </w:rPr>
        <w:t>
      2) предоставить полный пакет документов, необходимый для признания профессиональной квалификации, согласно правилам по признанию профессиональных квалификаций;</w:t>
      </w:r>
    </w:p>
    <w:bookmarkEnd w:id="146"/>
    <w:bookmarkStart w:name="z170" w:id="147"/>
    <w:p>
      <w:pPr>
        <w:spacing w:after="0"/>
        <w:ind w:left="0"/>
        <w:jc w:val="both"/>
      </w:pPr>
      <w:r>
        <w:rPr>
          <w:rFonts w:ascii="Times New Roman"/>
          <w:b w:val="false"/>
          <w:i w:val="false"/>
          <w:color w:val="000000"/>
          <w:sz w:val="28"/>
        </w:rPr>
        <w:t>
      3) соблюдать требования, установленные законодательством Республики Казахстан в области охраны труда и техники безопасности, пожарной и промышленной безопасности, санитарно-гигиенических норм при прохождении процедуры признания профессиональных квалификаций.</w:t>
      </w:r>
    </w:p>
    <w:bookmarkEnd w:id="147"/>
    <w:p>
      <w:pPr>
        <w:spacing w:after="0"/>
        <w:ind w:left="0"/>
        <w:jc w:val="both"/>
      </w:pPr>
      <w:r>
        <w:rPr>
          <w:rFonts w:ascii="Times New Roman"/>
          <w:b/>
          <w:i w:val="false"/>
          <w:color w:val="000000"/>
          <w:sz w:val="28"/>
        </w:rPr>
        <w:t>Статья 18. Признание неформального и информального образования в рамках признания профессиональных квалификаций</w:t>
      </w:r>
    </w:p>
    <w:bookmarkStart w:name="z172" w:id="148"/>
    <w:p>
      <w:pPr>
        <w:spacing w:after="0"/>
        <w:ind w:left="0"/>
        <w:jc w:val="both"/>
      </w:pPr>
      <w:r>
        <w:rPr>
          <w:rFonts w:ascii="Times New Roman"/>
          <w:b w:val="false"/>
          <w:i w:val="false"/>
          <w:color w:val="000000"/>
          <w:sz w:val="28"/>
        </w:rPr>
        <w:t>
      Результаты обучения, полученные через неформальное и (или) информальное образование, признаются центрами признания при прохождении процедуры признания профессиональных квалификаций в случае, если требования по признанию результатов неформального и (или) информального образования установлены соответствующими профессиональными стандартами, а при их отсутствии – квалификационными требованиями.</w:t>
      </w:r>
    </w:p>
    <w:bookmarkEnd w:id="148"/>
    <w:bookmarkStart w:name="z173" w:id="149"/>
    <w:p>
      <w:pPr>
        <w:spacing w:after="0"/>
        <w:ind w:left="0"/>
        <w:jc w:val="both"/>
      </w:pPr>
      <w:r>
        <w:rPr>
          <w:rFonts w:ascii="Times New Roman"/>
          <w:b w:val="false"/>
          <w:i w:val="false"/>
          <w:color w:val="000000"/>
          <w:sz w:val="28"/>
        </w:rPr>
        <w:t>
      Для принятия решения о признании неформального образования в рамках признания профессиональной квалификации кандидат предоставляет в центр признания сертификат или свидетельство о завершении обучения, выданный организацией.</w:t>
      </w:r>
    </w:p>
    <w:bookmarkEnd w:id="149"/>
    <w:bookmarkStart w:name="z174" w:id="150"/>
    <w:p>
      <w:pPr>
        <w:spacing w:after="0"/>
        <w:ind w:left="0"/>
        <w:jc w:val="both"/>
      </w:pPr>
      <w:r>
        <w:rPr>
          <w:rFonts w:ascii="Times New Roman"/>
          <w:b w:val="false"/>
          <w:i w:val="false"/>
          <w:color w:val="000000"/>
          <w:sz w:val="28"/>
        </w:rPr>
        <w:t>
      Для принятия решения о признании информального образования в рамках признания профессиональной квалификации кандидат предоставляет в центр признания описание результатов полученного обучения.</w:t>
      </w:r>
    </w:p>
    <w:bookmarkEnd w:id="150"/>
    <w:p>
      <w:pPr>
        <w:spacing w:after="0"/>
        <w:ind w:left="0"/>
        <w:jc w:val="both"/>
      </w:pPr>
      <w:r>
        <w:rPr>
          <w:rFonts w:ascii="Times New Roman"/>
          <w:b/>
          <w:i w:val="false"/>
          <w:color w:val="000000"/>
          <w:sz w:val="28"/>
        </w:rPr>
        <w:t>Статья 19. Признание навыка или навыков</w:t>
      </w:r>
    </w:p>
    <w:bookmarkStart w:name="z176" w:id="151"/>
    <w:p>
      <w:pPr>
        <w:spacing w:after="0"/>
        <w:ind w:left="0"/>
        <w:jc w:val="both"/>
      </w:pPr>
      <w:r>
        <w:rPr>
          <w:rFonts w:ascii="Times New Roman"/>
          <w:b w:val="false"/>
          <w:i w:val="false"/>
          <w:color w:val="000000"/>
          <w:sz w:val="28"/>
        </w:rPr>
        <w:t>
      1. Допускается признание отдельного навыка или навыков в центрах признания в рамках одной профессии.</w:t>
      </w:r>
    </w:p>
    <w:bookmarkEnd w:id="151"/>
    <w:bookmarkStart w:name="z177" w:id="152"/>
    <w:p>
      <w:pPr>
        <w:spacing w:after="0"/>
        <w:ind w:left="0"/>
        <w:jc w:val="both"/>
      </w:pPr>
      <w:r>
        <w:rPr>
          <w:rFonts w:ascii="Times New Roman"/>
          <w:b w:val="false"/>
          <w:i w:val="false"/>
          <w:color w:val="000000"/>
          <w:sz w:val="28"/>
        </w:rPr>
        <w:t>
      2. Признание отдельного навыка или навыков осуществляется в случае, если требование по признанию навыка или навыков установлены соответствующими профессиональными стандартами, а при их отсутствии квалификационными требованиями.</w:t>
      </w:r>
    </w:p>
    <w:bookmarkEnd w:id="152"/>
    <w:bookmarkStart w:name="z178" w:id="153"/>
    <w:p>
      <w:pPr>
        <w:spacing w:after="0"/>
        <w:ind w:left="0"/>
        <w:jc w:val="both"/>
      </w:pPr>
      <w:r>
        <w:rPr>
          <w:rFonts w:ascii="Times New Roman"/>
          <w:b w:val="false"/>
          <w:i w:val="false"/>
          <w:color w:val="000000"/>
          <w:sz w:val="28"/>
        </w:rPr>
        <w:t>
      3. При признании отдельного навыка или навыков в документе о признании профессиональной квалификации указываются наименование навыка или навыков, наименование профессиональной квалификации и профессии.</w:t>
      </w:r>
    </w:p>
    <w:bookmarkEnd w:id="153"/>
    <w:p>
      <w:pPr>
        <w:spacing w:after="0"/>
        <w:ind w:left="0"/>
        <w:jc w:val="both"/>
      </w:pPr>
      <w:r>
        <w:rPr>
          <w:rFonts w:ascii="Times New Roman"/>
          <w:b/>
          <w:i w:val="false"/>
          <w:color w:val="000000"/>
          <w:sz w:val="28"/>
        </w:rPr>
        <w:t>Статья 20. Порядок получения документа о признании профессиональной квалификации</w:t>
      </w:r>
    </w:p>
    <w:bookmarkStart w:name="z180" w:id="154"/>
    <w:p>
      <w:pPr>
        <w:spacing w:after="0"/>
        <w:ind w:left="0"/>
        <w:jc w:val="both"/>
      </w:pPr>
      <w:r>
        <w:rPr>
          <w:rFonts w:ascii="Times New Roman"/>
          <w:b w:val="false"/>
          <w:i w:val="false"/>
          <w:color w:val="000000"/>
          <w:sz w:val="28"/>
        </w:rPr>
        <w:t>
      Кандидаты, сдавшие экзамен или экзамены, получают документ о признании профессиональной квалификации.</w:t>
      </w:r>
    </w:p>
    <w:bookmarkEnd w:id="154"/>
    <w:bookmarkStart w:name="z181" w:id="155"/>
    <w:p>
      <w:pPr>
        <w:spacing w:after="0"/>
        <w:ind w:left="0"/>
        <w:jc w:val="both"/>
      </w:pPr>
      <w:r>
        <w:rPr>
          <w:rFonts w:ascii="Times New Roman"/>
          <w:b w:val="false"/>
          <w:i w:val="false"/>
          <w:color w:val="000000"/>
          <w:sz w:val="28"/>
        </w:rPr>
        <w:t>
      В случае, если кандидат не прошел экзамен или экзамены в период своей временной нетрудоспособности, центр признания назначает время для пересдачи экзамена или экзаменов.</w:t>
      </w:r>
    </w:p>
    <w:bookmarkEnd w:id="155"/>
    <w:bookmarkStart w:name="z182" w:id="156"/>
    <w:p>
      <w:pPr>
        <w:spacing w:after="0"/>
        <w:ind w:left="0"/>
        <w:jc w:val="both"/>
      </w:pPr>
      <w:r>
        <w:rPr>
          <w:rFonts w:ascii="Times New Roman"/>
          <w:b w:val="false"/>
          <w:i w:val="false"/>
          <w:color w:val="000000"/>
          <w:sz w:val="28"/>
        </w:rPr>
        <w:t>
      В случае, если кандидат получил отрицательное решение по итогам прохождения экзамена или экзаменов, центр признания выдает рекомендации для кандидата и определяет сроки пересдачи экзамена или экзаменов в соответствии с правилами по признанию профессиональных квалификаций.</w:t>
      </w:r>
    </w:p>
    <w:bookmarkEnd w:id="156"/>
    <w:bookmarkStart w:name="z183" w:id="157"/>
    <w:p>
      <w:pPr>
        <w:spacing w:after="0"/>
        <w:ind w:left="0"/>
        <w:jc w:val="both"/>
      </w:pPr>
      <w:r>
        <w:rPr>
          <w:rFonts w:ascii="Times New Roman"/>
          <w:b w:val="false"/>
          <w:i w:val="false"/>
          <w:color w:val="000000"/>
          <w:sz w:val="28"/>
        </w:rPr>
        <w:t>
      Форма документа о признании профессиональной квалификации определяется правилами по признанию профессиональных квалификаций.</w:t>
      </w:r>
    </w:p>
    <w:bookmarkEnd w:id="157"/>
    <w:bookmarkStart w:name="z184" w:id="158"/>
    <w:p>
      <w:pPr>
        <w:spacing w:after="0"/>
        <w:ind w:left="0"/>
        <w:jc w:val="both"/>
      </w:pPr>
      <w:r>
        <w:rPr>
          <w:rFonts w:ascii="Times New Roman"/>
          <w:b w:val="false"/>
          <w:i w:val="false"/>
          <w:color w:val="000000"/>
          <w:sz w:val="28"/>
        </w:rPr>
        <w:t>
      Срок действия документа о признании профессиональной квалификации устанавливается согласно реестру профессий.</w:t>
      </w:r>
    </w:p>
    <w:bookmarkEnd w:id="158"/>
    <w:p>
      <w:pPr>
        <w:spacing w:after="0"/>
        <w:ind w:left="0"/>
        <w:jc w:val="both"/>
      </w:pPr>
      <w:r>
        <w:rPr>
          <w:rFonts w:ascii="Times New Roman"/>
          <w:b/>
          <w:i w:val="false"/>
          <w:color w:val="000000"/>
          <w:sz w:val="28"/>
        </w:rPr>
        <w:t>Статья 21. Особенности рассмотрения апелляций по вопросам признания профессиональных квалификаций</w:t>
      </w:r>
    </w:p>
    <w:bookmarkStart w:name="z186" w:id="159"/>
    <w:p>
      <w:pPr>
        <w:spacing w:after="0"/>
        <w:ind w:left="0"/>
        <w:jc w:val="both"/>
      </w:pPr>
      <w:r>
        <w:rPr>
          <w:rFonts w:ascii="Times New Roman"/>
          <w:b w:val="false"/>
          <w:i w:val="false"/>
          <w:color w:val="000000"/>
          <w:sz w:val="28"/>
        </w:rPr>
        <w:t xml:space="preserve">
      В случае несогласия с результатами решения центра признания по итогам прохождения процедуры признания профессиональных квалификаций кандидат в течение пяти рабочих дней с даты информирования его о результатах вправе подать в центр признания заявление на апелляцию. </w:t>
      </w:r>
    </w:p>
    <w:bookmarkEnd w:id="159"/>
    <w:bookmarkStart w:name="z187" w:id="160"/>
    <w:p>
      <w:pPr>
        <w:spacing w:after="0"/>
        <w:ind w:left="0"/>
        <w:jc w:val="both"/>
      </w:pPr>
      <w:r>
        <w:rPr>
          <w:rFonts w:ascii="Times New Roman"/>
          <w:b w:val="false"/>
          <w:i w:val="false"/>
          <w:color w:val="000000"/>
          <w:sz w:val="28"/>
        </w:rPr>
        <w:t>
      Заявление на апелляцию кандидата подлежит рассмотрению центром признания в течение пяти рабочих дней со дня его регистрации.</w:t>
      </w:r>
    </w:p>
    <w:bookmarkEnd w:id="160"/>
    <w:bookmarkStart w:name="z188" w:id="161"/>
    <w:p>
      <w:pPr>
        <w:spacing w:after="0"/>
        <w:ind w:left="0"/>
        <w:jc w:val="both"/>
      </w:pPr>
      <w:r>
        <w:rPr>
          <w:rFonts w:ascii="Times New Roman"/>
          <w:b w:val="false"/>
          <w:i w:val="false"/>
          <w:color w:val="000000"/>
          <w:sz w:val="28"/>
        </w:rPr>
        <w:t>
      Для рассмотрения заявления на апелляцию кандидата о несогласии с результатами решения по итогам прохождения процедуры признания центр признания обязан:</w:t>
      </w:r>
    </w:p>
    <w:bookmarkEnd w:id="161"/>
    <w:bookmarkStart w:name="z189" w:id="162"/>
    <w:p>
      <w:pPr>
        <w:spacing w:after="0"/>
        <w:ind w:left="0"/>
        <w:jc w:val="both"/>
      </w:pPr>
      <w:r>
        <w:rPr>
          <w:rFonts w:ascii="Times New Roman"/>
          <w:b w:val="false"/>
          <w:i w:val="false"/>
          <w:color w:val="000000"/>
          <w:sz w:val="28"/>
        </w:rPr>
        <w:t>
      создать апелляционную комиссию;</w:t>
      </w:r>
    </w:p>
    <w:bookmarkEnd w:id="162"/>
    <w:bookmarkStart w:name="z190" w:id="163"/>
    <w:p>
      <w:pPr>
        <w:spacing w:after="0"/>
        <w:ind w:left="0"/>
        <w:jc w:val="both"/>
      </w:pPr>
      <w:r>
        <w:rPr>
          <w:rFonts w:ascii="Times New Roman"/>
          <w:b w:val="false"/>
          <w:i w:val="false"/>
          <w:color w:val="000000"/>
          <w:sz w:val="28"/>
        </w:rPr>
        <w:t>
      информировать кандидата об итогах рассмотрения заявления на апелляцию.</w:t>
      </w:r>
    </w:p>
    <w:bookmarkEnd w:id="163"/>
    <w:bookmarkStart w:name="z191" w:id="164"/>
    <w:p>
      <w:pPr>
        <w:spacing w:after="0"/>
        <w:ind w:left="0"/>
        <w:jc w:val="both"/>
      </w:pPr>
      <w:r>
        <w:rPr>
          <w:rFonts w:ascii="Times New Roman"/>
          <w:b w:val="false"/>
          <w:i w:val="false"/>
          <w:color w:val="000000"/>
          <w:sz w:val="28"/>
        </w:rPr>
        <w:t>
      Апелляционная комиссия создается в соответствии с правилами по признанию профессиональных квалификаций.</w:t>
      </w:r>
    </w:p>
    <w:bookmarkEnd w:id="164"/>
    <w:bookmarkStart w:name="z192" w:id="165"/>
    <w:p>
      <w:pPr>
        <w:spacing w:after="0"/>
        <w:ind w:left="0"/>
        <w:jc w:val="left"/>
      </w:pPr>
      <w:r>
        <w:rPr>
          <w:rFonts w:ascii="Times New Roman"/>
          <w:b/>
          <w:i w:val="false"/>
          <w:color w:val="000000"/>
        </w:rPr>
        <w:t xml:space="preserve"> Глава 4. АККРЕДИТАЦИЯ ЦЕНТРОВ ПРИЗНАНИЯ </w:t>
      </w:r>
    </w:p>
    <w:bookmarkEnd w:id="165"/>
    <w:p>
      <w:pPr>
        <w:spacing w:after="0"/>
        <w:ind w:left="0"/>
        <w:jc w:val="both"/>
      </w:pPr>
      <w:r>
        <w:rPr>
          <w:rFonts w:ascii="Times New Roman"/>
          <w:b/>
          <w:i w:val="false"/>
          <w:color w:val="000000"/>
          <w:sz w:val="28"/>
        </w:rPr>
        <w:t xml:space="preserve">Статья 22. Аккредитация центров признания </w:t>
      </w:r>
    </w:p>
    <w:bookmarkStart w:name="z194" w:id="166"/>
    <w:p>
      <w:pPr>
        <w:spacing w:after="0"/>
        <w:ind w:left="0"/>
        <w:jc w:val="both"/>
      </w:pPr>
      <w:r>
        <w:rPr>
          <w:rFonts w:ascii="Times New Roman"/>
          <w:b w:val="false"/>
          <w:i w:val="false"/>
          <w:color w:val="000000"/>
          <w:sz w:val="28"/>
        </w:rPr>
        <w:t xml:space="preserve">
      Аккредитация центров признания проводится Национальной палатой предпринимателей Республики Казахстан на добровольной и безвозмездной основах. </w:t>
      </w:r>
    </w:p>
    <w:bookmarkEnd w:id="166"/>
    <w:bookmarkStart w:name="z195" w:id="167"/>
    <w:p>
      <w:pPr>
        <w:spacing w:after="0"/>
        <w:ind w:left="0"/>
        <w:jc w:val="both"/>
      </w:pPr>
      <w:r>
        <w:rPr>
          <w:rFonts w:ascii="Times New Roman"/>
          <w:b w:val="false"/>
          <w:i w:val="false"/>
          <w:color w:val="000000"/>
          <w:sz w:val="28"/>
        </w:rPr>
        <w:t>
      Аккредитация включает следующие основные этапы:</w:t>
      </w:r>
    </w:p>
    <w:bookmarkEnd w:id="167"/>
    <w:bookmarkStart w:name="z196" w:id="168"/>
    <w:p>
      <w:pPr>
        <w:spacing w:after="0"/>
        <w:ind w:left="0"/>
        <w:jc w:val="both"/>
      </w:pPr>
      <w:r>
        <w:rPr>
          <w:rFonts w:ascii="Times New Roman"/>
          <w:b w:val="false"/>
          <w:i w:val="false"/>
          <w:color w:val="000000"/>
          <w:sz w:val="28"/>
        </w:rPr>
        <w:t>
      прием, рассмотрение заявки и представленных документов;</w:t>
      </w:r>
    </w:p>
    <w:bookmarkEnd w:id="168"/>
    <w:bookmarkStart w:name="z197" w:id="169"/>
    <w:p>
      <w:pPr>
        <w:spacing w:after="0"/>
        <w:ind w:left="0"/>
        <w:jc w:val="both"/>
      </w:pPr>
      <w:r>
        <w:rPr>
          <w:rFonts w:ascii="Times New Roman"/>
          <w:b w:val="false"/>
          <w:i w:val="false"/>
          <w:color w:val="000000"/>
          <w:sz w:val="28"/>
        </w:rPr>
        <w:t>
      экспертизу представленных документов;</w:t>
      </w:r>
    </w:p>
    <w:bookmarkEnd w:id="169"/>
    <w:bookmarkStart w:name="z198" w:id="170"/>
    <w:p>
      <w:pPr>
        <w:spacing w:after="0"/>
        <w:ind w:left="0"/>
        <w:jc w:val="both"/>
      </w:pPr>
      <w:r>
        <w:rPr>
          <w:rFonts w:ascii="Times New Roman"/>
          <w:b w:val="false"/>
          <w:i w:val="false"/>
          <w:color w:val="000000"/>
          <w:sz w:val="28"/>
        </w:rPr>
        <w:t>
      обследование заявителя по месту нахождения;</w:t>
      </w:r>
    </w:p>
    <w:bookmarkEnd w:id="170"/>
    <w:bookmarkStart w:name="z199" w:id="171"/>
    <w:p>
      <w:pPr>
        <w:spacing w:after="0"/>
        <w:ind w:left="0"/>
        <w:jc w:val="both"/>
      </w:pPr>
      <w:r>
        <w:rPr>
          <w:rFonts w:ascii="Times New Roman"/>
          <w:b w:val="false"/>
          <w:i w:val="false"/>
          <w:color w:val="000000"/>
          <w:sz w:val="28"/>
        </w:rPr>
        <w:t>
      принятие решения об аккредитации либо об отказе в аккредитации;</w:t>
      </w:r>
    </w:p>
    <w:bookmarkEnd w:id="171"/>
    <w:bookmarkStart w:name="z200" w:id="172"/>
    <w:p>
      <w:pPr>
        <w:spacing w:after="0"/>
        <w:ind w:left="0"/>
        <w:jc w:val="both"/>
      </w:pPr>
      <w:r>
        <w:rPr>
          <w:rFonts w:ascii="Times New Roman"/>
          <w:b w:val="false"/>
          <w:i w:val="false"/>
          <w:color w:val="000000"/>
          <w:sz w:val="28"/>
        </w:rPr>
        <w:t xml:space="preserve">
      выдачу аттестата аккредитации со сроком действия три года; </w:t>
      </w:r>
    </w:p>
    <w:bookmarkEnd w:id="172"/>
    <w:bookmarkStart w:name="z201" w:id="173"/>
    <w:p>
      <w:pPr>
        <w:spacing w:after="0"/>
        <w:ind w:left="0"/>
        <w:jc w:val="both"/>
      </w:pPr>
      <w:r>
        <w:rPr>
          <w:rFonts w:ascii="Times New Roman"/>
          <w:b w:val="false"/>
          <w:i w:val="false"/>
          <w:color w:val="000000"/>
          <w:sz w:val="28"/>
        </w:rPr>
        <w:t>
      заключение постаккредитационного договора.</w:t>
      </w:r>
    </w:p>
    <w:bookmarkEnd w:id="173"/>
    <w:bookmarkStart w:name="z202" w:id="174"/>
    <w:p>
      <w:pPr>
        <w:spacing w:after="0"/>
        <w:ind w:left="0"/>
        <w:jc w:val="both"/>
      </w:pPr>
      <w:r>
        <w:rPr>
          <w:rFonts w:ascii="Times New Roman"/>
          <w:b w:val="false"/>
          <w:i w:val="false"/>
          <w:color w:val="000000"/>
          <w:sz w:val="28"/>
        </w:rPr>
        <w:t>
      3. Порядок аккредитации центров признания, отзыва, приостановления и прекращения действия аттестата аккредитации определяется уполномоченным органом.</w:t>
      </w:r>
    </w:p>
    <w:bookmarkEnd w:id="174"/>
    <w:bookmarkStart w:name="z203" w:id="175"/>
    <w:p>
      <w:pPr>
        <w:spacing w:after="0"/>
        <w:ind w:left="0"/>
        <w:jc w:val="both"/>
      </w:pPr>
      <w:r>
        <w:rPr>
          <w:rFonts w:ascii="Times New Roman"/>
          <w:b w:val="false"/>
          <w:i w:val="false"/>
          <w:color w:val="000000"/>
          <w:sz w:val="28"/>
        </w:rPr>
        <w:t>
      4. Повторная аккредитация центров признания проводится с соблюдением всех этапов, предусмотренных пунктом 1 настоящей статьи. Заявка на повторную аккредитацию подается заявителем не позднее шести месяцев до истечения срока действия аттестата аккредитации.</w:t>
      </w:r>
    </w:p>
    <w:bookmarkEnd w:id="175"/>
    <w:p>
      <w:pPr>
        <w:spacing w:after="0"/>
        <w:ind w:left="0"/>
        <w:jc w:val="both"/>
      </w:pPr>
      <w:r>
        <w:rPr>
          <w:rFonts w:ascii="Times New Roman"/>
          <w:b/>
          <w:i w:val="false"/>
          <w:color w:val="000000"/>
          <w:sz w:val="28"/>
        </w:rPr>
        <w:t xml:space="preserve">Статья 23. Критерии аккредитации </w:t>
      </w:r>
    </w:p>
    <w:bookmarkStart w:name="z205" w:id="176"/>
    <w:p>
      <w:pPr>
        <w:spacing w:after="0"/>
        <w:ind w:left="0"/>
        <w:jc w:val="both"/>
      </w:pPr>
      <w:r>
        <w:rPr>
          <w:rFonts w:ascii="Times New Roman"/>
          <w:b w:val="false"/>
          <w:i w:val="false"/>
          <w:color w:val="000000"/>
          <w:sz w:val="28"/>
        </w:rPr>
        <w:t>
      1. Заявитель должен отвечать следующим критериям:</w:t>
      </w:r>
    </w:p>
    <w:bookmarkEnd w:id="176"/>
    <w:bookmarkStart w:name="z206" w:id="177"/>
    <w:p>
      <w:pPr>
        <w:spacing w:after="0"/>
        <w:ind w:left="0"/>
        <w:jc w:val="both"/>
      </w:pPr>
      <w:r>
        <w:rPr>
          <w:rFonts w:ascii="Times New Roman"/>
          <w:b w:val="false"/>
          <w:i w:val="false"/>
          <w:color w:val="000000"/>
          <w:sz w:val="28"/>
        </w:rPr>
        <w:t>
      1) иметь статус юридического лица;</w:t>
      </w:r>
    </w:p>
    <w:bookmarkEnd w:id="177"/>
    <w:bookmarkStart w:name="z207" w:id="178"/>
    <w:p>
      <w:pPr>
        <w:spacing w:after="0"/>
        <w:ind w:left="0"/>
        <w:jc w:val="both"/>
      </w:pPr>
      <w:r>
        <w:rPr>
          <w:rFonts w:ascii="Times New Roman"/>
          <w:b w:val="false"/>
          <w:i w:val="false"/>
          <w:color w:val="000000"/>
          <w:sz w:val="28"/>
        </w:rPr>
        <w:t>
      2) наличие на праве собственности, хозяйственного ведения, оперативного управления, на основе договора о совместной деятельности или во временном владении и пользовании помещения, оборудования и материальных ресурсов, необходимых для выполнения работ по признанию профессиональных квалификаций;</w:t>
      </w:r>
    </w:p>
    <w:bookmarkEnd w:id="178"/>
    <w:bookmarkStart w:name="z208" w:id="179"/>
    <w:p>
      <w:pPr>
        <w:spacing w:after="0"/>
        <w:ind w:left="0"/>
        <w:jc w:val="both"/>
      </w:pPr>
      <w:r>
        <w:rPr>
          <w:rFonts w:ascii="Times New Roman"/>
          <w:b w:val="false"/>
          <w:i w:val="false"/>
          <w:color w:val="000000"/>
          <w:sz w:val="28"/>
        </w:rPr>
        <w:t>
      3) наличие представленных профессий в реестре профессий;</w:t>
      </w:r>
    </w:p>
    <w:bookmarkEnd w:id="179"/>
    <w:bookmarkStart w:name="z209" w:id="180"/>
    <w:p>
      <w:pPr>
        <w:spacing w:after="0"/>
        <w:ind w:left="0"/>
        <w:jc w:val="both"/>
      </w:pPr>
      <w:r>
        <w:rPr>
          <w:rFonts w:ascii="Times New Roman"/>
          <w:b w:val="false"/>
          <w:i w:val="false"/>
          <w:color w:val="000000"/>
          <w:sz w:val="28"/>
        </w:rPr>
        <w:t>
      4) соответствие проектов квалификационных программ требованиям, установленным уполномоченным органом.</w:t>
      </w:r>
    </w:p>
    <w:bookmarkEnd w:id="180"/>
    <w:bookmarkStart w:name="z210" w:id="181"/>
    <w:p>
      <w:pPr>
        <w:spacing w:after="0"/>
        <w:ind w:left="0"/>
        <w:jc w:val="both"/>
      </w:pPr>
      <w:r>
        <w:rPr>
          <w:rFonts w:ascii="Times New Roman"/>
          <w:b w:val="false"/>
          <w:i w:val="false"/>
          <w:color w:val="000000"/>
          <w:sz w:val="28"/>
        </w:rPr>
        <w:t xml:space="preserve">
      2. Создание центров признания при организациях образования, указанных в подпунктах 1-10) пункта 4 </w:t>
      </w:r>
      <w:r>
        <w:rPr>
          <w:rFonts w:ascii="Times New Roman"/>
          <w:b w:val="false"/>
          <w:i w:val="false"/>
          <w:color w:val="000000"/>
          <w:sz w:val="28"/>
        </w:rPr>
        <w:t>статьи 40</w:t>
      </w:r>
      <w:r>
        <w:rPr>
          <w:rFonts w:ascii="Times New Roman"/>
          <w:b w:val="false"/>
          <w:i w:val="false"/>
          <w:color w:val="000000"/>
          <w:sz w:val="28"/>
        </w:rPr>
        <w:t xml:space="preserve"> Закона Республики Казахстан "Об образовании", не допускается.</w:t>
      </w:r>
    </w:p>
    <w:bookmarkEnd w:id="181"/>
    <w:p>
      <w:pPr>
        <w:spacing w:after="0"/>
        <w:ind w:left="0"/>
        <w:jc w:val="both"/>
      </w:pPr>
      <w:r>
        <w:rPr>
          <w:rFonts w:ascii="Times New Roman"/>
          <w:b/>
          <w:i w:val="false"/>
          <w:color w:val="000000"/>
          <w:sz w:val="28"/>
        </w:rPr>
        <w:t>Статья 24. Принятие решения об аккредитации либо об отказе в аккредитации</w:t>
      </w:r>
    </w:p>
    <w:bookmarkStart w:name="z212" w:id="182"/>
    <w:p>
      <w:pPr>
        <w:spacing w:after="0"/>
        <w:ind w:left="0"/>
        <w:jc w:val="both"/>
      </w:pPr>
      <w:r>
        <w:rPr>
          <w:rFonts w:ascii="Times New Roman"/>
          <w:b w:val="false"/>
          <w:i w:val="false"/>
          <w:color w:val="000000"/>
          <w:sz w:val="28"/>
        </w:rPr>
        <w:t xml:space="preserve">
      1. Решение об аккредитации или об отказе в аккредитации принимается на основании результатов экспертизы представленных документов и обследования по месту нахождения заявителя Национальной палатой предпринимателей Республики Казахстан. </w:t>
      </w:r>
    </w:p>
    <w:bookmarkEnd w:id="182"/>
    <w:bookmarkStart w:name="z213" w:id="183"/>
    <w:p>
      <w:pPr>
        <w:spacing w:after="0"/>
        <w:ind w:left="0"/>
        <w:jc w:val="both"/>
      </w:pPr>
      <w:r>
        <w:rPr>
          <w:rFonts w:ascii="Times New Roman"/>
          <w:b w:val="false"/>
          <w:i w:val="false"/>
          <w:color w:val="000000"/>
          <w:sz w:val="28"/>
        </w:rPr>
        <w:t>
      2. В случае принятия положительного решения в течение десяти рабочих дней выдается аттестат аккредитации с серийным номером, с занесением сведений в перечень аккредитованных центров признания и заключается постаккредитационный договор.</w:t>
      </w:r>
    </w:p>
    <w:bookmarkEnd w:id="183"/>
    <w:bookmarkStart w:name="z214" w:id="184"/>
    <w:p>
      <w:pPr>
        <w:spacing w:after="0"/>
        <w:ind w:left="0"/>
        <w:jc w:val="both"/>
      </w:pPr>
      <w:r>
        <w:rPr>
          <w:rFonts w:ascii="Times New Roman"/>
          <w:b w:val="false"/>
          <w:i w:val="false"/>
          <w:color w:val="000000"/>
          <w:sz w:val="28"/>
        </w:rPr>
        <w:t>
      Постаккредитационный договор заключается между Национальной палатой предпринимателей Республики Казахстан и центром признания в целях осуществления мониторинга деятельности центров признания.</w:t>
      </w:r>
    </w:p>
    <w:bookmarkEnd w:id="184"/>
    <w:bookmarkStart w:name="z215" w:id="185"/>
    <w:p>
      <w:pPr>
        <w:spacing w:after="0"/>
        <w:ind w:left="0"/>
        <w:jc w:val="both"/>
      </w:pPr>
      <w:r>
        <w:rPr>
          <w:rFonts w:ascii="Times New Roman"/>
          <w:b w:val="false"/>
          <w:i w:val="false"/>
          <w:color w:val="000000"/>
          <w:sz w:val="28"/>
        </w:rPr>
        <w:t>
      Типовая форма постаккредитационного договора утверждается уполномоченным органом.</w:t>
      </w:r>
    </w:p>
    <w:bookmarkEnd w:id="185"/>
    <w:bookmarkStart w:name="z216" w:id="186"/>
    <w:p>
      <w:pPr>
        <w:spacing w:after="0"/>
        <w:ind w:left="0"/>
        <w:jc w:val="both"/>
      </w:pPr>
      <w:r>
        <w:rPr>
          <w:rFonts w:ascii="Times New Roman"/>
          <w:b w:val="false"/>
          <w:i w:val="false"/>
          <w:color w:val="000000"/>
          <w:sz w:val="28"/>
        </w:rPr>
        <w:t>
      3. Мониторинг деятельности центров признания осуществляется путем наблюдения Национальной палатой предпринимателей Республики Казахстан за результатами проведения процедуры признания профессиональных квалификаций центрами признания.</w:t>
      </w:r>
    </w:p>
    <w:bookmarkEnd w:id="186"/>
    <w:bookmarkStart w:name="z217" w:id="187"/>
    <w:p>
      <w:pPr>
        <w:spacing w:after="0"/>
        <w:ind w:left="0"/>
        <w:jc w:val="both"/>
      </w:pPr>
      <w:r>
        <w:rPr>
          <w:rFonts w:ascii="Times New Roman"/>
          <w:b w:val="false"/>
          <w:i w:val="false"/>
          <w:color w:val="000000"/>
          <w:sz w:val="28"/>
        </w:rPr>
        <w:t>
      В случае установления нарушения критериев аккредитации по результатам мониторинга деятельности центров признания принимаются меры в соответствии с пунктом 1 статьи 25 настоящего Закона.</w:t>
      </w:r>
    </w:p>
    <w:bookmarkEnd w:id="187"/>
    <w:bookmarkStart w:name="z218" w:id="188"/>
    <w:p>
      <w:pPr>
        <w:spacing w:after="0"/>
        <w:ind w:left="0"/>
        <w:jc w:val="both"/>
      </w:pPr>
      <w:r>
        <w:rPr>
          <w:rFonts w:ascii="Times New Roman"/>
          <w:b w:val="false"/>
          <w:i w:val="false"/>
          <w:color w:val="000000"/>
          <w:sz w:val="28"/>
        </w:rPr>
        <w:t>
      4. При отрицательном решении заявителю направляется в письменном виде мотивированный отказ в течение пяти рабочих дней с даты принятия решения по почте или посредством факсимильной связи, который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p>
    <w:bookmarkEnd w:id="188"/>
    <w:bookmarkStart w:name="z219" w:id="189"/>
    <w:p>
      <w:pPr>
        <w:spacing w:after="0"/>
        <w:ind w:left="0"/>
        <w:jc w:val="both"/>
      </w:pPr>
      <w:r>
        <w:rPr>
          <w:rFonts w:ascii="Times New Roman"/>
          <w:b w:val="false"/>
          <w:i w:val="false"/>
          <w:color w:val="000000"/>
          <w:sz w:val="28"/>
        </w:rPr>
        <w:t>
      5. Заявитель вправе обжаловать решение по отказу в аккредитации в соответствии с законодательством Республики Казахстан.</w:t>
      </w:r>
    </w:p>
    <w:bookmarkEnd w:id="189"/>
    <w:p>
      <w:pPr>
        <w:spacing w:after="0"/>
        <w:ind w:left="0"/>
        <w:jc w:val="both"/>
      </w:pPr>
      <w:r>
        <w:rPr>
          <w:rFonts w:ascii="Times New Roman"/>
          <w:b/>
          <w:i w:val="false"/>
          <w:color w:val="000000"/>
          <w:sz w:val="28"/>
        </w:rPr>
        <w:t xml:space="preserve">Статья 25. Отзыв и прекращение действия аттестата аккредитации </w:t>
      </w:r>
    </w:p>
    <w:bookmarkStart w:name="z221" w:id="190"/>
    <w:p>
      <w:pPr>
        <w:spacing w:after="0"/>
        <w:ind w:left="0"/>
        <w:jc w:val="both"/>
      </w:pPr>
      <w:r>
        <w:rPr>
          <w:rFonts w:ascii="Times New Roman"/>
          <w:b w:val="false"/>
          <w:i w:val="false"/>
          <w:color w:val="000000"/>
          <w:sz w:val="28"/>
        </w:rPr>
        <w:t>
      Аттестат аккредитации отзывается Национальной палатой предпринимателей Республики Казахстан в следующих случаях:</w:t>
      </w:r>
    </w:p>
    <w:bookmarkEnd w:id="190"/>
    <w:bookmarkStart w:name="z222" w:id="191"/>
    <w:p>
      <w:pPr>
        <w:spacing w:after="0"/>
        <w:ind w:left="0"/>
        <w:jc w:val="both"/>
      </w:pPr>
      <w:r>
        <w:rPr>
          <w:rFonts w:ascii="Times New Roman"/>
          <w:b w:val="false"/>
          <w:i w:val="false"/>
          <w:color w:val="000000"/>
          <w:sz w:val="28"/>
        </w:rPr>
        <w:t>
      наличие письменного заявления центра признания об отзыве аттестата аккредитации;</w:t>
      </w:r>
    </w:p>
    <w:bookmarkEnd w:id="191"/>
    <w:bookmarkStart w:name="z223" w:id="192"/>
    <w:p>
      <w:pPr>
        <w:spacing w:after="0"/>
        <w:ind w:left="0"/>
        <w:jc w:val="both"/>
      </w:pPr>
      <w:r>
        <w:rPr>
          <w:rFonts w:ascii="Times New Roman"/>
          <w:b w:val="false"/>
          <w:i w:val="false"/>
          <w:color w:val="000000"/>
          <w:sz w:val="28"/>
        </w:rPr>
        <w:t>
      нарушение порядка признания профессиональных квалификаций;</w:t>
      </w:r>
    </w:p>
    <w:bookmarkEnd w:id="192"/>
    <w:bookmarkStart w:name="z224" w:id="193"/>
    <w:p>
      <w:pPr>
        <w:spacing w:after="0"/>
        <w:ind w:left="0"/>
        <w:jc w:val="both"/>
      </w:pPr>
      <w:r>
        <w:rPr>
          <w:rFonts w:ascii="Times New Roman"/>
          <w:b w:val="false"/>
          <w:i w:val="false"/>
          <w:color w:val="000000"/>
          <w:sz w:val="28"/>
        </w:rPr>
        <w:t>
      по итогам мониторинга деятельности центров признания при обнаружении нарушений критериев аккредитации и условий постаккредитационного договора;</w:t>
      </w:r>
    </w:p>
    <w:bookmarkEnd w:id="193"/>
    <w:bookmarkStart w:name="z225" w:id="194"/>
    <w:p>
      <w:pPr>
        <w:spacing w:after="0"/>
        <w:ind w:left="0"/>
        <w:jc w:val="both"/>
      </w:pPr>
      <w:r>
        <w:rPr>
          <w:rFonts w:ascii="Times New Roman"/>
          <w:b w:val="false"/>
          <w:i w:val="false"/>
          <w:color w:val="000000"/>
          <w:sz w:val="28"/>
        </w:rPr>
        <w:t>
      выявление подтвержденных жалоб в отношении лиц, получивших документ о признании профессиональной квалификации, в центрах признания.</w:t>
      </w:r>
    </w:p>
    <w:bookmarkEnd w:id="194"/>
    <w:bookmarkStart w:name="z226" w:id="195"/>
    <w:p>
      <w:pPr>
        <w:spacing w:after="0"/>
        <w:ind w:left="0"/>
        <w:jc w:val="both"/>
      </w:pPr>
      <w:r>
        <w:rPr>
          <w:rFonts w:ascii="Times New Roman"/>
          <w:b w:val="false"/>
          <w:i w:val="false"/>
          <w:color w:val="000000"/>
          <w:sz w:val="28"/>
        </w:rPr>
        <w:t>
      Решение об отзыве аттестата аккредитации принимается Национальной палатой предпринимателей Республики Казахстан в течение 10 рабочих дней со дня наступления событий и (или) выявления нарушений, предусмотренных пунктом 1 настоящей статьи.</w:t>
      </w:r>
    </w:p>
    <w:bookmarkEnd w:id="195"/>
    <w:bookmarkStart w:name="z227" w:id="196"/>
    <w:p>
      <w:pPr>
        <w:spacing w:after="0"/>
        <w:ind w:left="0"/>
        <w:jc w:val="both"/>
      </w:pPr>
      <w:r>
        <w:rPr>
          <w:rFonts w:ascii="Times New Roman"/>
          <w:b w:val="false"/>
          <w:i w:val="false"/>
          <w:color w:val="000000"/>
          <w:sz w:val="28"/>
        </w:rPr>
        <w:t>
      Копия решения об отзыве аттестата аккредитации направляется в центр признания электронным способом через цифровую платформу Национальной системы квалификаций в течение трех рабочих дней с даты принятия данного решения.</w:t>
      </w:r>
    </w:p>
    <w:bookmarkEnd w:id="196"/>
    <w:bookmarkStart w:name="z228" w:id="197"/>
    <w:p>
      <w:pPr>
        <w:spacing w:after="0"/>
        <w:ind w:left="0"/>
        <w:jc w:val="both"/>
      </w:pPr>
      <w:r>
        <w:rPr>
          <w:rFonts w:ascii="Times New Roman"/>
          <w:b w:val="false"/>
          <w:i w:val="false"/>
          <w:color w:val="000000"/>
          <w:sz w:val="28"/>
        </w:rPr>
        <w:t>
      Действие аттестата аккредитации прекращается по следующим основаниям:</w:t>
      </w:r>
    </w:p>
    <w:bookmarkEnd w:id="197"/>
    <w:bookmarkStart w:name="z229" w:id="198"/>
    <w:p>
      <w:pPr>
        <w:spacing w:after="0"/>
        <w:ind w:left="0"/>
        <w:jc w:val="both"/>
      </w:pPr>
      <w:r>
        <w:rPr>
          <w:rFonts w:ascii="Times New Roman"/>
          <w:b w:val="false"/>
          <w:i w:val="false"/>
          <w:color w:val="000000"/>
          <w:sz w:val="28"/>
        </w:rPr>
        <w:t xml:space="preserve">
      1) наличие решения об отзыве аттестата аккредитации; </w:t>
      </w:r>
    </w:p>
    <w:bookmarkEnd w:id="198"/>
    <w:bookmarkStart w:name="z230" w:id="199"/>
    <w:p>
      <w:pPr>
        <w:spacing w:after="0"/>
        <w:ind w:left="0"/>
        <w:jc w:val="both"/>
      </w:pPr>
      <w:r>
        <w:rPr>
          <w:rFonts w:ascii="Times New Roman"/>
          <w:b w:val="false"/>
          <w:i w:val="false"/>
          <w:color w:val="000000"/>
          <w:sz w:val="28"/>
        </w:rPr>
        <w:t>
      2) прекращение срока действия аттестата аккредитации;</w:t>
      </w:r>
    </w:p>
    <w:bookmarkEnd w:id="199"/>
    <w:bookmarkStart w:name="z231" w:id="200"/>
    <w:p>
      <w:pPr>
        <w:spacing w:after="0"/>
        <w:ind w:left="0"/>
        <w:jc w:val="both"/>
      </w:pPr>
      <w:r>
        <w:rPr>
          <w:rFonts w:ascii="Times New Roman"/>
          <w:b w:val="false"/>
          <w:i w:val="false"/>
          <w:color w:val="000000"/>
          <w:sz w:val="28"/>
        </w:rPr>
        <w:t>
      3) прекращение (ликвидация) деятельности, реорганизация (слияние, присоединение, разделение, выделение, преобразование) центра признания;</w:t>
      </w:r>
    </w:p>
    <w:bookmarkEnd w:id="200"/>
    <w:bookmarkStart w:name="z232" w:id="201"/>
    <w:p>
      <w:pPr>
        <w:spacing w:after="0"/>
        <w:ind w:left="0"/>
        <w:jc w:val="both"/>
      </w:pPr>
      <w:r>
        <w:rPr>
          <w:rFonts w:ascii="Times New Roman"/>
          <w:b w:val="false"/>
          <w:i w:val="false"/>
          <w:color w:val="000000"/>
          <w:sz w:val="28"/>
        </w:rPr>
        <w:t xml:space="preserve">
      4) наличие решения суда о запрете на занятие деятельностью по признанию профессиональных квалификаций. </w:t>
      </w:r>
    </w:p>
    <w:bookmarkEnd w:id="201"/>
    <w:bookmarkStart w:name="z233" w:id="202"/>
    <w:p>
      <w:pPr>
        <w:spacing w:after="0"/>
        <w:ind w:left="0"/>
        <w:jc w:val="left"/>
      </w:pPr>
      <w:r>
        <w:rPr>
          <w:rFonts w:ascii="Times New Roman"/>
          <w:b/>
          <w:i w:val="false"/>
          <w:color w:val="000000"/>
        </w:rPr>
        <w:t xml:space="preserve"> Глава 5. МЕРЫ СТИМУЛИРОВАНИЯ ПО ВОПРОСАМ ПРИЗНАНИЯ ПРОФЕССИОНАЛЬНЫХ КВАЛИФИКАЦИЙ</w:t>
      </w:r>
    </w:p>
    <w:bookmarkEnd w:id="202"/>
    <w:p>
      <w:pPr>
        <w:spacing w:after="0"/>
        <w:ind w:left="0"/>
        <w:jc w:val="both"/>
      </w:pPr>
      <w:r>
        <w:rPr>
          <w:rFonts w:ascii="Times New Roman"/>
          <w:b/>
          <w:i w:val="false"/>
          <w:color w:val="000000"/>
          <w:sz w:val="28"/>
        </w:rPr>
        <w:t>Статья 26. Компенсации, гарантии и льготы кандидатам, направляемым работодателями на признание профессиональных квалификаций</w:t>
      </w:r>
    </w:p>
    <w:bookmarkStart w:name="z235" w:id="203"/>
    <w:p>
      <w:pPr>
        <w:spacing w:after="0"/>
        <w:ind w:left="0"/>
        <w:jc w:val="both"/>
      </w:pPr>
      <w:r>
        <w:rPr>
          <w:rFonts w:ascii="Times New Roman"/>
          <w:b w:val="false"/>
          <w:i w:val="false"/>
          <w:color w:val="000000"/>
          <w:sz w:val="28"/>
        </w:rPr>
        <w:t>
      Кандидатам, направляемым работодателями на признание профессиональной квалификации, предоставляются компенсации, гарантии и льготы в порядке, установленном трудовым законодательством Республики Казахстан.</w:t>
      </w:r>
    </w:p>
    <w:bookmarkEnd w:id="203"/>
    <w:p>
      <w:pPr>
        <w:spacing w:after="0"/>
        <w:ind w:left="0"/>
        <w:jc w:val="both"/>
      </w:pPr>
      <w:r>
        <w:rPr>
          <w:rFonts w:ascii="Times New Roman"/>
          <w:b/>
          <w:i w:val="false"/>
          <w:color w:val="000000"/>
          <w:sz w:val="28"/>
        </w:rPr>
        <w:t>Статья 27. Учет признания профессиональных квалификаций при декларировании деятельности работодателя</w:t>
      </w:r>
    </w:p>
    <w:bookmarkStart w:name="z237" w:id="204"/>
    <w:p>
      <w:pPr>
        <w:spacing w:after="0"/>
        <w:ind w:left="0"/>
        <w:jc w:val="both"/>
      </w:pPr>
      <w:r>
        <w:rPr>
          <w:rFonts w:ascii="Times New Roman"/>
          <w:b w:val="false"/>
          <w:i w:val="false"/>
          <w:color w:val="000000"/>
          <w:sz w:val="28"/>
        </w:rPr>
        <w:t>
      Наличие документа о признании профессиональных квалификаций у работников учитывается при декларировании деятельности работодателя в порядке, установленном трудовым законодательством Республики Казахстан.</w:t>
      </w:r>
    </w:p>
    <w:bookmarkEnd w:id="204"/>
    <w:p>
      <w:pPr>
        <w:spacing w:after="0"/>
        <w:ind w:left="0"/>
        <w:jc w:val="both"/>
      </w:pPr>
      <w:r>
        <w:rPr>
          <w:rFonts w:ascii="Times New Roman"/>
          <w:b/>
          <w:i w:val="false"/>
          <w:color w:val="000000"/>
          <w:sz w:val="28"/>
        </w:rPr>
        <w:t>Статья 28. Ваучерная система признания профессиональных квалификаций</w:t>
      </w:r>
    </w:p>
    <w:bookmarkStart w:name="z239" w:id="205"/>
    <w:p>
      <w:pPr>
        <w:spacing w:after="0"/>
        <w:ind w:left="0"/>
        <w:jc w:val="both"/>
      </w:pPr>
      <w:r>
        <w:rPr>
          <w:rFonts w:ascii="Times New Roman"/>
          <w:b w:val="false"/>
          <w:i w:val="false"/>
          <w:color w:val="000000"/>
          <w:sz w:val="28"/>
        </w:rPr>
        <w:t xml:space="preserve">
      1. Для признания профессиональных квалификаций на бесплатной основе зарегистрированные безработные лица вправе получить единоразовый ваучер. Единоразовый ваучер предоставляется один раз в год и должен быть использован в течение срока действия, указанного в ваучере. </w:t>
      </w:r>
    </w:p>
    <w:bookmarkEnd w:id="205"/>
    <w:bookmarkStart w:name="z240" w:id="206"/>
    <w:p>
      <w:pPr>
        <w:spacing w:after="0"/>
        <w:ind w:left="0"/>
        <w:jc w:val="both"/>
      </w:pPr>
      <w:r>
        <w:rPr>
          <w:rFonts w:ascii="Times New Roman"/>
          <w:b w:val="false"/>
          <w:i w:val="false"/>
          <w:color w:val="000000"/>
          <w:sz w:val="28"/>
        </w:rPr>
        <w:t>
      2. Выбор профессиональной квалификации и центра признания для прохождения процедуры признания профессиональной квалификации осуществляется лицами, получившими единоразовый ваучер, самостоятельно по профессии, включенной в реестр профессий.</w:t>
      </w:r>
    </w:p>
    <w:bookmarkEnd w:id="206"/>
    <w:bookmarkStart w:name="z241" w:id="207"/>
    <w:p>
      <w:pPr>
        <w:spacing w:after="0"/>
        <w:ind w:left="0"/>
        <w:jc w:val="both"/>
      </w:pPr>
      <w:r>
        <w:rPr>
          <w:rFonts w:ascii="Times New Roman"/>
          <w:b w:val="false"/>
          <w:i w:val="false"/>
          <w:color w:val="000000"/>
          <w:sz w:val="28"/>
        </w:rPr>
        <w:t>
      3. Единоразовый ваучер аннулируется в случае, если не был использован в течение срока его действия. Срок действия единоразового ваучера подлежит продлению в период временной нетрудоспособности лица, получившего единоразовый ваучер.</w:t>
      </w:r>
    </w:p>
    <w:bookmarkEnd w:id="207"/>
    <w:bookmarkStart w:name="z242" w:id="208"/>
    <w:p>
      <w:pPr>
        <w:spacing w:after="0"/>
        <w:ind w:left="0"/>
        <w:jc w:val="both"/>
      </w:pPr>
      <w:r>
        <w:rPr>
          <w:rFonts w:ascii="Times New Roman"/>
          <w:b w:val="false"/>
          <w:i w:val="false"/>
          <w:color w:val="000000"/>
          <w:sz w:val="28"/>
        </w:rPr>
        <w:t>
      4. Размер и порядок возмещения расходов на прохождение процедуры признания профессиональных квалификаций на основе единоразового ваучера устанавливаются правилами выдачи, финансирования и распределения между регионами Республики Казахстан единоразовых ваучеров.</w:t>
      </w:r>
    </w:p>
    <w:bookmarkEnd w:id="208"/>
    <w:bookmarkStart w:name="z243" w:id="209"/>
    <w:p>
      <w:pPr>
        <w:spacing w:after="0"/>
        <w:ind w:left="0"/>
        <w:jc w:val="left"/>
      </w:pPr>
      <w:r>
        <w:rPr>
          <w:rFonts w:ascii="Times New Roman"/>
          <w:b/>
          <w:i w:val="false"/>
          <w:color w:val="000000"/>
        </w:rPr>
        <w:t xml:space="preserve"> Глава 6. ЗАКЛЮЧИТЕЛЬНЫЕ ПОЛОЖЕНИЯ</w:t>
      </w:r>
    </w:p>
    <w:bookmarkEnd w:id="209"/>
    <w:p>
      <w:pPr>
        <w:spacing w:after="0"/>
        <w:ind w:left="0"/>
        <w:jc w:val="both"/>
      </w:pPr>
      <w:r>
        <w:rPr>
          <w:rFonts w:ascii="Times New Roman"/>
          <w:b/>
          <w:i w:val="false"/>
          <w:color w:val="000000"/>
          <w:sz w:val="28"/>
        </w:rPr>
        <w:t>Статья 29. Порядок введения в действие настоящего Закона</w:t>
      </w:r>
    </w:p>
    <w:bookmarkStart w:name="z245" w:id="210"/>
    <w:p>
      <w:pPr>
        <w:spacing w:after="0"/>
        <w:ind w:left="0"/>
        <w:jc w:val="both"/>
      </w:pPr>
      <w:r>
        <w:rPr>
          <w:rFonts w:ascii="Times New Roman"/>
          <w:b w:val="false"/>
          <w:i w:val="false"/>
          <w:color w:val="000000"/>
          <w:sz w:val="28"/>
        </w:rPr>
        <w:t>
      Настоящий Закон вводится в действие по истечении шестидесяти календарных дней со дня его официального опубликования.</w:t>
      </w:r>
    </w:p>
    <w:bookmarkEnd w:id="21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