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e14" w14:textId="1ad7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деятельности личных подсобных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2022 года № 624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личных подсобных хозяйств",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986.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