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68c3" w14:textId="0976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2022 года № 634.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статьей 51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9,87 гектара из категории земель лесного фонда коммунального государственного учреждения "Павлодарское учреждение по охране лесов и животного мира" государственного учреждения "Управление недропользования, окружающей среды и водных ресурсов Павлодарской области"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Павлодарской области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(далее – Комитет) земельных участков, указанных в пункте 1 настоящего постановления, для строительства автомобильной дороги республиканского значения "Кызылорда – Павлодар – Успенка – гр.РФ" 1381 километр (мост через реку Иртыш).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 " 2022 года № 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покрытая лесом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(прочие земли)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"Павлодарское учреждение по охране лесов и животного мира" государственного учреждения "Управление недропользования, окружающей среды и водных ресурсов Павлодарской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