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7e26" w14:textId="af87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областями, городами республиканского значения, столицей Республики Казахстан, определении перечня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2022 года № 666. Утратило силу постановлением Правительства Республики Казахстан от 24 ноября 2023 года № 1041.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24.11.2023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областями, городами республиканского значения, столицей Республики Казахстан, определении перечня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лиц, для осуществления трудовой деятельности которых не требуется разрешения местных исполнительных органов на привлечение иностранной рабочей силы: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Получившие инвесторскую визу, за исключением членов семьи, а также лиц, находящихся на иждивении.".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