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c511" w14:textId="b8dc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Правительством Республики Казахстан и Правительством Китайской Народной Республики об открытии Генерального консульства Республики Казахстан в городе Сиань и Генерального консульства Китайской Народной Республики в городе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2022 года № 682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в форме обмена нотами между Правительством Республики Казахстан и Правительством Китайской Народной Республики об открытии Генерального консульства Республики Казахстан в городе Сиань и Генерального консульства Китайской Народной Республики в городе Актобе.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– Министру иностранных дел Республики Казахстан Тлеуберди Мухтару Бескенулы подписать от имени Правительства Республики Казахстан Соглашение в форме обмена нотами между Правительством Республики Казахстан и Правительством Китайской Народной Республики об открытии Генерального консульства Республики Казахстан в городе Сиань и Генерального консульства Китайской Народной Республики в городе Актобе,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№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Китайской Народной Республики свидетельствует свое уважение Министерству иностранных дел Республики Казахстан и от имени Правительства Китайской Народной Республики имеет честь подтвердить получение ноты Министерства иностранных дел Республики Казахстан в (дата)____________ №_____________ следующего содержания: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"Министерство иностранных дел Республики Казахстан свидетельствует свое уважение Министерству иностранных дел Китайской Народной Республики и от имени Правительства Республики Казахстан подтверждает, что Правительство Республики Казахстан и Правительство Китайской Народной Республики (далее – именуемые "Сторонами") в результате дружественных консультаций в соответствии с общим желанием дальнейшего развития дружественных отношений между двумя государствами согласились о нижеследующем: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Правительство Китайской Народной Республики выражает согласие на учреждение Генерального консульства Республики Казахстан в городе Сиань, консульский округ которого охватывает провинции Шэньси, Ганьсу, Сычуань, Хубэй, Нинся-Хуэйский автономный район и город Чунцин.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</w:p>
          <w:bookmarkEnd w:id="5"/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город Нур-Султан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Правительство Республики Казахстан выражает согласие на учреждение Генерального консульства Китайской Народной Республики в городе Актобе, консульский округ которого охватывает Актюбинскую, Атыраускую, Мангистаускую, Западно-Казахстанскую и Кызылординскую области.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Стороны, основываясь на Венской конвенции о консульских сношениях от 24 апреля 1963 года, Консульском договоре между Китайской Народной Республикой и Республикой Казахстан от 10 августа 1992 года, а также в соответствии с законодательством своих государств и принципом паритета предоставляют всю необходимую помощь и возможности для открытия консульских учреждений и выполнения консульских функций на территории своих государств.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Стороны решают консульские вопросы между двумя государствами путем дружественных консультаций на основе международного права и практики, в частности Венской конвенции о консульских сношениях от 24 апреля 1963 года и Консульского договора между Китайской Народной Республикой и Республикой Казахстан от 10 августа 1992 года, а также в соответствии с принципом паритета.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 согласия Министерства иностранных дел Китайской Народной Республики от имени Правительства Китайской Народной Республики с вышеизложенным настоящая нота и ответная нота китайской стороны составят Соглашение в форме обмена нотами между Правительством Республики Казахстан и Правительством Китайской Народной Республики об учреждении Генерального консульства Республики Казахстан в городе Сиань и Генерального консульства Китайской Народной Республики в городе Актобе, которое вступит в силу с даты получения по дипломатическим каналам ответной ноты китайской стороны.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Настоящая нота и ответная нота китайской стороны составляются на казахском и китайском языках, которые имеют одинаковую силу.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 пользуется случаем, чтобы возобновить Министерству иностранных дел Китайской Народной Республики уверения в своем высоком уважении.".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иностранных дел Китайской Народной Республики имеет честь подтвердить от имени Правительства Китайской Народной Республики вышеизложенное и согласиться с тем, что нота Министерства иностранных дел Республики Казахстан _______________ и настоящая ответная нота Министерства иностранных дел Китайской Народной Республики представляют собой Соглашение в форме обмена нотами между Правительством Китайской Народной Республики и Правительством Республики Казахстан об учреждении Генерального консульства Республики Казахстан в городе Сиань и Генерального консульства Китайской Народной Республики в городе Актобе.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Китайской Народной Республики пользуется случаем, чтобы возобновить Министерству иностранных дел Республики Казахстан уверения в своем высоком уважении.</w:t>
            </w:r>
          </w:p>
          <w:p>
            <w:pPr>
              <w:spacing w:after="20"/>
              <w:ind w:left="20"/>
              <w:jc w:val="both"/>
            </w:pPr>
          </w:p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 " 2022 года город Пекин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№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свидетельствует свое уважение Министерству иностранных дел Китайской Народной Республики и от имени Правительства Республики Казахстан подтверждает, что Правительство Республики Казахстан и Правительство Китайской Народной Республики (далее – именуемые "Сторонами") в результате дружественных консультаций в соответствии с общим желанием дальнейшего развития дружественных отношений между двумя государствами согласились о нижеследующем: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Правительство Китайской Народной Республики выражает согласие на учреждение Генерального консульства Республики Казахстан в городе Сиань, консульский округ которого охватывает провинции Шэньси, Ганьсу, Сычуань, Хубэй, Нинся-Хуэйский автономный район и город Чунцин.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выражает согласие на учреждение Генерального консульства Китайской Народной Республики в городе Актобе, консульский округ которого охватывает Актюбинскую, Атыраускую, Мангистаускую, Западно-Казахстанскую и Кызылординскую области.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МИНИСТЕРСТВО ИНОСТРАННЫХ 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КИТАЙСКОЙ НАРОДНОЙ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город Пекин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Стороны, основываясь на Венской конвенции о консульских сношениях от 24 апреля 1963 года, Консульском договоре между Республикой Казахстан и Китайской Народной Республикой от 10 августа 1992 года, а также в соответствии с законодательством своих государств и принципом паритета предоставляют всю необходимую помощь и возможности для открытия консульских учреждений и выполнения консульских функций на территории своих государств.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решают консульские вопросы между двумя государствами путем дружественных консультаций на основе международного права и практики, в частности Венской конвенции о консульских сношениях от 24 апреля 1963 года и Консульского договора между Республикой Казахстан и Китайской Народной Республикой от 10 августа 1992 года, а также в соответствии с принципом паритета.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согласия Министерства иностранных дел Китайской Народной Республики от имени Правительства Китайской Народной Республики с вышеизложенным настоящая нота и ответная нота китайской стороны составят Соглашение в форме обмена нотами между Правительством Республики Казахстан и Правительством Китайской Народной Республики об учреждении Генерального консульства Республики Казахстан в городе Сиань и Генерального консульства Китайской Народной Республики в городе Актобе, которое вступит в силу с даты получения по дипломатическим каналам ответной ноты китайской стороны. 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нота и ответная нота китайской стороны составляются на казахском и китайском языках, которые имеют одинаковую силу. 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пользуется случаем, чтобы возобновить Министерству иностранных дел Китайской Народной Республики уверения в своем высоком уважении.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     " 2022 года город Нур-Султан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