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b86e" w14:textId="8c4b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23 июля 2021 года № 627 "О подписании Соглашения об обязательных условиях поставки вакцины против коронавирусной инфекции и договора поставки вакцины против коронавирусной инфекции с компанией "Pfizer" (Пфайзер)"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2022 года № 683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23 июля 2021 года № 627 "О подписании Соглашения об обязательных условиях поставки вакцины против коронавирусной инфекции и договора поставки вакцины против коронавирусной инфекции с компанией "Pfizer" (Пфайзер)".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 Казахстан от 23 июля 2021 года № 627 "О подписании Соглашения об обязательных условиях поставки вакцины против коронавирусной инфекции и договора поставки вакцины против коронавирусной инфекции с компанией "Pfizer" (Пфайзер)"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23 июля 2021 года № 627 "О подписании Соглашения об обязательных условиях поставки вакцины против коронавирусной инфекции и договора поставки вакцины против коронавирусной инфекции с компанией "Pfizer" (Пфайзер)" следующее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Уполномочить Министерство здравоохранения Республики Казахстан в лице Министра здравоохранения Республики Казахстан Гиният Ажар подписывать от имени Республики Казахстан дополнительные соглашения к договору поставки вакцины против коронавирусной инфекции с компанией "Pfizer" (Пфайзер)".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