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bf62" w14:textId="da8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14 марта 2012 года № 285 "О Нефтегазовом совете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14 марта 2012 года № 285 "О Нефтегазовом совете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14 марта 2012 года № 285 "О Нефтегазовом совете при Президенте Республики Казахстан"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14 марта 2012 года № 285 "О Нефтегазовом совете при Президенте Республики Казахстан" следующие изменения и дополнения: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Совете по вопросам энергетики при Президенте Республики Казахстан";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статьи 19 Конституционного закона Республики Казахстан "О Президенте Республики Казахстан" и в целях осуществления межведомственной координации по вопросам стабильности и эффективного развития энергетической отрасли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Совет по вопросам энергетики при Президенте Республики Казахстан (далее – Совет).";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Нефтегазовом совете при Президенте Республики Казахстан, утвержденном вышеназванным Указом: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Совете по вопросам энергетики при Президенте Республики Казахстан";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1 изложить в следующей редакции: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Совет по вопросам энергетики при Президенте Республики Казахстан (далее – Совет) создается в целях стабильного и эффективного развития энергетической отрасли в Республике Казахстан.";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права Совета";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Совета являются: 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стратегическим направлениям развития энергетической отрасли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взаимодействию с зарубежными партнерами, работающими на крупнейших нефтегазовых месторождениях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энергетической отрасли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 компетенцию Совета;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Совета;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заинтересованных государственных органов, консультантов в целях реализации задач, установленных пунктом 4 настоящего Положения;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обеспечения эффективной деятельности Совета в рамках его компетенции.";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Формирование и организация деятельности Совета";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7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 раз в год, не позднее 20 числа месяца, следующего за отчетным годом, докладывает Президенту Республики Казахстан о работе Совета.";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Секретарь Совета: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проект повестки дня заседаний Совета;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заседаниям Совета, а также проектов протоколов заседаний Совета;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председателя Совета осуществляет иные функции.";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Рабочий орган Совета: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заседаний Совета и осуществляет подготовку соответствующих материалов для проведения заседаний Совета;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членов Совета о месте, времени проведения, повестке дня очередного заседания Совета и своевременно обеспечивает их необходимыми материалами;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согласование протокола заседания Совета;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 анализ реализации и применения рекомендаций Совета.";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Решения Совета могут быть опубликованы в средствах массовой информации или доведены до сведения субъектов энергетической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энергетической отрасли определяются Советом.";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Прекращение деятельности Совета";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Нефтегазового совета при Президенте Республики Казахстан, утвержденном вышеназванным Указом: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Совета по вопросам энергетики при Президенте Республики Казахстан";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заместитель Руководителя Администрации Президента Республики Казахстан, заместитель председателя" дополнить строкой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энергетики Республики Казахстан, секретарь Совета";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"советник Президента Республики Казахстан" и "Министр труда и социальной защиты населения Республики Казахстан" исключить;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председателя акционерного общества "Национальная компания "QazaqGas" дополнить строкой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"Казахстанская компания по управлению электрическими сетями "KEGOС" (по согласованию)".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