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31b1" w14:textId="9293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Мукатаеве С.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2022 года № 692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Мукатаева Серикалий Мухаметкаримовича вице-министром экологии, геологии и природных ресурсов Республики Казахстан.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