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e06a" w14:textId="29ce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организаций образования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2022 года № 714.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постановлением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организациям образования: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"Общеобразовательная школа № 27 отдела образования города Костаная" Управления образования акимата Костанайской области имя Абая;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"Школа-лицей № 3 отдела образования Житикаринского района" Управления образования акимата Костанайской области имя Абая;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"Общеобразовательная школа № 3 отдела образования города Лисаковска" Управления образования акимата Костанайской области имя Абая;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"Общеобразовательная школа № 18 отдела образования города Рудного" Управления образования акимата Костанайской области имя Абая;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коммунальному государственному учреждению "Общеобразовательная школа № 29 отдела образования города Костаная" Управления образования акимата Костанайской области имя Әлихан Бөкейхан;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"Общеобразовательная школа № 19 отдела образования города Рудного" Управления образования акимата Костанайской области имя Ахмет Байтұрсынұлы;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"Общеобразовательная школа № 15 отдела образования города Рудного" Управления образования акимата Костанайской области имя Міржақып Дулатұлы.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"Основная средняя школа имени Н. Крупской отдела образования Амангельдинского района" Управления образования акимата Костанайской области в коммунальное государственное учреждение "Основная средняя школа имени Жұматай Сабыржанұлы отдела образования Амангельдинского района" Управления образования акимата Костанайской области;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"Родинская общеобразовательная школа отдела образования города Аркалыка" Управления образования акимата Костанайской области в коммунальное государственное учреждение "Общеобразовательная школа имени Әлихан Бөкейхан отдела образования города Аркалыка" Управления образования акимата Костанайской области;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"Качарская общеобразовательная школа № 2 отдела образования города Рудного" Управления образования акимата Костанайской области в коммунальное государственное учреждение "Общеобразовательная школа имени Әлихан Бөкейхан отдела образования города Рудного" Управления образования акимата Костанайской области;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"Карасуская общеобразовательная школа с государственным языком обучения отдела образования Карасуского района" Управления образования акимата Костанайской области в коммунальное государственное учреждение "Общеобразовательная школа имени Ыбырая Алтынсарина с государственным языком обучения отдела образования Карасуского района" Управления образования акимата Костанайской области.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