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692ca" w14:textId="9e692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23 сентября 2014 года № 1003 "Вопросы Министерства культуры и спорта Республики Казахстан" и признании утратившим силу распоряжения Премьер-Министра Республики Казахстан от 2 марта 1994 года № 85-р "О национальных штатных командах по видам 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сентября 2022 года № 723. Утратило силу постановлением Правительства Республики Казахстан от 4 октября 2023 года № 865.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04.10.2023 </w:t>
      </w:r>
      <w:r>
        <w:rPr>
          <w:rFonts w:ascii="Times New Roman"/>
          <w:b w:val="false"/>
          <w:i w:val="false"/>
          <w:color w:val="ff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сентября 2014 года № 1003 "Вопросы Министерства культуры и спорта Республики Казахстан"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культуры и спорта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172-1)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"172-1) утверждает численный состав штатных сборных команд Республики Казахстан (штатных национальных сборных команд по видам спорта);".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 марта 1994 года № 85-р "О национальных штатных командах по видам спорта".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