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9af9" w14:textId="faf9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20 июня 2022 года № 409 "Об утверждении Правил включения промышленно-инновационных проектов в единую карту индустриализации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2022 года № 725. Утратило силу постановлением Правительства РК от 12.10.2023 № 903.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12.10.2023 </w:t>
      </w:r>
      <w:r>
        <w:rPr>
          <w:rFonts w:ascii="Times New Roman"/>
          <w:b w:val="false"/>
          <w:i w:val="false"/>
          <w:color w:val="ff0000"/>
          <w:sz w:val="28"/>
        </w:rPr>
        <w:t>№ 903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2022 года № 409 "Об утверждении Правил включения промышленно-инновационных проектов в единую карту индустриализации и признании утратившими силу некоторых решений Правительства Республики Казахстан"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промышленно-инновационных проектов в единую карту индустриализации, утвержденные указанным постановлением, дополнить пунктом 7-1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"7-1. Проекты на стадии реализации,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картой индустриализации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постановлением Правительства Республики Казахстан от 31 декабря 2014 года № 1418, а также картами поддержки предпринимательства регионов, утвержденными постановлениями акиматов областей и городов республиканского значения, столицы до 7 июля 2022 года включительно, вносятся в единую карту индустриализации без прохождения процедур, установленных настоящими Правилами.".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