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508" w14:textId="af4d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4479,01 гектара из категории земель лесного фонда коммунального государственного учреждения "Аккольское учреждение по охране лесов и животного мира управления природных ресурсов и регулирования природопользования акимата Жамбылской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"Амангельды Газ" (далее – товарищество)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добычи углеводородного сырья.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730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"Аккольское учреждение по охране лесов и животного мира управления природных ресурсов и регулирования природопользования акимата Жамбылской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