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ec92" w14:textId="421e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12 июня 2014 года № 645 "Об утверждении фиксированных тарифов"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2022 года № 732. Утратило силу постановлением Правительства Республики Казахстан от 17 декабря 2024 года № 1063.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17.12.2024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июня 2014 года № 645 "Об утверждении фиксированных тарифов"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фиксированных тарифах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поставку электрической энергии, производимой объектами по использованию возобновляемых источников энергии,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3-1,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Гидроэлектростанции, использующие гидродинамическую энергию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41, 23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