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6317" w14:textId="52f6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2022 года № 756.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жилищных отношениях"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исполнительном органом в частном жилищном фонде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(далее – Закон) и определяют порядок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исполнительном органом в частном жилищном фонде.";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Законные представители детей-сирот, детей, оставшихся без попечения родителей, в течение трех месяцев со дня поступления детей-сирот, детей, оставшихся без попечения родителей, в организацию образования, медицинскую или другую организацию или со дня определения таких детей под опеку или попечительство, либо дня заключения договора с патронатным воспитателем ставят ребенка на учет для получения жилища в местный исполнительный орган.";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постановки на учет граждан необходимо представление через веб-портал "электронное правительство" (далее – портал) следующих документов (истребование от граждан документов, которые могут быть получены из информационных систем, не допускается):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 граждан, нуждающихся в жилище из коммунального жилищного фонда,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(с указанием согласия на проверку местным исполнительным органом наличия или отсутствия у заявителя и постоянно проживающих с ним членов семьи в постоянном пользовании в данном населенном пункте жилища из коммунального жилищного фонда);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данных в информационной системе копии свидетельств о государственной регистрации актов гражданского состояния (рождение, смерть, заключение брака (супружества), расторжение брака (супружества), усыновление (удочерение), установление отцовства (материнства), перемена имени, отчества и фамилии).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заявителя последними представляются копии решения суда о признании их членами семьи заявителя;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данных в информационной системе граждане, относящиеся к социально уязвимым слоям населения, дополнительно предоставляют документ, подтверждающий принадлежность заявителя (семьи) к социально уязвимым слоям населения, а также сведения о доходах за последние двенадцать месяцев на каждого члена семьи (за исключением семей, имеющих или воспитывающих детей с инвалидностью);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данных в информационной системе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 и лиц, занимающих государственные выборные должности, дополнительно представляют справку с места работы (службы).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случаях, когда жилище, в котором проживает семья, не отвечает установленным санитарно-эпидемиологическим требованиям, заявитель дополнительно представляет оригинал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экспертизы, проведенной организацией санитарно-эпидемиологической службы;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случаях, когда жилище, в котором проживает семья, не отвечает установленным техническим требованиям, заявитель дополнительно представляет оригинал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случае,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заявитель дополнительно представляет документ, подтверждающий соответствующий вид заболевания.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о заключении или расторжении брака, смерти, рождении, справки о наличии или отсутствии жилища (по Республике Казахстан), принадлежащего им на праве собственности, сведения об адресе регистрации, решение суда о признании других лиц членами семьи услугополучателя, сведения документов, подтверждающих принадлежность услугополучателя к социально уязвимым слоям населения, категории государственных служащих, работников бюджетных организаций, сведения о доходах, которые облагаются налогами, предоставляются услугодателю на всех членов семьи из соответствующих государственных информационных систем через шлюз "электронного правительства".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постановки на учет по месту работы граждане, нуждающиеся в жилище из жилищного фонда государственного предприятия либо государственного учреждения, представляют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указанные в подпунктах 2), 3) и 4) настоящего пункта. Сведения местного исполнительного органа 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 государственные учреждения или предприятия получают по средствам информационного ресурса "Реестр договоров найма объектов государственного жилищного фонда", размещенного на веб-портале gosreestr.kz.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обновления, изменения или дополнения сведений, указанных в настоящем пункте документов, заявитель предоставляет через 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необходимые документы, предусмотренные настоящим пунктом, с момента появления оснований либо получения sms-оповещения на мобильный телефон.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постановке на учет с выдачей уведомления и указанием порядкового номера очереди либо мотивированный отказ в постановке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принимаются местным исполнительным органом, государственным предприятием, государственным учреждением не позднее пятнадцати рабочих дней с даты подачи заявления.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решению местных исполнительных органов уведомление заявителю направляется в "личный кабинет" портала в виде электронного документа. Согласно решению государственным предприятием либо государственным учреждением заявитель извещается в письменном виде по почте, либо нарочно.";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 по следующим основаниям: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 № 756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или жилище,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арендованном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8" w:id="2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Наименование структурного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подразделения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исполнительного органа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Астаны, Алматы и Шымкента,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района и города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значения,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функции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жилищных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гражданина (ки)___________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номер (далее –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</w:t>
      </w:r>
    </w:p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5"/>
    <w:p>
      <w:pPr>
        <w:spacing w:after="0"/>
        <w:ind w:left="0"/>
        <w:jc w:val="both"/>
      </w:pPr>
      <w:bookmarkStart w:name="z40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поставить меня на учет для предоставления жилища из государственного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жилищного фонда/жилища, арендованного местным исполнительным органом в частном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жилищном фонде, в количестве ___ комнат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отношениях" согласно: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списку учета нуждающихся в жилище из коммунального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списка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категории__________________________________;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составу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ИИН: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сведениям о дополнительных доходах (для граждан, относящихся к социально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уязвимым слоям населения, за исключением детей-сирот, детей, оставшихся без попечения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родителей, и к семьям, воспитывающим детей с инвалидностью):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(доходы, получаемые в виде оплаты труда (за исключением облагающихся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пенсионными налогами), социальных выплат; от предпринимательской и других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деятельности; в виде алиментов на детей и других иждивенцев; от личного подсобного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 – приусадебного хозяйства, включающего содержание скота и птицы, садоводство,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огородничество; иные доходы, наименование дохода и сумма за последние двенадцать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месяцев перед обращением);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сведениям о наличии в семье женщины, имеющей беременность свыше двадцати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двух недель, ИИН: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сведениям о ребенке с инвалидностью, ИИН: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сведениям об инвалидности, престарелых, больных сердечно-сосудистыми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другими тяжелыми заболеваниями (нужное подчеркнуть), ИИН: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сведениям об инвалидности, имеющей нарушение опорно-двигательного аппарата,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сведениям о месте работы: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(бизнес-идентификационный номер, для списка граждан по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служащих, работников бюджетных организаций, военнослужащих,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кандидатов в космонавты, космонавтов, сотрудников специальных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лиц, занимающих государственные выборные должности);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10) сведениям об опекуне (попечителе) и патронатном воспитателе: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(ИИН, номер и дата приказа об установлении опеки или попечительства либо номер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договора о передаче на патронатное воспитание, наименование органа, принявшего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об установлении опеки или попечительства, заключившего договор о патронатном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воспитании);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11) сведениям об аварийном жилье: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(вид объекта недвижимости, кадастровый номер, область, район, населенный пункт,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улица, дом, корпус, квартира);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12) согласие либо отказ при распределении жилья, не соответствующего квадратуре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(меньше положенного), комплектности и этажности: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(-на), не согласен (-на) (нужное подчеркнуть);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13) номер мобильного телефона: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14) электронная почта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 возражаю против проверки наличия или отсутствия у меня и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проживающих со мной членов семьи в постоянном пользовании в данном населенном пункте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(-на) на использование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года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2.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(дата, подпись)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