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467" w14:textId="8af0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2022 года № 759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службы".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143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143. Регулирование труда государственных служащих, контрактных служащих в государственных органах, депутатов Парламента и маслихатов, судей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государственных служащих, контрактных служащих в государственных органах, депутатов Парламента и маслихатов, судей Республики Казахстан регулируется настоящим Кодексом с особенностями, предусмотренными законами Республики Казахстан и иными нормативными правовыми актами Республики Казахстан, устанавливающими особые условия и порядок поступления на службу, ее прохождения и прекращения, особые условия труда, условия оплаты труда, а также дополнительные льготы, преимущества и ограничения.".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подпунктом 44-3)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"44-3) ротационные выплаты – выплаты, устанавливаемые в соответствии с законодательством о государственной службе ротированным в другую местность государственным служащим в целях найма жилища;";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110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Порядок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 определяется Правительством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пользованию служебным жилищем, предназначенным для заселения гражданами Республики Казахстан на период выполнения ими обязанностей, связанных с характером их трудовых отношений, не применяются правила статей 90, 93 и 95 настоящего Закона.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служебного жилища по месту ротации, государственным служащим, назначенным на должность в порядке ротации, выплачиваются ротационные выплаты.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Ротационные выплаты производятся в соответствии с Правилами исчисления размера, назначения, перерасчета, осуществления, прекращения, приостановления и возобновления ротационных выплат государственным служащим, ротированным в другую местность, утвержденными Правительством Республики Казахстан.";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111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Работники, прекратившие трудовые отношения, в связи с которыми им предоставлялось служебное жилище, в том числе государственные служащие, назначенные на должность в порядке ротации, за исключением случаев, предусмотренных пунктом 2 статьи 109 настоящего Закона, подлежат выселению со всеми проживающими с ними лицами без предоставления другого жилого помещения.".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23 ноября 2015 года "О государственной службе Республики Казахстан":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контрактный служащий государственного органа (далее – контрактный служащий) – гражданин Республики Казахстан, привлеченный в государственный орган по контракту с особенностями, предусмотренными настоящим Законом, для реализации национальных и иных проектов, виды которых определяются Правительством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контракт контрактного служащего – договор между государственным органом и гражданином Республики Казахстан, устанавливающий его функциональные обязанности, условия труда, а также условия оплаты труда, взаимоувязанные с результатами труда (количественные/качественные показатели), и другие индивидуальные условия;";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категория административной государственной должности –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служебная этика государственных служащих (далее – служебная этика) – правила поведения государственных служащих, установленные стандартами служебной этики в соответствии с Этическим кодексом государственных служащих Республики Казахстан;";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3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лиц,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Казахстан, в том числе иностранных работников государственных органов, за исключением контрактных служащих.";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5: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ведет мониторинг состояния кадрового состава контрактных служащих в государственных органах;";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определяет порядок, программы, организацию тестирования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Казахстан, а также порядок обжалования результатов тестирования;";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7-2)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разрабатывает и утверждает правила исчисления стажа работы государственных служащих, дающего право на установление должностного оклада, по согласованию с Администрацией Президента Республики Казахстан и Канцелярией Премьер-Министра Республики Казахстан;";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мониторинг за соблюдением режима рабочего времени государственными органами, разрабатывает и утверждает правила его проведения, а также по его итогам проводит проверки;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разрабатывает и утверждает правила применения дистанционной работы, комбинированной дистанционной работы, гибкого графика для государственных служащих;";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15-2), 15-3) и 15-4)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разрабатывает и утверждает порядок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Канцелярией Премьер-Министра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согласовывает проекты нормативных правовых актов, связанные с оплатой труда административных и политических государственных служащих;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согласовывает квалификационные требования, предъявляемые к административным государственным должностям корпуса "Б" государственных органов;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разрабатывает правила исчисления размера, назначения, перерасчета, осуществления, прекращения, приостановления и возобновления ротационных выплат государственным служащим, ротированным в другую местность;";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6 дополнить подпунктом 4-1) следующего содержания: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организует отбор контрактных служащих и процесс заключения с ними контракта;";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первую подпункта 15) статьи 10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завершить обучение в рамках государственного заказа по программам послевузовского образования по направлению государственного органа, в том числе получить степень по соответствующей программе послевузовского образования, отработать непосредственно после завершения обучения на государственной службе в порядке и сроки, определенные Правительством Республики Казахстан по согласованию с Администрацией Президента Республики Казахстан. Неисполнение данных обязательств влечет возмещение лицом государству бюджетных средств, выделенных на его обучение, и связанных с обучением затрат.";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12 подпункт 4)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органа, утвержденного соответствующими нормативными правовыми актами.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норма не распространяется на государственный орган, осуществляющий руководство в сфере внешнеполитической деятельности;";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2 статьи 14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случаях, предусмотренных законами и иными нормативными правовыми актами Республики Казахстан, и получения положительных результатов специальной проверки.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занятие политической государственной должности должны соответствовать квалификационным требованиям, предъявляемым к данной должности, в случае их наличия.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назначение (избрание) на политическую государственную должность политического государственного служащего, который в течение года перед назначением (избранием) ушел в отставку за совершение непосредственно подчиненным служащим коррупционного преступления.";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6) пункта 3 статьи 15 исключить;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16: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уволенный по отрицательным мотивам из правоохранительных органов, специальных государственных органов, должности судьи, воинской службы, за исключением случаев увольнения гражданина на основании отсутствия на работе (службе) без уважительной причины в течение трех и более часов подряд, который вправе поступить на государственную службу по истечении трех лет после такого увольнения;";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который в течение трех лет перед поступлением на государственную службу был уволен в связи с утратой доверия;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который в течение трех лет перед поступлением на государственную службу был уволен с административной или политической государственной службы по отрицательным мотивам, за исключением лиц, для которых имеются иные ограничения для поступления на государственную службу;";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19: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Гражданам, впервые поступающим на государственную службу или вновь поступающим на государственную службу после ее прекращения, за исключением лиц, указанных в пункте 8 статьи 27 настоящего Закона, необходимо получение положительных результатов специальной проверки, проводимой органами национальной безопасности,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Граждане, поступающие в соответствии с настоящим Законом на государственную службу, за исключением политических служащих, назначаемых либо избираемых Президентом Республики Казахстан и палатами Парламента Республики Казахстан, временно исполняют обязанности, предусмотренные государственной должностью, до дня получения результатов специальной проверки.";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 первую и вторую пункта 1 статьи 20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граждан, впервые поступающих на государственную службу, устанавливается испытательный срок в целях проверки их соответствия занимаемым государственным должностям. Условия о прохождении испытательного срока предусматриваются в акте государственного органа о принятии на работу.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ранее уволенным с государственной должности по результатам оценки их деятельности, испытательного срока, итогов аттестации либо по отрицательным мотивам и вновь поступающим на государственную службу, испытательный срок устанавливается в обязательном порядке.";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 первую и вторую пункта 3 статьи 27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проведении конкурса в центральных государственных органах, ведомствах и их территориальных подразделениях объявления размещаются на интернет-ресурсах центральных государственных органов и уполномоченного органа. Дополнительное опубликование объявлений допускается на иных интернет-ресурсах и в периодических печатных изданиях, распространяемых на всей территории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проведении конкурса в исполнительных органах, финансируемых из местного бюджета, размещаются на интернет-ресурсах исполнительных органов, финансируемых из местного бюджета, и уполномоченного органа. Дополнительное опубликование объявлений допускается на иных интернет-ресурсах и в периодических изданиях, распространяемых на территории соответствующей административно-территориальной единицы.";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часть первую пункта 1 статьи 29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занятия вакантной или временно вакантной административной государственной должности корпуса "Б", за исключением низовой, государственным органом проводится внутренний конкурс, в котором вправе участвовать государственные служащие данного государственного органа, его ведомств, территориальных подразделений, а также иные лица, определенные настоящим Законом и законом, определяющим правовые основы, а также порядок организации деятельности дипломатической службы Республики Казахстан.";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33 пункт 1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определения эффективности и качества работы государственных служащих проводится оценка их деятельности.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государственных служащих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пункт 2 статьи 35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 одно и то же отличие государственному служащему может быть применен только один из видов поощрений, указанных в части второй пункта 1 настоящей статьи, и только один раз с указанием конкретных заслуг в акте государственного органа.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поощрений определяется актами государственных органов.";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пункт 2 статьи 41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и сроки проведения ротации, категории и должности государственных служащих, подлежащих ротации, определяются Президентом Республики Казахстан, за исключением случаев, предусмотренных законом, определяющим правовые основы, а также порядок организации деятельности дипломатической службы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ротации в случаях, предусмотренных порядком и сроками проведения ротации, категориями и должностями государственных служащих, подлежащих ротации, может являться основанием для принятия решений по понижению в государственной должности либо увольнению, за исключением случаев, указанных в части шестой настоящего пункта. Понижение в государственной должности осуществляется без проведения конкурсных процедур.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одного года не допускается назначение лица на предыдущую должность, с которой осуществлена ротация, а также с которой он был понижен в должности или уволен в связи с отказом от ротации, если Президентом Республики Казахстан не будет принято иное решение.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ротации в другую местность государственные служащие обеспечиваются служебным жилищем в соответствии с Законом Республики Казахстан "О жилищных отношениях", а в случае отсутствия служебного жилища, ротированным государственным служащим на период исполнения ими должностных обязанностей производятся ротационные выплаты.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межрегиональной ротации административных государственных служащих корпуса "Б" осуществляет уполномоченный орган по делам государственной службы.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Ротация, связанная с переездом в другую местность государственных служащих, являющихся лицами с инвалидностью, беременными, одинокими родителями, воспитывающими ребенка в возрасте до четырнадцати лет, имеющими (являющимися опекунами) детей с инвалидностью, в том числе усыновленных (удочеренных), многодетными родителями (опекунами) или на иждивении которых находятся родитель (родители) – пенсионер (пенсионеры) по возрасту, установленному пунктом 1 статьи 11 Закона Республики Казахстан "О пенсионном обеспечении в Республике Казахстан", допускается только по согласию данных государственных служащих, если иное не предусмотрено законом, определяющим правовые основы, а также порядок организации деятельности дипломатической службы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обстоятельства должны быть документально подтверждены.";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часть первую пункта 4 статьи 44 изложить в следующей редакции: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органе, за исключением временно вакантных государственных должностей, и соответствии государственного служащего квалификационным требованиям, установленным к данной государственной должности. Понижение в государственной должности осуществляется без проведения конкурсных процедур.";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пункт 1 статьи 49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служащие обязаны соблюдать стандарты служебной этики государственных служащих, предусмотренные Этическим кодексом государственных служащих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Этический кодекс государственных служащих Республики Казахстан утверждается Президентом Республики Казахстан.";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пункт 6 статьи 53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Стаж работы государственных служащих, дающий право на установление должностного оклада, исчисляется в порядке, определяемом уполномоченным органом.";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1 статьи 57 изложить в следующей редакции: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Государственным служащим возмещаются расходы на служебные командировки, в том числе и в иностранные государства, в порядке, определяемом Правительством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командировке, расходы по проезду к месту назначения и обратно, расходы по найму жилого помещения.";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статью 59: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15-2) следующего содержания: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утраты доверия в соответствии с пунктом 5 статьи 60 настоящего Закона;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отказа от ротации с учетом соблюдения требований, предусмотренных законодательством Республики Казахстан в сфере государственной службы;";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двадцатой следующего содержания: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4), 5), 6), 7), 11), 12), 13), 14) и 15-1) настоящей статьи, признаются уволенными по отрицательным мотивам.";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статью 60 дополнить пунктом 5 следующего содержания: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Политические государственные служащие, назначаемые Президентом Республики Казахстан,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полномочий.";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пункт 1 статьи 61 дополнить подпунктом 20-2) следующего содержания: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отказа от ротации с учетом соблюдения требований, предусмотренных законодательством Республики Казахстан в сфере государственной службы;";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дополнить статьей 64-1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64-1. Контрактные служащие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служащие могут привлекаться в государственные органы для реализации национальных и иных проектов, виды которых определяются Правительством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Контрактные служащие не могут занимать государственную должность.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привлечения контрактных служащих, виды проектов, по которым привлекаются контрактные служащие, вопросы условий оплаты труда и иные вопросы регулирования их деятельности определяются Правительством Республики Казахстан.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органа, ответственного за реализацию национальных и иных проектов.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претендующие на должности контрактного служащего, должны соответствовать установленным квалификационным требованиям.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органа, ответственным за реализацию национальных и иных проектов, по согласованию с уполномоченным органом.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контракта устанавливается на период выполнения поставленных задач, но не более одного календарного года с возможностью продления в течение периода реализации национальных и иных проектов.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Контрактный служащий имеет право: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руководителя точного определения задач и объема согласно контракту;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и материалы, необходимые для исполнения своей деятельности;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в полном объеме получать оплату труда в соответствии с условиями контракта.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Контрактный служащий обязан: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условия контракта;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трудовые обязанности и соблюдать трудовую дисциплину. По соглашению сторон могут применяться режим гибкого рабочего времени, режим дистанционной работы и совмещение контрактной службы с иной деятельностью;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общепринятые морально-этические нормы;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 о противодействии коррупции;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недопущению, предотвращению и урегулированию конфликта интересов;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хранить государственные секреты и иную охраняемую законом тайну, в том числе после расторжения контракта, в течение времени, установленного законом, о чем подписывает соответствующее обязательство о неразглашении.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Контрактный служащий не вправе: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служебное положение в целях, не связанных с контрактной службой.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контрактную службу не может быть принят гражданин: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моложе восемнадцати лет;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признанный судом недееспособным или ограниченно дееспособным;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имеющий заболевание, препятствующее выполнению должностных обязанностей, на основании заключения медицинского учреждения, в случаях, когда специальные требования к состоянию здоровья для должности контрактного служащего установлены в квалификационных требованиях;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которого в течение трех лет до поступления на контрактную службу за совершение коррупционного правонарушения налагалось административное взыскание;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лишенный судом права заниматься видом деятельности по которому привлекается контрактный служащий;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лишенный судом права занимать государственные должности в течение определенного срока;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совершивший коррупционное преступление;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имеющий судимость, которая ко времени приема на контрактную службу не погашена или не снята в установленном законом порядке;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ранее судимый или освобожденный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 за совершение тяжких или особо тяжких преступлений;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совершивший преступление в составе преступной группы;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отношении которого в течение трех лет перед поступлением на контрактную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статьи 35 или статьи 36 Уголовно-процессуального кодекса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который в течение трех лет перед поступлением на контрактную службу привлекался к дисциплинарной ответственности за дисциплинарный проступок, дискредитирующий государственную службу. При этом на контрактную службу не допускается гражданин, уволенный за дисциплинарный проступок, дискредитирующий государственную службу;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уволенный по отрицательным мотивам из правоохранительных органов, специальных государственных органов, должности судьи, воинской службы, за исключением случаев увольнения гражданина на основании отсутствия на работе (службе) без уважительной причины в течение трех и более часов подряд;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иных случаях, предусмотренных законами Республики Казахстан.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конфликта интересов в качестве контрактного служащего не может быть принят гражданин, являющийся близким родственником, супругом (супругой) и (или) свойственником государственных служащих, вовлеченных в реализацию проектов.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о принятии мер по предотвращению и урегулированию конфликта интересов, а также его недопущению излагаются в контракте.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Контрактному служащему предоставляется ежегодный оплачиваемый трудовой отпуск в соответствии с трудовым законодательством Республики Казахстан.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 контрактных служащих к государственных секретам осуществляется в порядке, установленном законодательством Республики Казахстан о государственных секретах.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График работы и иные индивидуальные условия труда устанавливаются в контракте по соглашению сторон.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труда контрактного служащего устанавливается в контракте по соглашению сторон с указанием количественных, временных (этапы реализации задач, проектов) и качественных параметров выполненного объема работы (поставленных задач).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контрактных служащих осуществляется за счет экономии средств, предусмотренных на содержание государственного органа либо реализацию национальных и иных проектов.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Контракт может быть расторгнут по соглашению сторон, иные условия расторжения контракта, а также внесение в него изменений и дополнений излагаются в контракте.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контрактным служащим и государственным органом разрешаются в порядке, установленном законодательством Республики Казахстан.".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