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4ba7" w14:textId="0854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корректировке показателей республиканского бюджета на 2022 год и внесении изменений и дополнений в постановление Правительства Республики Казахстан от 9 декабря 2021 года № 872 "О реализации Закона Республики Казахстан "О республиканском бюджете на 2022 – 2024 годы"</w:t>
      </w:r>
    </w:p>
    <w:p>
      <w:pPr>
        <w:spacing w:after="0"/>
        <w:ind w:left="0"/>
        <w:jc w:val="both"/>
      </w:pPr>
      <w:r>
        <w:rPr>
          <w:rFonts w:ascii="Times New Roman"/>
          <w:b w:val="false"/>
          <w:i w:val="false"/>
          <w:color w:val="000000"/>
          <w:sz w:val="28"/>
        </w:rPr>
        <w:t>Постановление Правительства Республики Казахстан от 28 сентября 2022 года № 761.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01.01.2022.</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Осуществить корректировку показателей республиканского бюджета на 2022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0"/>
    <w:bookmarkStart w:name="z6" w:id="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декабря 2021 года № 872 "О реализации Закона Республики Казахстан "О республиканском бюджете на 2022 – 2024 годы"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"1. Принять к исполнению республиканский бюджет на 2022 – 2024 годы, в том числе на 2022 год в следующих объемах:</w:t>
      </w:r>
    </w:p>
    <w:bookmarkEnd w:id="2"/>
    <w:bookmarkStart w:name="z9" w:id="3"/>
    <w:p>
      <w:pPr>
        <w:spacing w:after="0"/>
        <w:ind w:left="0"/>
        <w:jc w:val="both"/>
      </w:pPr>
      <w:r>
        <w:rPr>
          <w:rFonts w:ascii="Times New Roman"/>
          <w:b w:val="false"/>
          <w:i w:val="false"/>
          <w:color w:val="000000"/>
          <w:sz w:val="28"/>
        </w:rPr>
        <w:t>
      доходы –15 664 981 259 тысяч тенге, в том числе по:</w:t>
      </w:r>
    </w:p>
    <w:bookmarkEnd w:id="3"/>
    <w:bookmarkStart w:name="z10" w:id="4"/>
    <w:p>
      <w:pPr>
        <w:spacing w:after="0"/>
        <w:ind w:left="0"/>
        <w:jc w:val="both"/>
      </w:pPr>
      <w:r>
        <w:rPr>
          <w:rFonts w:ascii="Times New Roman"/>
          <w:b w:val="false"/>
          <w:i w:val="false"/>
          <w:color w:val="000000"/>
          <w:sz w:val="28"/>
        </w:rPr>
        <w:t>
      налоговым поступлениям – 9 816 780 519 тысяч тенге;</w:t>
      </w:r>
    </w:p>
    <w:bookmarkEnd w:id="4"/>
    <w:bookmarkStart w:name="z11" w:id="5"/>
    <w:p>
      <w:pPr>
        <w:spacing w:after="0"/>
        <w:ind w:left="0"/>
        <w:jc w:val="both"/>
      </w:pPr>
      <w:r>
        <w:rPr>
          <w:rFonts w:ascii="Times New Roman"/>
          <w:b w:val="false"/>
          <w:i w:val="false"/>
          <w:color w:val="000000"/>
          <w:sz w:val="28"/>
        </w:rPr>
        <w:t>
      неналоговым поступлениям – 343 224 400 тысяч тенге;</w:t>
      </w:r>
    </w:p>
    <w:bookmarkEnd w:id="5"/>
    <w:bookmarkStart w:name="z12" w:id="6"/>
    <w:p>
      <w:pPr>
        <w:spacing w:after="0"/>
        <w:ind w:left="0"/>
        <w:jc w:val="both"/>
      </w:pPr>
      <w:r>
        <w:rPr>
          <w:rFonts w:ascii="Times New Roman"/>
          <w:b w:val="false"/>
          <w:i w:val="false"/>
          <w:color w:val="000000"/>
          <w:sz w:val="28"/>
        </w:rPr>
        <w:t>
      поступлениям от продажи основного капитала – 2 251 000 тысяча тенге;</w:t>
      </w:r>
    </w:p>
    <w:bookmarkEnd w:id="6"/>
    <w:bookmarkStart w:name="z13" w:id="7"/>
    <w:p>
      <w:pPr>
        <w:spacing w:after="0"/>
        <w:ind w:left="0"/>
        <w:jc w:val="both"/>
      </w:pPr>
      <w:r>
        <w:rPr>
          <w:rFonts w:ascii="Times New Roman"/>
          <w:b w:val="false"/>
          <w:i w:val="false"/>
          <w:color w:val="000000"/>
          <w:sz w:val="28"/>
        </w:rPr>
        <w:t>
      поступлениям трансфертов – 5 502 725 340 тысяч тенге;</w:t>
      </w:r>
    </w:p>
    <w:bookmarkEnd w:id="7"/>
    <w:bookmarkStart w:name="z14" w:id="8"/>
    <w:p>
      <w:pPr>
        <w:spacing w:after="0"/>
        <w:ind w:left="0"/>
        <w:jc w:val="both"/>
      </w:pPr>
      <w:r>
        <w:rPr>
          <w:rFonts w:ascii="Times New Roman"/>
          <w:b w:val="false"/>
          <w:i w:val="false"/>
          <w:color w:val="000000"/>
          <w:sz w:val="28"/>
        </w:rPr>
        <w:t>
      2) затраты – 18 058 589 603 тысячи тенге;</w:t>
      </w:r>
    </w:p>
    <w:bookmarkEnd w:id="8"/>
    <w:bookmarkStart w:name="z15" w:id="9"/>
    <w:p>
      <w:pPr>
        <w:spacing w:after="0"/>
        <w:ind w:left="0"/>
        <w:jc w:val="both"/>
      </w:pPr>
      <w:r>
        <w:rPr>
          <w:rFonts w:ascii="Times New Roman"/>
          <w:b w:val="false"/>
          <w:i w:val="false"/>
          <w:color w:val="000000"/>
          <w:sz w:val="28"/>
        </w:rPr>
        <w:t>
      3) чистое бюджетное кредитование – 499 581 197 тысяч тенге, в том числе:</w:t>
      </w:r>
    </w:p>
    <w:bookmarkEnd w:id="9"/>
    <w:bookmarkStart w:name="z16" w:id="10"/>
    <w:p>
      <w:pPr>
        <w:spacing w:after="0"/>
        <w:ind w:left="0"/>
        <w:jc w:val="both"/>
      </w:pPr>
      <w:r>
        <w:rPr>
          <w:rFonts w:ascii="Times New Roman"/>
          <w:b w:val="false"/>
          <w:i w:val="false"/>
          <w:color w:val="000000"/>
          <w:sz w:val="28"/>
        </w:rPr>
        <w:t>
      бюджетные кредиты – 651 397 309 тысяч тенге;</w:t>
      </w:r>
    </w:p>
    <w:bookmarkEnd w:id="10"/>
    <w:bookmarkStart w:name="z17" w:id="11"/>
    <w:p>
      <w:pPr>
        <w:spacing w:after="0"/>
        <w:ind w:left="0"/>
        <w:jc w:val="both"/>
      </w:pPr>
      <w:r>
        <w:rPr>
          <w:rFonts w:ascii="Times New Roman"/>
          <w:b w:val="false"/>
          <w:i w:val="false"/>
          <w:color w:val="000000"/>
          <w:sz w:val="28"/>
        </w:rPr>
        <w:t>
      погашение бюджетных кредитов – 151 816 112 тысяч тенге;</w:t>
      </w:r>
    </w:p>
    <w:bookmarkEnd w:id="11"/>
    <w:bookmarkStart w:name="z18" w:id="12"/>
    <w:p>
      <w:pPr>
        <w:spacing w:after="0"/>
        <w:ind w:left="0"/>
        <w:jc w:val="both"/>
      </w:pPr>
      <w:r>
        <w:rPr>
          <w:rFonts w:ascii="Times New Roman"/>
          <w:b w:val="false"/>
          <w:i w:val="false"/>
          <w:color w:val="000000"/>
          <w:sz w:val="28"/>
        </w:rPr>
        <w:t>
      4) сальдо по операциям с финансовыми активами – 85 073 291 тысяча тенге, в том числе:</w:t>
      </w:r>
    </w:p>
    <w:bookmarkEnd w:id="12"/>
    <w:bookmarkStart w:name="z19" w:id="13"/>
    <w:p>
      <w:pPr>
        <w:spacing w:after="0"/>
        <w:ind w:left="0"/>
        <w:jc w:val="both"/>
      </w:pPr>
      <w:r>
        <w:rPr>
          <w:rFonts w:ascii="Times New Roman"/>
          <w:b w:val="false"/>
          <w:i w:val="false"/>
          <w:color w:val="000000"/>
          <w:sz w:val="28"/>
        </w:rPr>
        <w:t>
      приобретение финансовых активов – 85 073 291 тысяча тенге;</w:t>
      </w:r>
    </w:p>
    <w:bookmarkEnd w:id="13"/>
    <w:bookmarkStart w:name="z20" w:id="14"/>
    <w:p>
      <w:pPr>
        <w:spacing w:after="0"/>
        <w:ind w:left="0"/>
        <w:jc w:val="both"/>
      </w:pPr>
      <w:r>
        <w:rPr>
          <w:rFonts w:ascii="Times New Roman"/>
          <w:b w:val="false"/>
          <w:i w:val="false"/>
          <w:color w:val="000000"/>
          <w:sz w:val="28"/>
        </w:rPr>
        <w:t>
      5) дефицит бюджета – -2 978 262 832 тысячи тенге, или 3,3 процента к валовому внутреннему продукту страны;</w:t>
      </w:r>
    </w:p>
    <w:bookmarkEnd w:id="14"/>
    <w:bookmarkStart w:name="z21" w:id="15"/>
    <w:p>
      <w:pPr>
        <w:spacing w:after="0"/>
        <w:ind w:left="0"/>
        <w:jc w:val="both"/>
      </w:pPr>
      <w:r>
        <w:rPr>
          <w:rFonts w:ascii="Times New Roman"/>
          <w:b w:val="false"/>
          <w:i w:val="false"/>
          <w:color w:val="000000"/>
          <w:sz w:val="28"/>
        </w:rPr>
        <w:t>
      6) ненефтяной дефицит бюджета – -9 342 602 832 тысячи тенге, или 10,2 процента к валовому внутреннему продукту страны;</w:t>
      </w:r>
    </w:p>
    <w:bookmarkEnd w:id="15"/>
    <w:bookmarkStart w:name="z22" w:id="16"/>
    <w:p>
      <w:pPr>
        <w:spacing w:after="0"/>
        <w:ind w:left="0"/>
        <w:jc w:val="both"/>
      </w:pPr>
      <w:r>
        <w:rPr>
          <w:rFonts w:ascii="Times New Roman"/>
          <w:b w:val="false"/>
          <w:i w:val="false"/>
          <w:color w:val="000000"/>
          <w:sz w:val="28"/>
        </w:rPr>
        <w:t>
      7) финансирование дефицита бюджета – 2 978 262 832 тысячи тенге.";</w:t>
      </w:r>
    </w:p>
    <w:bookmarkEnd w:id="16"/>
    <w:bookmarkStart w:name="z23"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bookmarkStart w:name="z25" w:id="18"/>
    <w:p>
      <w:pPr>
        <w:spacing w:after="0"/>
        <w:ind w:left="0"/>
        <w:jc w:val="both"/>
      </w:pPr>
      <w:r>
        <w:rPr>
          <w:rFonts w:ascii="Times New Roman"/>
          <w:b w:val="false"/>
          <w:i w:val="false"/>
          <w:color w:val="000000"/>
          <w:sz w:val="28"/>
        </w:rPr>
        <w:t>
      дополнить подпунктом 34-2) следующего содержания:</w:t>
      </w:r>
    </w:p>
    <w:bookmarkEnd w:id="18"/>
    <w:bookmarkStart w:name="z26" w:id="19"/>
    <w:p>
      <w:pPr>
        <w:spacing w:after="0"/>
        <w:ind w:left="0"/>
        <w:jc w:val="both"/>
      </w:pPr>
      <w:r>
        <w:rPr>
          <w:rFonts w:ascii="Times New Roman"/>
          <w:b w:val="false"/>
          <w:i w:val="false"/>
          <w:color w:val="000000"/>
          <w:sz w:val="28"/>
        </w:rPr>
        <w:t>
      "34-2) распределение сумм целевых текущих трансфертов областным бюджетам, бюджетам городов республиканского значения, столицы 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 согласно приложению 34-2 к настоящему постановлению;";</w:t>
      </w:r>
    </w:p>
    <w:bookmarkEnd w:id="19"/>
    <w:bookmarkStart w:name="z2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постановлению:</w:t>
      </w:r>
    </w:p>
    <w:bookmarkEnd w:id="20"/>
    <w:bookmarkStart w:name="z28" w:id="21"/>
    <w:p>
      <w:pPr>
        <w:spacing w:after="0"/>
        <w:ind w:left="0"/>
        <w:jc w:val="both"/>
      </w:pPr>
      <w:r>
        <w:rPr>
          <w:rFonts w:ascii="Times New Roman"/>
          <w:b w:val="false"/>
          <w:i w:val="false"/>
          <w:color w:val="000000"/>
          <w:sz w:val="28"/>
        </w:rPr>
        <w:t>
      строки:</w:t>
      </w:r>
    </w:p>
    <w:bookmarkEnd w:id="21"/>
    <w:bookmarkStart w:name="z29"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2 011 847 165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445 486 970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174 452 449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394 532 415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180 567 139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54 870 213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33 142 906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Комитета казначейства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информационных систем казначейства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3"/>
    <w:p>
      <w:pPr>
        <w:spacing w:after="0"/>
        <w:ind w:left="0"/>
        <w:jc w:val="both"/>
      </w:pPr>
      <w:r>
        <w:rPr>
          <w:rFonts w:ascii="Times New Roman"/>
          <w:b w:val="false"/>
          <w:i w:val="false"/>
          <w:color w:val="000000"/>
          <w:sz w:val="28"/>
        </w:rPr>
        <w:t>
      "</w:t>
      </w:r>
    </w:p>
    <w:bookmarkEnd w:id="23"/>
    <w:bookmarkStart w:name="z31" w:id="24"/>
    <w:p>
      <w:pPr>
        <w:spacing w:after="0"/>
        <w:ind w:left="0"/>
        <w:jc w:val="both"/>
      </w:pPr>
      <w:r>
        <w:rPr>
          <w:rFonts w:ascii="Times New Roman"/>
          <w:b w:val="false"/>
          <w:i w:val="false"/>
          <w:color w:val="000000"/>
          <w:sz w:val="28"/>
        </w:rPr>
        <w:t>
      изложить в следующей редакции:</w:t>
      </w:r>
    </w:p>
    <w:bookmarkEnd w:id="24"/>
    <w:bookmarkStart w:name="z32"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2 001 029 824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445 486 970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174 452 449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393 125 376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180 567 139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54 870 213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32 765 654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Комитета казначейства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информационных систем казначейства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6"/>
    <w:p>
      <w:pPr>
        <w:spacing w:after="0"/>
        <w:ind w:left="0"/>
        <w:jc w:val="both"/>
      </w:pPr>
      <w:r>
        <w:rPr>
          <w:rFonts w:ascii="Times New Roman"/>
          <w:b w:val="false"/>
          <w:i w:val="false"/>
          <w:color w:val="000000"/>
          <w:sz w:val="28"/>
        </w:rPr>
        <w:t>
      ";</w:t>
      </w:r>
    </w:p>
    <w:bookmarkEnd w:id="26"/>
    <w:bookmarkStart w:name="z34" w:id="27"/>
    <w:p>
      <w:pPr>
        <w:spacing w:after="0"/>
        <w:ind w:left="0"/>
        <w:jc w:val="both"/>
      </w:pPr>
      <w:r>
        <w:rPr>
          <w:rFonts w:ascii="Times New Roman"/>
          <w:b w:val="false"/>
          <w:i w:val="false"/>
          <w:color w:val="000000"/>
          <w:sz w:val="28"/>
        </w:rPr>
        <w:t>
      строку:</w:t>
      </w:r>
    </w:p>
    <w:bookmarkEnd w:id="27"/>
    <w:bookmarkStart w:name="z35"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bl>
    <w:bookmarkStart w:name="z36" w:id="29"/>
    <w:p>
      <w:pPr>
        <w:spacing w:after="0"/>
        <w:ind w:left="0"/>
        <w:jc w:val="both"/>
      </w:pPr>
      <w:r>
        <w:rPr>
          <w:rFonts w:ascii="Times New Roman"/>
          <w:b w:val="false"/>
          <w:i w:val="false"/>
          <w:color w:val="000000"/>
          <w:sz w:val="28"/>
        </w:rPr>
        <w:t>
      "</w:t>
      </w:r>
    </w:p>
    <w:bookmarkEnd w:id="29"/>
    <w:bookmarkStart w:name="z37" w:id="30"/>
    <w:p>
      <w:pPr>
        <w:spacing w:after="0"/>
        <w:ind w:left="0"/>
        <w:jc w:val="both"/>
      </w:pPr>
      <w:r>
        <w:rPr>
          <w:rFonts w:ascii="Times New Roman"/>
          <w:b w:val="false"/>
          <w:i w:val="false"/>
          <w:color w:val="000000"/>
          <w:sz w:val="28"/>
        </w:rPr>
        <w:t>
      изложить в следующей редакции:</w:t>
      </w:r>
    </w:p>
    <w:bookmarkEnd w:id="30"/>
    <w:bookmarkStart w:name="z38"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31 848 725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bl>
    <w:bookmarkStart w:name="z39" w:id="32"/>
    <w:p>
      <w:pPr>
        <w:spacing w:after="0"/>
        <w:ind w:left="0"/>
        <w:jc w:val="both"/>
      </w:pPr>
      <w:r>
        <w:rPr>
          <w:rFonts w:ascii="Times New Roman"/>
          <w:b w:val="false"/>
          <w:i w:val="false"/>
          <w:color w:val="000000"/>
          <w:sz w:val="28"/>
        </w:rPr>
        <w:t>
      ";</w:t>
      </w:r>
    </w:p>
    <w:bookmarkEnd w:id="32"/>
    <w:bookmarkStart w:name="z40" w:id="33"/>
    <w:p>
      <w:pPr>
        <w:spacing w:after="0"/>
        <w:ind w:left="0"/>
        <w:jc w:val="both"/>
      </w:pPr>
      <w:r>
        <w:rPr>
          <w:rFonts w:ascii="Times New Roman"/>
          <w:b w:val="false"/>
          <w:i w:val="false"/>
          <w:color w:val="000000"/>
          <w:sz w:val="28"/>
        </w:rPr>
        <w:t>
      строки:</w:t>
      </w:r>
    </w:p>
    <w:bookmarkEnd w:id="33"/>
    <w:bookmarkStart w:name="z41"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Агентства Республики Казахстан по делам государственной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интегрированной информационной системы "Е-Қызмет" (система, ИИС "Е-Қызмет")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5"/>
    <w:p>
      <w:pPr>
        <w:spacing w:after="0"/>
        <w:ind w:left="0"/>
        <w:jc w:val="both"/>
      </w:pPr>
      <w:r>
        <w:rPr>
          <w:rFonts w:ascii="Times New Roman"/>
          <w:b w:val="false"/>
          <w:i w:val="false"/>
          <w:color w:val="000000"/>
          <w:sz w:val="28"/>
        </w:rPr>
        <w:t>
      "</w:t>
      </w:r>
    </w:p>
    <w:bookmarkEnd w:id="35"/>
    <w:bookmarkStart w:name="z43" w:id="36"/>
    <w:p>
      <w:pPr>
        <w:spacing w:after="0"/>
        <w:ind w:left="0"/>
        <w:jc w:val="both"/>
      </w:pPr>
      <w:r>
        <w:rPr>
          <w:rFonts w:ascii="Times New Roman"/>
          <w:b w:val="false"/>
          <w:i w:val="false"/>
          <w:color w:val="000000"/>
          <w:sz w:val="28"/>
        </w:rPr>
        <w:t>
      изложить в следующей редакции:</w:t>
      </w:r>
    </w:p>
    <w:bookmarkEnd w:id="36"/>
    <w:bookmarkStart w:name="z44"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Агентства Республики Казахстан по делам государственной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интегрированной информационной системы "Е-Қызмет" (система, ИИС "Е-Қызмет")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8"/>
    <w:p>
      <w:pPr>
        <w:spacing w:after="0"/>
        <w:ind w:left="0"/>
        <w:jc w:val="both"/>
      </w:pPr>
      <w:r>
        <w:rPr>
          <w:rFonts w:ascii="Times New Roman"/>
          <w:b w:val="false"/>
          <w:i w:val="false"/>
          <w:color w:val="000000"/>
          <w:sz w:val="28"/>
        </w:rPr>
        <w:t>
      ";</w:t>
      </w:r>
    </w:p>
    <w:bookmarkEnd w:id="38"/>
    <w:bookmarkStart w:name="z46" w:id="39"/>
    <w:p>
      <w:pPr>
        <w:spacing w:after="0"/>
        <w:ind w:left="0"/>
        <w:jc w:val="both"/>
      </w:pPr>
      <w:r>
        <w:rPr>
          <w:rFonts w:ascii="Times New Roman"/>
          <w:b w:val="false"/>
          <w:i w:val="false"/>
          <w:color w:val="000000"/>
          <w:sz w:val="28"/>
        </w:rPr>
        <w:t>
      строки:</w:t>
      </w:r>
    </w:p>
    <w:bookmarkEnd w:id="39"/>
    <w:bookmarkStart w:name="z47"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58 076 079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34 045 874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11 362 824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4 785 815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41"/>
    <w:p>
      <w:pPr>
        <w:spacing w:after="0"/>
        <w:ind w:left="0"/>
        <w:jc w:val="both"/>
      </w:pPr>
      <w:r>
        <w:rPr>
          <w:rFonts w:ascii="Times New Roman"/>
          <w:b w:val="false"/>
          <w:i w:val="false"/>
          <w:color w:val="000000"/>
          <w:sz w:val="28"/>
        </w:rPr>
        <w:t>
      "</w:t>
      </w:r>
    </w:p>
    <w:bookmarkEnd w:id="41"/>
    <w:bookmarkStart w:name="z49" w:id="42"/>
    <w:p>
      <w:pPr>
        <w:spacing w:after="0"/>
        <w:ind w:left="0"/>
        <w:jc w:val="both"/>
      </w:pPr>
      <w:r>
        <w:rPr>
          <w:rFonts w:ascii="Times New Roman"/>
          <w:b w:val="false"/>
          <w:i w:val="false"/>
          <w:color w:val="000000"/>
          <w:sz w:val="28"/>
        </w:rPr>
        <w:t>
      изложить в следующей редакции:</w:t>
      </w:r>
    </w:p>
    <w:bookmarkEnd w:id="42"/>
    <w:bookmarkStart w:name="z50"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61 155 646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34 045 874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11 362 824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47 106 987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47 106 987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47 106 987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7 015 084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4"/>
    <w:p>
      <w:pPr>
        <w:spacing w:after="0"/>
        <w:ind w:left="0"/>
        <w:jc w:val="both"/>
      </w:pPr>
      <w:r>
        <w:rPr>
          <w:rFonts w:ascii="Times New Roman"/>
          <w:b w:val="false"/>
          <w:i w:val="false"/>
          <w:color w:val="000000"/>
          <w:sz w:val="28"/>
        </w:rPr>
        <w:t>
      ";</w:t>
      </w:r>
    </w:p>
    <w:bookmarkEnd w:id="44"/>
    <w:bookmarkStart w:name="z52" w:id="45"/>
    <w:p>
      <w:pPr>
        <w:spacing w:after="0"/>
        <w:ind w:left="0"/>
        <w:jc w:val="both"/>
      </w:pPr>
      <w:r>
        <w:rPr>
          <w:rFonts w:ascii="Times New Roman"/>
          <w:b w:val="false"/>
          <w:i w:val="false"/>
          <w:color w:val="000000"/>
          <w:sz w:val="28"/>
        </w:rPr>
        <w:t>
      строку:</w:t>
      </w:r>
    </w:p>
    <w:bookmarkEnd w:id="45"/>
    <w:bookmarkStart w:name="z53"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17 014 391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bl>
    <w:bookmarkStart w:name="z54" w:id="47"/>
    <w:p>
      <w:pPr>
        <w:spacing w:after="0"/>
        <w:ind w:left="0"/>
        <w:jc w:val="both"/>
      </w:pPr>
      <w:r>
        <w:rPr>
          <w:rFonts w:ascii="Times New Roman"/>
          <w:b w:val="false"/>
          <w:i w:val="false"/>
          <w:color w:val="000000"/>
          <w:sz w:val="28"/>
        </w:rPr>
        <w:t>
      изложить в следующей редакции:</w:t>
      </w:r>
    </w:p>
    <w:bookmarkEnd w:id="47"/>
    <w:bookmarkStart w:name="z55"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21 266 400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17 014 391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bl>
    <w:bookmarkStart w:name="z56" w:id="49"/>
    <w:p>
      <w:pPr>
        <w:spacing w:after="0"/>
        <w:ind w:left="0"/>
        <w:jc w:val="both"/>
      </w:pPr>
      <w:r>
        <w:rPr>
          <w:rFonts w:ascii="Times New Roman"/>
          <w:b w:val="false"/>
          <w:i w:val="false"/>
          <w:color w:val="000000"/>
          <w:sz w:val="28"/>
        </w:rPr>
        <w:t>
      ";</w:t>
      </w:r>
    </w:p>
    <w:bookmarkEnd w:id="49"/>
    <w:bookmarkStart w:name="z57" w:id="50"/>
    <w:p>
      <w:pPr>
        <w:spacing w:after="0"/>
        <w:ind w:left="0"/>
        <w:jc w:val="both"/>
      </w:pPr>
      <w:r>
        <w:rPr>
          <w:rFonts w:ascii="Times New Roman"/>
          <w:b w:val="false"/>
          <w:i w:val="false"/>
          <w:color w:val="000000"/>
          <w:sz w:val="28"/>
        </w:rPr>
        <w:t>
      строку:</w:t>
      </w:r>
    </w:p>
    <w:bookmarkEnd w:id="50"/>
    <w:bookmarkStart w:name="z58"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bl>
    <w:bookmarkStart w:name="z59" w:id="52"/>
    <w:p>
      <w:pPr>
        <w:spacing w:after="0"/>
        <w:ind w:left="0"/>
        <w:jc w:val="both"/>
      </w:pPr>
      <w:r>
        <w:rPr>
          <w:rFonts w:ascii="Times New Roman"/>
          <w:b w:val="false"/>
          <w:i w:val="false"/>
          <w:color w:val="000000"/>
          <w:sz w:val="28"/>
        </w:rPr>
        <w:t>
      "</w:t>
      </w:r>
    </w:p>
    <w:bookmarkEnd w:id="52"/>
    <w:bookmarkStart w:name="z60" w:id="53"/>
    <w:p>
      <w:pPr>
        <w:spacing w:after="0"/>
        <w:ind w:left="0"/>
        <w:jc w:val="both"/>
      </w:pPr>
      <w:r>
        <w:rPr>
          <w:rFonts w:ascii="Times New Roman"/>
          <w:b w:val="false"/>
          <w:i w:val="false"/>
          <w:color w:val="000000"/>
          <w:sz w:val="28"/>
        </w:rPr>
        <w:t>
      изложить в следующей редакции:</w:t>
      </w:r>
    </w:p>
    <w:bookmarkEnd w:id="53"/>
    <w:bookmarkStart w:name="z61"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13 655 150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bl>
    <w:bookmarkStart w:name="z62" w:id="55"/>
    <w:p>
      <w:pPr>
        <w:spacing w:after="0"/>
        <w:ind w:left="0"/>
        <w:jc w:val="both"/>
      </w:pPr>
      <w:r>
        <w:rPr>
          <w:rFonts w:ascii="Times New Roman"/>
          <w:b w:val="false"/>
          <w:i w:val="false"/>
          <w:color w:val="000000"/>
          <w:sz w:val="28"/>
        </w:rPr>
        <w:t>
      ";</w:t>
      </w:r>
    </w:p>
    <w:bookmarkEnd w:id="55"/>
    <w:bookmarkStart w:name="z63" w:id="56"/>
    <w:p>
      <w:pPr>
        <w:spacing w:after="0"/>
        <w:ind w:left="0"/>
        <w:jc w:val="both"/>
      </w:pPr>
      <w:r>
        <w:rPr>
          <w:rFonts w:ascii="Times New Roman"/>
          <w:b w:val="false"/>
          <w:i w:val="false"/>
          <w:color w:val="000000"/>
          <w:sz w:val="28"/>
        </w:rPr>
        <w:t>
      строки:</w:t>
      </w:r>
    </w:p>
    <w:bookmarkEnd w:id="56"/>
    <w:bookmarkStart w:name="z64"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 типа для IVА IVГ климатических подрайонов с сейсмической активностью 7 баллов" в городе Туркестане по трассе Кентау 048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58"/>
    <w:p>
      <w:pPr>
        <w:spacing w:after="0"/>
        <w:ind w:left="0"/>
        <w:jc w:val="both"/>
      </w:pPr>
      <w:r>
        <w:rPr>
          <w:rFonts w:ascii="Times New Roman"/>
          <w:b w:val="false"/>
          <w:i w:val="false"/>
          <w:color w:val="000000"/>
          <w:sz w:val="28"/>
        </w:rPr>
        <w:t>
      "</w:t>
      </w:r>
    </w:p>
    <w:bookmarkEnd w:id="58"/>
    <w:bookmarkStart w:name="z66" w:id="59"/>
    <w:p>
      <w:pPr>
        <w:spacing w:after="0"/>
        <w:ind w:left="0"/>
        <w:jc w:val="both"/>
      </w:pPr>
      <w:r>
        <w:rPr>
          <w:rFonts w:ascii="Times New Roman"/>
          <w:b w:val="false"/>
          <w:i w:val="false"/>
          <w:color w:val="000000"/>
          <w:sz w:val="28"/>
        </w:rPr>
        <w:t>
      изложить в следующей редакции:</w:t>
      </w:r>
    </w:p>
    <w:bookmarkEnd w:id="59"/>
    <w:bookmarkStart w:name="z67"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 типа для IVА IVГ климатических подрайонов с сейсмической активностью 7 баллов" в городе Туркестане по трассе Кентау 048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61"/>
    <w:p>
      <w:pPr>
        <w:spacing w:after="0"/>
        <w:ind w:left="0"/>
        <w:jc w:val="both"/>
      </w:pPr>
      <w:r>
        <w:rPr>
          <w:rFonts w:ascii="Times New Roman"/>
          <w:b w:val="false"/>
          <w:i w:val="false"/>
          <w:color w:val="000000"/>
          <w:sz w:val="28"/>
        </w:rPr>
        <w:t>
      ";</w:t>
      </w:r>
    </w:p>
    <w:bookmarkEnd w:id="61"/>
    <w:bookmarkStart w:name="z69" w:id="62"/>
    <w:p>
      <w:pPr>
        <w:spacing w:after="0"/>
        <w:ind w:left="0"/>
        <w:jc w:val="both"/>
      </w:pPr>
      <w:r>
        <w:rPr>
          <w:rFonts w:ascii="Times New Roman"/>
          <w:b w:val="false"/>
          <w:i w:val="false"/>
          <w:color w:val="000000"/>
          <w:sz w:val="28"/>
        </w:rPr>
        <w:t>
      строку:</w:t>
      </w:r>
    </w:p>
    <w:bookmarkEnd w:id="62"/>
    <w:bookmarkStart w:name="z70"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4"/>
    <w:p>
      <w:pPr>
        <w:spacing w:after="0"/>
        <w:ind w:left="0"/>
        <w:jc w:val="both"/>
      </w:pPr>
      <w:r>
        <w:rPr>
          <w:rFonts w:ascii="Times New Roman"/>
          <w:b w:val="false"/>
          <w:i w:val="false"/>
          <w:color w:val="000000"/>
          <w:sz w:val="28"/>
        </w:rPr>
        <w:t>
      "</w:t>
      </w:r>
    </w:p>
    <w:bookmarkEnd w:id="64"/>
    <w:bookmarkStart w:name="z72" w:id="65"/>
    <w:p>
      <w:pPr>
        <w:spacing w:after="0"/>
        <w:ind w:left="0"/>
        <w:jc w:val="both"/>
      </w:pPr>
      <w:r>
        <w:rPr>
          <w:rFonts w:ascii="Times New Roman"/>
          <w:b w:val="false"/>
          <w:i w:val="false"/>
          <w:color w:val="000000"/>
          <w:sz w:val="28"/>
        </w:rPr>
        <w:t>
      изложить в следующей редакции:</w:t>
      </w:r>
    </w:p>
    <w:bookmarkEnd w:id="65"/>
    <w:bookmarkStart w:name="z73"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16 152 924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67"/>
    <w:p>
      <w:pPr>
        <w:spacing w:after="0"/>
        <w:ind w:left="0"/>
        <w:jc w:val="both"/>
      </w:pPr>
      <w:r>
        <w:rPr>
          <w:rFonts w:ascii="Times New Roman"/>
          <w:b w:val="false"/>
          <w:i w:val="false"/>
          <w:color w:val="000000"/>
          <w:sz w:val="28"/>
        </w:rPr>
        <w:t>
      ";</w:t>
      </w:r>
    </w:p>
    <w:bookmarkEnd w:id="67"/>
    <w:bookmarkStart w:name="z75" w:id="68"/>
    <w:p>
      <w:pPr>
        <w:spacing w:after="0"/>
        <w:ind w:left="0"/>
        <w:jc w:val="both"/>
      </w:pPr>
      <w:r>
        <w:rPr>
          <w:rFonts w:ascii="Times New Roman"/>
          <w:b w:val="false"/>
          <w:i w:val="false"/>
          <w:color w:val="000000"/>
          <w:sz w:val="28"/>
        </w:rPr>
        <w:t>
      строки:</w:t>
      </w:r>
    </w:p>
    <w:bookmarkEnd w:id="68"/>
    <w:bookmarkStart w:name="z76"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селезадерживающей плотины в верховьях реки Улкен Алматы ниже устья реки Аюсай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строительство ангаров для хранения и технического обслуживания ВС (воздушных судов)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16 102 601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16 102 601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70"/>
    <w:p>
      <w:pPr>
        <w:spacing w:after="0"/>
        <w:ind w:left="0"/>
        <w:jc w:val="both"/>
      </w:pPr>
      <w:r>
        <w:rPr>
          <w:rFonts w:ascii="Times New Roman"/>
          <w:b w:val="false"/>
          <w:i w:val="false"/>
          <w:color w:val="000000"/>
          <w:sz w:val="28"/>
        </w:rPr>
        <w:t>
      "</w:t>
      </w:r>
    </w:p>
    <w:bookmarkEnd w:id="70"/>
    <w:bookmarkStart w:name="z78" w:id="71"/>
    <w:p>
      <w:pPr>
        <w:spacing w:after="0"/>
        <w:ind w:left="0"/>
        <w:jc w:val="both"/>
      </w:pPr>
      <w:r>
        <w:rPr>
          <w:rFonts w:ascii="Times New Roman"/>
          <w:b w:val="false"/>
          <w:i w:val="false"/>
          <w:color w:val="000000"/>
          <w:sz w:val="28"/>
        </w:rPr>
        <w:t>
      изложить в следующей редакции:</w:t>
      </w:r>
    </w:p>
    <w:bookmarkEnd w:id="71"/>
    <w:bookmarkStart w:name="z79"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селезадерживающей плотины в верховьях реки Улкен Алматы ниже устья реки Аюсай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5 631 954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строительство ангаров для хранения и технического обслуживания ВС (воздушных судов)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14 048 659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14 048 659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73"/>
    <w:p>
      <w:pPr>
        <w:spacing w:after="0"/>
        <w:ind w:left="0"/>
        <w:jc w:val="both"/>
      </w:pPr>
      <w:r>
        <w:rPr>
          <w:rFonts w:ascii="Times New Roman"/>
          <w:b w:val="false"/>
          <w:i w:val="false"/>
          <w:color w:val="000000"/>
          <w:sz w:val="28"/>
        </w:rPr>
        <w:t>
      ";</w:t>
      </w:r>
    </w:p>
    <w:bookmarkEnd w:id="73"/>
    <w:bookmarkStart w:name="z81" w:id="74"/>
    <w:p>
      <w:pPr>
        <w:spacing w:after="0"/>
        <w:ind w:left="0"/>
        <w:jc w:val="both"/>
      </w:pPr>
      <w:r>
        <w:rPr>
          <w:rFonts w:ascii="Times New Roman"/>
          <w:b w:val="false"/>
          <w:i w:val="false"/>
          <w:color w:val="000000"/>
          <w:sz w:val="28"/>
        </w:rPr>
        <w:t>
      строки:</w:t>
      </w:r>
    </w:p>
    <w:bookmarkEnd w:id="74"/>
    <w:bookmarkStart w:name="z82"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20 395 948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7 726 928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Атырау"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Уральске"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Жезказгане"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Кызылорде"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Туркестане"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6"/>
    <w:p>
      <w:pPr>
        <w:spacing w:after="0"/>
        <w:ind w:left="0"/>
        <w:jc w:val="both"/>
      </w:pPr>
      <w:r>
        <w:rPr>
          <w:rFonts w:ascii="Times New Roman"/>
          <w:b w:val="false"/>
          <w:i w:val="false"/>
          <w:color w:val="000000"/>
          <w:sz w:val="28"/>
        </w:rPr>
        <w:t>
      "</w:t>
      </w:r>
    </w:p>
    <w:bookmarkEnd w:id="76"/>
    <w:bookmarkStart w:name="z84" w:id="77"/>
    <w:p>
      <w:pPr>
        <w:spacing w:after="0"/>
        <w:ind w:left="0"/>
        <w:jc w:val="both"/>
      </w:pPr>
      <w:r>
        <w:rPr>
          <w:rFonts w:ascii="Times New Roman"/>
          <w:b w:val="false"/>
          <w:i w:val="false"/>
          <w:color w:val="000000"/>
          <w:sz w:val="28"/>
        </w:rPr>
        <w:t>
      изложить в следующей редакции:</w:t>
      </w:r>
    </w:p>
    <w:bookmarkEnd w:id="77"/>
    <w:bookmarkStart w:name="z85"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Атырау"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Уральске"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Жезказгане"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Кызылорде"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Туркестане"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79"/>
    <w:p>
      <w:pPr>
        <w:spacing w:after="0"/>
        <w:ind w:left="0"/>
        <w:jc w:val="both"/>
      </w:pPr>
      <w:r>
        <w:rPr>
          <w:rFonts w:ascii="Times New Roman"/>
          <w:b w:val="false"/>
          <w:i w:val="false"/>
          <w:color w:val="000000"/>
          <w:sz w:val="28"/>
        </w:rPr>
        <w:t>
      ";</w:t>
      </w:r>
    </w:p>
    <w:bookmarkEnd w:id="79"/>
    <w:bookmarkStart w:name="z87" w:id="80"/>
    <w:p>
      <w:pPr>
        <w:spacing w:after="0"/>
        <w:ind w:left="0"/>
        <w:jc w:val="both"/>
      </w:pPr>
      <w:r>
        <w:rPr>
          <w:rFonts w:ascii="Times New Roman"/>
          <w:b w:val="false"/>
          <w:i w:val="false"/>
          <w:color w:val="000000"/>
          <w:sz w:val="28"/>
        </w:rPr>
        <w:t>
      строки:</w:t>
      </w:r>
    </w:p>
    <w:bookmarkEnd w:id="80"/>
    <w:bookmarkStart w:name="z88"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82"/>
    <w:p>
      <w:pPr>
        <w:spacing w:after="0"/>
        <w:ind w:left="0"/>
        <w:jc w:val="both"/>
      </w:pPr>
      <w:r>
        <w:rPr>
          <w:rFonts w:ascii="Times New Roman"/>
          <w:b w:val="false"/>
          <w:i w:val="false"/>
          <w:color w:val="000000"/>
          <w:sz w:val="28"/>
        </w:rPr>
        <w:t>
      "</w:t>
      </w:r>
    </w:p>
    <w:bookmarkEnd w:id="82"/>
    <w:bookmarkStart w:name="z90" w:id="83"/>
    <w:p>
      <w:pPr>
        <w:spacing w:after="0"/>
        <w:ind w:left="0"/>
        <w:jc w:val="both"/>
      </w:pPr>
      <w:r>
        <w:rPr>
          <w:rFonts w:ascii="Times New Roman"/>
          <w:b w:val="false"/>
          <w:i w:val="false"/>
          <w:color w:val="000000"/>
          <w:sz w:val="28"/>
        </w:rPr>
        <w:t>
      изложить в следующей редакции:</w:t>
      </w:r>
    </w:p>
    <w:bookmarkEnd w:id="83"/>
    <w:bookmarkStart w:name="z91" w:id="84"/>
    <w:p>
      <w:pPr>
        <w:spacing w:after="0"/>
        <w:ind w:left="0"/>
        <w:jc w:val="both"/>
      </w:pPr>
      <w:r>
        <w:rPr>
          <w:rFonts w:ascii="Times New Roman"/>
          <w:b w:val="false"/>
          <w:i w:val="false"/>
          <w:color w:val="000000"/>
          <w:sz w:val="28"/>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5"/>
    <w:p>
      <w:pPr>
        <w:spacing w:after="0"/>
        <w:ind w:left="0"/>
        <w:jc w:val="both"/>
      </w:pPr>
      <w:r>
        <w:rPr>
          <w:rFonts w:ascii="Times New Roman"/>
          <w:b w:val="false"/>
          <w:i w:val="false"/>
          <w:color w:val="000000"/>
          <w:sz w:val="28"/>
        </w:rPr>
        <w:t>
      ";</w:t>
      </w:r>
    </w:p>
    <w:bookmarkEnd w:id="85"/>
    <w:bookmarkStart w:name="z93" w:id="86"/>
    <w:p>
      <w:pPr>
        <w:spacing w:after="0"/>
        <w:ind w:left="0"/>
        <w:jc w:val="both"/>
      </w:pPr>
      <w:r>
        <w:rPr>
          <w:rFonts w:ascii="Times New Roman"/>
          <w:b w:val="false"/>
          <w:i w:val="false"/>
          <w:color w:val="000000"/>
          <w:sz w:val="28"/>
        </w:rPr>
        <w:t>
      строки:</w:t>
      </w:r>
    </w:p>
    <w:bookmarkEnd w:id="86"/>
    <w:bookmarkStart w:name="z94" w:id="87"/>
    <w:p>
      <w:pPr>
        <w:spacing w:after="0"/>
        <w:ind w:left="0"/>
        <w:jc w:val="both"/>
      </w:pP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88"/>
    <w:p>
      <w:pPr>
        <w:spacing w:after="0"/>
        <w:ind w:left="0"/>
        <w:jc w:val="both"/>
      </w:pPr>
      <w:r>
        <w:rPr>
          <w:rFonts w:ascii="Times New Roman"/>
          <w:b w:val="false"/>
          <w:i w:val="false"/>
          <w:color w:val="000000"/>
          <w:sz w:val="28"/>
        </w:rPr>
        <w:t>
      "</w:t>
      </w:r>
    </w:p>
    <w:bookmarkEnd w:id="88"/>
    <w:bookmarkStart w:name="z96" w:id="89"/>
    <w:p>
      <w:pPr>
        <w:spacing w:after="0"/>
        <w:ind w:left="0"/>
        <w:jc w:val="both"/>
      </w:pPr>
      <w:r>
        <w:rPr>
          <w:rFonts w:ascii="Times New Roman"/>
          <w:b w:val="false"/>
          <w:i w:val="false"/>
          <w:color w:val="000000"/>
          <w:sz w:val="28"/>
        </w:rPr>
        <w:t>
      изложить в следующей редакции:</w:t>
      </w:r>
    </w:p>
    <w:bookmarkEnd w:id="89"/>
    <w:bookmarkStart w:name="z97"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91"/>
    <w:p>
      <w:pPr>
        <w:spacing w:after="0"/>
        <w:ind w:left="0"/>
        <w:jc w:val="both"/>
      </w:pPr>
      <w:r>
        <w:rPr>
          <w:rFonts w:ascii="Times New Roman"/>
          <w:b w:val="false"/>
          <w:i w:val="false"/>
          <w:color w:val="000000"/>
          <w:sz w:val="28"/>
        </w:rPr>
        <w:t>
      ";</w:t>
      </w:r>
    </w:p>
    <w:bookmarkEnd w:id="91"/>
    <w:bookmarkStart w:name="z99" w:id="92"/>
    <w:p>
      <w:pPr>
        <w:spacing w:after="0"/>
        <w:ind w:left="0"/>
        <w:jc w:val="both"/>
      </w:pPr>
      <w:r>
        <w:rPr>
          <w:rFonts w:ascii="Times New Roman"/>
          <w:b w:val="false"/>
          <w:i w:val="false"/>
          <w:color w:val="000000"/>
          <w:sz w:val="28"/>
        </w:rPr>
        <w:t>
      строки:</w:t>
      </w:r>
    </w:p>
    <w:bookmarkEnd w:id="92"/>
    <w:bookmarkStart w:name="z100" w:id="93"/>
    <w:p>
      <w:pPr>
        <w:spacing w:after="0"/>
        <w:ind w:left="0"/>
        <w:jc w:val="both"/>
      </w:pP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 1 в городе Туркестане Туркестанской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высшего надзора за точным и единообразным применением законов и подзаконных актов в Республике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для размещения сотрудников прокуратуры Туркестанской области в городе Туркестане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государственной охраны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4"/>
    <w:p>
      <w:pPr>
        <w:spacing w:after="0"/>
        <w:ind w:left="0"/>
        <w:jc w:val="both"/>
      </w:pPr>
      <w:r>
        <w:rPr>
          <w:rFonts w:ascii="Times New Roman"/>
          <w:b w:val="false"/>
          <w:i w:val="false"/>
          <w:color w:val="000000"/>
          <w:sz w:val="28"/>
        </w:rPr>
        <w:t>
      "</w:t>
      </w:r>
    </w:p>
    <w:bookmarkEnd w:id="94"/>
    <w:bookmarkStart w:name="z102" w:id="95"/>
    <w:p>
      <w:pPr>
        <w:spacing w:after="0"/>
        <w:ind w:left="0"/>
        <w:jc w:val="both"/>
      </w:pPr>
      <w:r>
        <w:rPr>
          <w:rFonts w:ascii="Times New Roman"/>
          <w:b w:val="false"/>
          <w:i w:val="false"/>
          <w:color w:val="000000"/>
          <w:sz w:val="28"/>
        </w:rPr>
        <w:t>
      изложить в следующей редакции:</w:t>
      </w:r>
    </w:p>
    <w:bookmarkEnd w:id="95"/>
    <w:bookmarkStart w:name="z103" w:id="96"/>
    <w:p>
      <w:pPr>
        <w:spacing w:after="0"/>
        <w:ind w:left="0"/>
        <w:jc w:val="both"/>
      </w:pP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 1 в городе Туркестане Туркестанской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высшего надзора за точным и единообразным применением законов и подзаконных актов в Республике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для размещения сотрудников прокуратуры Туркестанской области в городе Туркестане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государственной охраны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7"/>
    <w:p>
      <w:pPr>
        <w:spacing w:after="0"/>
        <w:ind w:left="0"/>
        <w:jc w:val="both"/>
      </w:pPr>
      <w:r>
        <w:rPr>
          <w:rFonts w:ascii="Times New Roman"/>
          <w:b w:val="false"/>
          <w:i w:val="false"/>
          <w:color w:val="000000"/>
          <w:sz w:val="28"/>
        </w:rPr>
        <w:t>
      ";</w:t>
      </w:r>
    </w:p>
    <w:bookmarkEnd w:id="97"/>
    <w:bookmarkStart w:name="z105" w:id="98"/>
    <w:p>
      <w:pPr>
        <w:spacing w:after="0"/>
        <w:ind w:left="0"/>
        <w:jc w:val="both"/>
      </w:pPr>
      <w:r>
        <w:rPr>
          <w:rFonts w:ascii="Times New Roman"/>
          <w:b w:val="false"/>
          <w:i w:val="false"/>
          <w:color w:val="000000"/>
          <w:sz w:val="28"/>
        </w:rPr>
        <w:t>
      строки:</w:t>
      </w:r>
    </w:p>
    <w:bookmarkEnd w:id="98"/>
    <w:bookmarkStart w:name="z106"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49 169 410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49 169 410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49 169 410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49 169 410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100"/>
    <w:p>
      <w:pPr>
        <w:spacing w:after="0"/>
        <w:ind w:left="0"/>
        <w:jc w:val="both"/>
      </w:pPr>
      <w:r>
        <w:rPr>
          <w:rFonts w:ascii="Times New Roman"/>
          <w:b w:val="false"/>
          <w:i w:val="false"/>
          <w:color w:val="000000"/>
          <w:sz w:val="28"/>
        </w:rPr>
        <w:t>
      "</w:t>
      </w:r>
    </w:p>
    <w:bookmarkEnd w:id="100"/>
    <w:bookmarkStart w:name="z108" w:id="101"/>
    <w:p>
      <w:pPr>
        <w:spacing w:after="0"/>
        <w:ind w:left="0"/>
        <w:jc w:val="both"/>
      </w:pPr>
      <w:r>
        <w:rPr>
          <w:rFonts w:ascii="Times New Roman"/>
          <w:b w:val="false"/>
          <w:i w:val="false"/>
          <w:color w:val="000000"/>
          <w:sz w:val="28"/>
        </w:rPr>
        <w:t>
      изложить в следующей редакции:</w:t>
      </w:r>
    </w:p>
    <w:bookmarkEnd w:id="101"/>
    <w:bookmarkStart w:name="z109"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49 040 884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49 040 884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49 040 884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49 040 884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3"/>
    <w:p>
      <w:pPr>
        <w:spacing w:after="0"/>
        <w:ind w:left="0"/>
        <w:jc w:val="both"/>
      </w:pPr>
      <w:r>
        <w:rPr>
          <w:rFonts w:ascii="Times New Roman"/>
          <w:b w:val="false"/>
          <w:i w:val="false"/>
          <w:color w:val="000000"/>
          <w:sz w:val="28"/>
        </w:rPr>
        <w:t>
      ";</w:t>
      </w:r>
    </w:p>
    <w:bookmarkEnd w:id="103"/>
    <w:bookmarkStart w:name="z111" w:id="104"/>
    <w:p>
      <w:pPr>
        <w:spacing w:after="0"/>
        <w:ind w:left="0"/>
        <w:jc w:val="both"/>
      </w:pPr>
      <w:r>
        <w:rPr>
          <w:rFonts w:ascii="Times New Roman"/>
          <w:b w:val="false"/>
          <w:i w:val="false"/>
          <w:color w:val="000000"/>
          <w:sz w:val="28"/>
        </w:rPr>
        <w:t>
      строку:</w:t>
      </w:r>
    </w:p>
    <w:bookmarkEnd w:id="104"/>
    <w:bookmarkStart w:name="z112" w:id="105"/>
    <w:p>
      <w:pPr>
        <w:spacing w:after="0"/>
        <w:ind w:left="0"/>
        <w:jc w:val="both"/>
      </w:pP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проекту "Строительство многопрофильной больницы на 120 коек, расположенной по адресу: ул. Ладушкина 120А при РГП на ПХВ "Республиканский клинический госпиталь для инвалидов Отечественной войны"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6"/>
    <w:p>
      <w:pPr>
        <w:spacing w:after="0"/>
        <w:ind w:left="0"/>
        <w:jc w:val="both"/>
      </w:pPr>
      <w:r>
        <w:rPr>
          <w:rFonts w:ascii="Times New Roman"/>
          <w:b w:val="false"/>
          <w:i w:val="false"/>
          <w:color w:val="000000"/>
          <w:sz w:val="28"/>
        </w:rPr>
        <w:t>
      "</w:t>
      </w:r>
    </w:p>
    <w:bookmarkEnd w:id="106"/>
    <w:bookmarkStart w:name="z114" w:id="107"/>
    <w:p>
      <w:pPr>
        <w:spacing w:after="0"/>
        <w:ind w:left="0"/>
        <w:jc w:val="both"/>
      </w:pPr>
      <w:r>
        <w:rPr>
          <w:rFonts w:ascii="Times New Roman"/>
          <w:b w:val="false"/>
          <w:i w:val="false"/>
          <w:color w:val="000000"/>
          <w:sz w:val="28"/>
        </w:rPr>
        <w:t>
      исключить;</w:t>
      </w:r>
    </w:p>
    <w:bookmarkEnd w:id="107"/>
    <w:bookmarkStart w:name="z115" w:id="108"/>
    <w:p>
      <w:pPr>
        <w:spacing w:after="0"/>
        <w:ind w:left="0"/>
        <w:jc w:val="both"/>
      </w:pPr>
      <w:r>
        <w:rPr>
          <w:rFonts w:ascii="Times New Roman"/>
          <w:b w:val="false"/>
          <w:i w:val="false"/>
          <w:color w:val="000000"/>
          <w:sz w:val="28"/>
        </w:rPr>
        <w:t>
      строки:</w:t>
      </w:r>
    </w:p>
    <w:bookmarkEnd w:id="108"/>
    <w:bookmarkStart w:name="z116"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33 983 573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33 083 006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10"/>
    <w:p>
      <w:pPr>
        <w:spacing w:after="0"/>
        <w:ind w:left="0"/>
        <w:jc w:val="both"/>
      </w:pPr>
      <w:r>
        <w:rPr>
          <w:rFonts w:ascii="Times New Roman"/>
          <w:b w:val="false"/>
          <w:i w:val="false"/>
          <w:color w:val="000000"/>
          <w:sz w:val="28"/>
        </w:rPr>
        <w:t>
      "</w:t>
      </w:r>
    </w:p>
    <w:bookmarkEnd w:id="110"/>
    <w:bookmarkStart w:name="z118" w:id="111"/>
    <w:p>
      <w:pPr>
        <w:spacing w:after="0"/>
        <w:ind w:left="0"/>
        <w:jc w:val="both"/>
      </w:pPr>
      <w:r>
        <w:rPr>
          <w:rFonts w:ascii="Times New Roman"/>
          <w:b w:val="false"/>
          <w:i w:val="false"/>
          <w:color w:val="000000"/>
          <w:sz w:val="28"/>
        </w:rPr>
        <w:t>
      изложить в следующей редакции:</w:t>
      </w:r>
    </w:p>
    <w:bookmarkEnd w:id="111"/>
    <w:bookmarkStart w:name="z119"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32 947 634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3"/>
    <w:p>
      <w:pPr>
        <w:spacing w:after="0"/>
        <w:ind w:left="0"/>
        <w:jc w:val="both"/>
      </w:pPr>
      <w:r>
        <w:rPr>
          <w:rFonts w:ascii="Times New Roman"/>
          <w:b w:val="false"/>
          <w:i w:val="false"/>
          <w:color w:val="000000"/>
          <w:sz w:val="28"/>
        </w:rPr>
        <w:t>
      ";</w:t>
      </w:r>
    </w:p>
    <w:bookmarkEnd w:id="113"/>
    <w:bookmarkStart w:name="z121" w:id="114"/>
    <w:p>
      <w:pPr>
        <w:spacing w:after="0"/>
        <w:ind w:left="0"/>
        <w:jc w:val="both"/>
      </w:pPr>
      <w:r>
        <w:rPr>
          <w:rFonts w:ascii="Times New Roman"/>
          <w:b w:val="false"/>
          <w:i w:val="false"/>
          <w:color w:val="000000"/>
          <w:sz w:val="28"/>
        </w:rPr>
        <w:t>
      строки:</w:t>
      </w:r>
    </w:p>
    <w:bookmarkEnd w:id="114"/>
    <w:bookmarkStart w:name="z122" w:id="115"/>
    <w:p>
      <w:pPr>
        <w:spacing w:after="0"/>
        <w:ind w:left="0"/>
        <w:jc w:val="both"/>
      </w:pPr>
      <w:r>
        <w:rPr>
          <w:rFonts w:ascii="Times New Roman"/>
          <w:b w:val="false"/>
          <w:i w:val="false"/>
          <w:color w:val="000000"/>
          <w:sz w:val="28"/>
        </w:rPr>
        <w:t>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"Ордабасы", село Ордабасы, Ордабасинский район, Туркестанская область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6"/>
    <w:p>
      <w:pPr>
        <w:spacing w:after="0"/>
        <w:ind w:left="0"/>
        <w:jc w:val="both"/>
      </w:pPr>
      <w:r>
        <w:rPr>
          <w:rFonts w:ascii="Times New Roman"/>
          <w:b w:val="false"/>
          <w:i w:val="false"/>
          <w:color w:val="000000"/>
          <w:sz w:val="28"/>
        </w:rPr>
        <w:t>
      "</w:t>
      </w:r>
    </w:p>
    <w:bookmarkEnd w:id="116"/>
    <w:bookmarkStart w:name="z124" w:id="117"/>
    <w:p>
      <w:pPr>
        <w:spacing w:after="0"/>
        <w:ind w:left="0"/>
        <w:jc w:val="both"/>
      </w:pPr>
      <w:r>
        <w:rPr>
          <w:rFonts w:ascii="Times New Roman"/>
          <w:b w:val="false"/>
          <w:i w:val="false"/>
          <w:color w:val="000000"/>
          <w:sz w:val="28"/>
        </w:rPr>
        <w:t>
      изложить в следующей редакции:</w:t>
      </w:r>
    </w:p>
    <w:bookmarkEnd w:id="117"/>
    <w:bookmarkStart w:name="z125" w:id="118"/>
    <w:p>
      <w:pPr>
        <w:spacing w:after="0"/>
        <w:ind w:left="0"/>
        <w:jc w:val="both"/>
      </w:pPr>
      <w:r>
        <w:rPr>
          <w:rFonts w:ascii="Times New Roman"/>
          <w:b w:val="false"/>
          <w:i w:val="false"/>
          <w:color w:val="000000"/>
          <w:sz w:val="28"/>
        </w:rPr>
        <w:t>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"Ордабасы", село Ордабасы, Ордабасинский район, Туркестанская область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9"/>
    <w:p>
      <w:pPr>
        <w:spacing w:after="0"/>
        <w:ind w:left="0"/>
        <w:jc w:val="both"/>
      </w:pPr>
      <w:r>
        <w:rPr>
          <w:rFonts w:ascii="Times New Roman"/>
          <w:b w:val="false"/>
          <w:i w:val="false"/>
          <w:color w:val="000000"/>
          <w:sz w:val="28"/>
        </w:rPr>
        <w:t>
      ";</w:t>
      </w:r>
    </w:p>
    <w:bookmarkEnd w:id="119"/>
    <w:bookmarkStart w:name="z127" w:id="120"/>
    <w:p>
      <w:pPr>
        <w:spacing w:after="0"/>
        <w:ind w:left="0"/>
        <w:jc w:val="both"/>
      </w:pPr>
      <w:r>
        <w:rPr>
          <w:rFonts w:ascii="Times New Roman"/>
          <w:b w:val="false"/>
          <w:i w:val="false"/>
          <w:color w:val="000000"/>
          <w:sz w:val="28"/>
        </w:rPr>
        <w:t>
      строки:</w:t>
      </w:r>
    </w:p>
    <w:bookmarkEnd w:id="120"/>
    <w:bookmarkStart w:name="z128" w:id="121"/>
    <w:p>
      <w:pPr>
        <w:spacing w:after="0"/>
        <w:ind w:left="0"/>
        <w:jc w:val="both"/>
      </w:pPr>
      <w:r>
        <w:rPr>
          <w:rFonts w:ascii="Times New Roman"/>
          <w:b w:val="false"/>
          <w:i w:val="false"/>
          <w:color w:val="000000"/>
          <w:sz w:val="28"/>
        </w:rPr>
        <w:t>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Делами Президента Республики Казахстан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кордона Золотоборского лесничества ГНПП "Бурабай" в поселке Мадениет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от поселка Бурабай до озер Большое Чебачье и Текеколь ГНПП "Бурабай. 2-ая очередь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22"/>
    <w:p>
      <w:pPr>
        <w:spacing w:after="0"/>
        <w:ind w:left="0"/>
        <w:jc w:val="both"/>
      </w:pPr>
      <w:r>
        <w:rPr>
          <w:rFonts w:ascii="Times New Roman"/>
          <w:b w:val="false"/>
          <w:i w:val="false"/>
          <w:color w:val="000000"/>
          <w:sz w:val="28"/>
        </w:rPr>
        <w:t>
      "</w:t>
      </w:r>
    </w:p>
    <w:bookmarkEnd w:id="122"/>
    <w:bookmarkStart w:name="z130" w:id="123"/>
    <w:p>
      <w:pPr>
        <w:spacing w:after="0"/>
        <w:ind w:left="0"/>
        <w:jc w:val="both"/>
      </w:pPr>
      <w:r>
        <w:rPr>
          <w:rFonts w:ascii="Times New Roman"/>
          <w:b w:val="false"/>
          <w:i w:val="false"/>
          <w:color w:val="000000"/>
          <w:sz w:val="28"/>
        </w:rPr>
        <w:t>
      изложить в следующей редакции:</w:t>
      </w:r>
    </w:p>
    <w:bookmarkEnd w:id="123"/>
    <w:bookmarkStart w:name="z131" w:id="124"/>
    <w:p>
      <w:pPr>
        <w:spacing w:after="0"/>
        <w:ind w:left="0"/>
        <w:jc w:val="both"/>
      </w:pP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Делами Президента Республики Казахстан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кордона Золотоборского лесничества ГНПП "Бурабай" в поселке Мадениет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от поселка Бурабай до озер Большое Чебачье и Текеколь ГНПП "Бурабай. 2-ая очередь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5"/>
    <w:p>
      <w:pPr>
        <w:spacing w:after="0"/>
        <w:ind w:left="0"/>
        <w:jc w:val="both"/>
      </w:pPr>
      <w:r>
        <w:rPr>
          <w:rFonts w:ascii="Times New Roman"/>
          <w:b w:val="false"/>
          <w:i w:val="false"/>
          <w:color w:val="000000"/>
          <w:sz w:val="28"/>
        </w:rPr>
        <w:t>
      ";</w:t>
      </w:r>
    </w:p>
    <w:bookmarkEnd w:id="125"/>
    <w:bookmarkStart w:name="z133" w:id="126"/>
    <w:p>
      <w:pPr>
        <w:spacing w:after="0"/>
        <w:ind w:left="0"/>
        <w:jc w:val="both"/>
      </w:pPr>
      <w:r>
        <w:rPr>
          <w:rFonts w:ascii="Times New Roman"/>
          <w:b w:val="false"/>
          <w:i w:val="false"/>
          <w:color w:val="000000"/>
          <w:sz w:val="28"/>
        </w:rPr>
        <w:t>
      строку:</w:t>
      </w:r>
    </w:p>
    <w:bookmarkEnd w:id="126"/>
    <w:bookmarkStart w:name="z134" w:id="127"/>
    <w:p>
      <w:pPr>
        <w:spacing w:after="0"/>
        <w:ind w:left="0"/>
        <w:jc w:val="both"/>
      </w:pPr>
      <w:r>
        <w:rPr>
          <w:rFonts w:ascii="Times New Roman"/>
          <w:b w:val="false"/>
          <w:i w:val="false"/>
          <w:color w:val="000000"/>
          <w:sz w:val="28"/>
        </w:rPr>
        <w:t>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автомобильной дороги от поселка Боровое до курортной зоны "AQBURA"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28"/>
    <w:p>
      <w:pPr>
        <w:spacing w:after="0"/>
        <w:ind w:left="0"/>
        <w:jc w:val="both"/>
      </w:pPr>
      <w:r>
        <w:rPr>
          <w:rFonts w:ascii="Times New Roman"/>
          <w:b w:val="false"/>
          <w:i w:val="false"/>
          <w:color w:val="000000"/>
          <w:sz w:val="28"/>
        </w:rPr>
        <w:t>
      исключить;</w:t>
      </w:r>
    </w:p>
    <w:bookmarkEnd w:id="128"/>
    <w:bookmarkStart w:name="z136" w:id="129"/>
    <w:p>
      <w:pPr>
        <w:spacing w:after="0"/>
        <w:ind w:left="0"/>
        <w:jc w:val="both"/>
      </w:pPr>
      <w:r>
        <w:rPr>
          <w:rFonts w:ascii="Times New Roman"/>
          <w:b w:val="false"/>
          <w:i w:val="false"/>
          <w:color w:val="000000"/>
          <w:sz w:val="28"/>
        </w:rPr>
        <w:t>
      строки:</w:t>
      </w:r>
    </w:p>
    <w:bookmarkEnd w:id="129"/>
    <w:bookmarkStart w:name="z137" w:id="130"/>
    <w:p>
      <w:pPr>
        <w:spacing w:after="0"/>
        <w:ind w:left="0"/>
        <w:jc w:val="both"/>
      </w:pPr>
      <w:r>
        <w:rPr>
          <w:rFonts w:ascii="Times New Roman"/>
          <w:b w:val="false"/>
          <w:i w:val="false"/>
          <w:color w:val="000000"/>
          <w:sz w:val="28"/>
        </w:rPr>
        <w:t>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46 777 898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46 777 898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bl>
    <w:bookmarkStart w:name="z138" w:id="131"/>
    <w:p>
      <w:pPr>
        <w:spacing w:after="0"/>
        <w:ind w:left="0"/>
        <w:jc w:val="both"/>
      </w:pPr>
      <w:r>
        <w:rPr>
          <w:rFonts w:ascii="Times New Roman"/>
          <w:b w:val="false"/>
          <w:i w:val="false"/>
          <w:color w:val="000000"/>
          <w:sz w:val="28"/>
        </w:rPr>
        <w:t>
      "</w:t>
      </w:r>
    </w:p>
    <w:bookmarkEnd w:id="131"/>
    <w:bookmarkStart w:name="z139" w:id="132"/>
    <w:p>
      <w:pPr>
        <w:spacing w:after="0"/>
        <w:ind w:left="0"/>
        <w:jc w:val="both"/>
      </w:pPr>
      <w:r>
        <w:rPr>
          <w:rFonts w:ascii="Times New Roman"/>
          <w:b w:val="false"/>
          <w:i w:val="false"/>
          <w:color w:val="000000"/>
          <w:sz w:val="28"/>
        </w:rPr>
        <w:t>
      изложить в следующей редакции:</w:t>
      </w:r>
    </w:p>
    <w:bookmarkEnd w:id="132"/>
    <w:bookmarkStart w:name="z140" w:id="133"/>
    <w:p>
      <w:pPr>
        <w:spacing w:after="0"/>
        <w:ind w:left="0"/>
        <w:jc w:val="both"/>
      </w:pPr>
      <w:r>
        <w:rPr>
          <w:rFonts w:ascii="Times New Roman"/>
          <w:b w:val="false"/>
          <w:i w:val="false"/>
          <w:color w:val="000000"/>
          <w:sz w:val="28"/>
        </w:rPr>
        <w:t>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44 391 059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44 391 059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17 569 723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17 569 723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bl>
    <w:bookmarkStart w:name="z141" w:id="134"/>
    <w:p>
      <w:pPr>
        <w:spacing w:after="0"/>
        <w:ind w:left="0"/>
        <w:jc w:val="both"/>
      </w:pPr>
      <w:r>
        <w:rPr>
          <w:rFonts w:ascii="Times New Roman"/>
          <w:b w:val="false"/>
          <w:i w:val="false"/>
          <w:color w:val="000000"/>
          <w:sz w:val="28"/>
        </w:rPr>
        <w:t>
      ";</w:t>
      </w:r>
    </w:p>
    <w:bookmarkEnd w:id="134"/>
    <w:bookmarkStart w:name="z142" w:id="135"/>
    <w:p>
      <w:pPr>
        <w:spacing w:after="0"/>
        <w:ind w:left="0"/>
        <w:jc w:val="both"/>
      </w:pPr>
      <w:r>
        <w:rPr>
          <w:rFonts w:ascii="Times New Roman"/>
          <w:b w:val="false"/>
          <w:i w:val="false"/>
          <w:color w:val="000000"/>
          <w:sz w:val="28"/>
        </w:rPr>
        <w:t>
      строку:</w:t>
      </w:r>
    </w:p>
    <w:bookmarkEnd w:id="135"/>
    <w:bookmarkStart w:name="z143" w:id="136"/>
    <w:p>
      <w:pPr>
        <w:spacing w:after="0"/>
        <w:ind w:left="0"/>
        <w:jc w:val="both"/>
      </w:pPr>
      <w:r>
        <w:rPr>
          <w:rFonts w:ascii="Times New Roman"/>
          <w:b w:val="false"/>
          <w:i w:val="false"/>
          <w:color w:val="000000"/>
          <w:sz w:val="28"/>
        </w:rPr>
        <w:t>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37"/>
    <w:p>
      <w:pPr>
        <w:spacing w:after="0"/>
        <w:ind w:left="0"/>
        <w:jc w:val="both"/>
      </w:pPr>
      <w:r>
        <w:rPr>
          <w:rFonts w:ascii="Times New Roman"/>
          <w:b w:val="false"/>
          <w:i w:val="false"/>
          <w:color w:val="000000"/>
          <w:sz w:val="28"/>
        </w:rPr>
        <w:t>
      "</w:t>
      </w:r>
    </w:p>
    <w:bookmarkEnd w:id="137"/>
    <w:bookmarkStart w:name="z145" w:id="138"/>
    <w:p>
      <w:pPr>
        <w:spacing w:after="0"/>
        <w:ind w:left="0"/>
        <w:jc w:val="both"/>
      </w:pPr>
      <w:r>
        <w:rPr>
          <w:rFonts w:ascii="Times New Roman"/>
          <w:b w:val="false"/>
          <w:i w:val="false"/>
          <w:color w:val="000000"/>
          <w:sz w:val="28"/>
        </w:rPr>
        <w:t>
      изложить в следующей редакции:</w:t>
      </w:r>
    </w:p>
    <w:bookmarkEnd w:id="138"/>
    <w:bookmarkStart w:name="z146" w:id="139"/>
    <w:p>
      <w:pPr>
        <w:spacing w:after="0"/>
        <w:ind w:left="0"/>
        <w:jc w:val="both"/>
      </w:pPr>
      <w:r>
        <w:rPr>
          <w:rFonts w:ascii="Times New Roman"/>
          <w:b w:val="false"/>
          <w:i w:val="false"/>
          <w:color w:val="000000"/>
          <w:sz w:val="28"/>
        </w:rPr>
        <w:t>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40"/>
    <w:p>
      <w:pPr>
        <w:spacing w:after="0"/>
        <w:ind w:left="0"/>
        <w:jc w:val="both"/>
      </w:pPr>
      <w:r>
        <w:rPr>
          <w:rFonts w:ascii="Times New Roman"/>
          <w:b w:val="false"/>
          <w:i w:val="false"/>
          <w:color w:val="000000"/>
          <w:sz w:val="28"/>
        </w:rPr>
        <w:t>
      ";</w:t>
      </w:r>
    </w:p>
    <w:bookmarkEnd w:id="140"/>
    <w:bookmarkStart w:name="z148" w:id="141"/>
    <w:p>
      <w:pPr>
        <w:spacing w:after="0"/>
        <w:ind w:left="0"/>
        <w:jc w:val="both"/>
      </w:pPr>
      <w:r>
        <w:rPr>
          <w:rFonts w:ascii="Times New Roman"/>
          <w:b w:val="false"/>
          <w:i w:val="false"/>
          <w:color w:val="000000"/>
          <w:sz w:val="28"/>
        </w:rPr>
        <w:t>
      строку:</w:t>
      </w:r>
    </w:p>
    <w:bookmarkEnd w:id="141"/>
    <w:bookmarkStart w:name="z149" w:id="142"/>
    <w:p>
      <w:pPr>
        <w:spacing w:after="0"/>
        <w:ind w:left="0"/>
        <w:jc w:val="both"/>
      </w:pPr>
      <w:r>
        <w:rPr>
          <w:rFonts w:ascii="Times New Roman"/>
          <w:b w:val="false"/>
          <w:i w:val="false"/>
          <w:color w:val="000000"/>
          <w:sz w:val="28"/>
        </w:rPr>
        <w:t>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группового водопровода "Кереген-Сагыз-Жамансор" Кызылкогинского района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3"/>
    <w:p>
      <w:pPr>
        <w:spacing w:after="0"/>
        <w:ind w:left="0"/>
        <w:jc w:val="both"/>
      </w:pPr>
      <w:r>
        <w:rPr>
          <w:rFonts w:ascii="Times New Roman"/>
          <w:b w:val="false"/>
          <w:i w:val="false"/>
          <w:color w:val="000000"/>
          <w:sz w:val="28"/>
        </w:rPr>
        <w:t>
      "</w:t>
      </w:r>
    </w:p>
    <w:bookmarkEnd w:id="143"/>
    <w:bookmarkStart w:name="z151" w:id="144"/>
    <w:p>
      <w:pPr>
        <w:spacing w:after="0"/>
        <w:ind w:left="0"/>
        <w:jc w:val="both"/>
      </w:pPr>
      <w:r>
        <w:rPr>
          <w:rFonts w:ascii="Times New Roman"/>
          <w:b w:val="false"/>
          <w:i w:val="false"/>
          <w:color w:val="000000"/>
          <w:sz w:val="28"/>
        </w:rPr>
        <w:t>
      исключить;</w:t>
      </w:r>
    </w:p>
    <w:bookmarkEnd w:id="144"/>
    <w:bookmarkStart w:name="z152" w:id="145"/>
    <w:p>
      <w:pPr>
        <w:spacing w:after="0"/>
        <w:ind w:left="0"/>
        <w:jc w:val="both"/>
      </w:pPr>
      <w:r>
        <w:rPr>
          <w:rFonts w:ascii="Times New Roman"/>
          <w:b w:val="false"/>
          <w:i w:val="false"/>
          <w:color w:val="000000"/>
          <w:sz w:val="28"/>
        </w:rPr>
        <w:t>
      строку:</w:t>
      </w:r>
    </w:p>
    <w:bookmarkEnd w:id="145"/>
    <w:bookmarkStart w:name="z153" w:id="146"/>
    <w:p>
      <w:pPr>
        <w:spacing w:after="0"/>
        <w:ind w:left="0"/>
        <w:jc w:val="both"/>
      </w:pPr>
      <w:r>
        <w:rPr>
          <w:rFonts w:ascii="Times New Roman"/>
          <w:b w:val="false"/>
          <w:i w:val="false"/>
          <w:color w:val="000000"/>
          <w:sz w:val="28"/>
        </w:rPr>
        <w:t>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5 517 094</w:t>
            </w:r>
          </w:p>
        </w:tc>
      </w:tr>
    </w:tbl>
    <w:bookmarkStart w:name="z154" w:id="147"/>
    <w:p>
      <w:pPr>
        <w:spacing w:after="0"/>
        <w:ind w:left="0"/>
        <w:jc w:val="both"/>
      </w:pPr>
      <w:r>
        <w:rPr>
          <w:rFonts w:ascii="Times New Roman"/>
          <w:b w:val="false"/>
          <w:i w:val="false"/>
          <w:color w:val="000000"/>
          <w:sz w:val="28"/>
        </w:rPr>
        <w:t>
      "</w:t>
      </w:r>
    </w:p>
    <w:bookmarkEnd w:id="147"/>
    <w:bookmarkStart w:name="z155" w:id="148"/>
    <w:p>
      <w:pPr>
        <w:spacing w:after="0"/>
        <w:ind w:left="0"/>
        <w:jc w:val="both"/>
      </w:pPr>
      <w:r>
        <w:rPr>
          <w:rFonts w:ascii="Times New Roman"/>
          <w:b w:val="false"/>
          <w:i w:val="false"/>
          <w:color w:val="000000"/>
          <w:sz w:val="28"/>
        </w:rPr>
        <w:t>
      изложить в следующей редакции:</w:t>
      </w:r>
    </w:p>
    <w:bookmarkEnd w:id="148"/>
    <w:bookmarkStart w:name="z156" w:id="149"/>
    <w:p>
      <w:pPr>
        <w:spacing w:after="0"/>
        <w:ind w:left="0"/>
        <w:jc w:val="both"/>
      </w:pPr>
      <w:r>
        <w:rPr>
          <w:rFonts w:ascii="Times New Roman"/>
          <w:b w:val="false"/>
          <w:i w:val="false"/>
          <w:color w:val="000000"/>
          <w:sz w:val="28"/>
        </w:rPr>
        <w:t>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5 517 094</w:t>
            </w:r>
          </w:p>
        </w:tc>
      </w:tr>
    </w:tbl>
    <w:bookmarkStart w:name="z157" w:id="150"/>
    <w:p>
      <w:pPr>
        <w:spacing w:after="0"/>
        <w:ind w:left="0"/>
        <w:jc w:val="both"/>
      </w:pPr>
      <w:r>
        <w:rPr>
          <w:rFonts w:ascii="Times New Roman"/>
          <w:b w:val="false"/>
          <w:i w:val="false"/>
          <w:color w:val="000000"/>
          <w:sz w:val="28"/>
        </w:rPr>
        <w:t>
      ";</w:t>
      </w:r>
    </w:p>
    <w:bookmarkEnd w:id="150"/>
    <w:bookmarkStart w:name="z158" w:id="151"/>
    <w:p>
      <w:pPr>
        <w:spacing w:after="0"/>
        <w:ind w:left="0"/>
        <w:jc w:val="both"/>
      </w:pPr>
      <w:r>
        <w:rPr>
          <w:rFonts w:ascii="Times New Roman"/>
          <w:b w:val="false"/>
          <w:i w:val="false"/>
          <w:color w:val="000000"/>
          <w:sz w:val="28"/>
        </w:rPr>
        <w:t>
      строку:</w:t>
      </w:r>
    </w:p>
    <w:bookmarkEnd w:id="151"/>
    <w:bookmarkStart w:name="z159" w:id="152"/>
    <w:p>
      <w:pPr>
        <w:spacing w:after="0"/>
        <w:ind w:left="0"/>
        <w:jc w:val="both"/>
      </w:pPr>
      <w:r>
        <w:rPr>
          <w:rFonts w:ascii="Times New Roman"/>
          <w:b w:val="false"/>
          <w:i w:val="false"/>
          <w:color w:val="000000"/>
          <w:sz w:val="28"/>
        </w:rPr>
        <w:t>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Аспаринского подпитывающего тракта в Меркенском районе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3"/>
    <w:p>
      <w:pPr>
        <w:spacing w:after="0"/>
        <w:ind w:left="0"/>
        <w:jc w:val="both"/>
      </w:pPr>
      <w:r>
        <w:rPr>
          <w:rFonts w:ascii="Times New Roman"/>
          <w:b w:val="false"/>
          <w:i w:val="false"/>
          <w:color w:val="000000"/>
          <w:sz w:val="28"/>
        </w:rPr>
        <w:t>
      "</w:t>
      </w:r>
    </w:p>
    <w:bookmarkEnd w:id="153"/>
    <w:bookmarkStart w:name="z161" w:id="154"/>
    <w:p>
      <w:pPr>
        <w:spacing w:after="0"/>
        <w:ind w:left="0"/>
        <w:jc w:val="both"/>
      </w:pPr>
      <w:r>
        <w:rPr>
          <w:rFonts w:ascii="Times New Roman"/>
          <w:b w:val="false"/>
          <w:i w:val="false"/>
          <w:color w:val="000000"/>
          <w:sz w:val="28"/>
        </w:rPr>
        <w:t>
      исключить;</w:t>
      </w:r>
    </w:p>
    <w:bookmarkEnd w:id="154"/>
    <w:bookmarkStart w:name="z162" w:id="155"/>
    <w:p>
      <w:pPr>
        <w:spacing w:after="0"/>
        <w:ind w:left="0"/>
        <w:jc w:val="both"/>
      </w:pPr>
      <w:r>
        <w:rPr>
          <w:rFonts w:ascii="Times New Roman"/>
          <w:b w:val="false"/>
          <w:i w:val="false"/>
          <w:color w:val="000000"/>
          <w:sz w:val="28"/>
        </w:rPr>
        <w:t>
      строки:</w:t>
      </w:r>
    </w:p>
    <w:bookmarkEnd w:id="155"/>
    <w:bookmarkStart w:name="z163" w:id="156"/>
    <w:p>
      <w:pPr>
        <w:spacing w:after="0"/>
        <w:ind w:left="0"/>
        <w:jc w:val="both"/>
      </w:pPr>
      <w:r>
        <w:rPr>
          <w:rFonts w:ascii="Times New Roman"/>
          <w:b w:val="false"/>
          <w:i w:val="false"/>
          <w:color w:val="000000"/>
          <w:sz w:val="28"/>
        </w:rPr>
        <w:t>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р.Большой Узень в районе с.Акпатер Казталовского района Западно-Казахстанской области, IV этап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57"/>
    <w:p>
      <w:pPr>
        <w:spacing w:after="0"/>
        <w:ind w:left="0"/>
        <w:jc w:val="both"/>
      </w:pPr>
      <w:r>
        <w:rPr>
          <w:rFonts w:ascii="Times New Roman"/>
          <w:b w:val="false"/>
          <w:i w:val="false"/>
          <w:color w:val="000000"/>
          <w:sz w:val="28"/>
        </w:rPr>
        <w:t>
      "</w:t>
      </w:r>
    </w:p>
    <w:bookmarkEnd w:id="157"/>
    <w:bookmarkStart w:name="z165" w:id="158"/>
    <w:p>
      <w:pPr>
        <w:spacing w:after="0"/>
        <w:ind w:left="0"/>
        <w:jc w:val="both"/>
      </w:pPr>
      <w:r>
        <w:rPr>
          <w:rFonts w:ascii="Times New Roman"/>
          <w:b w:val="false"/>
          <w:i w:val="false"/>
          <w:color w:val="000000"/>
          <w:sz w:val="28"/>
        </w:rPr>
        <w:t>
      изложить в следующей редакции:</w:t>
      </w:r>
    </w:p>
    <w:bookmarkEnd w:id="158"/>
    <w:bookmarkStart w:name="z166" w:id="159"/>
    <w:p>
      <w:pPr>
        <w:spacing w:after="0"/>
        <w:ind w:left="0"/>
        <w:jc w:val="both"/>
      </w:pPr>
      <w:r>
        <w:rPr>
          <w:rFonts w:ascii="Times New Roman"/>
          <w:b w:val="false"/>
          <w:i w:val="false"/>
          <w:color w:val="000000"/>
          <w:sz w:val="28"/>
        </w:rPr>
        <w:t>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р.Большой Узень в районе с.Акпатер Казталовского района Западно-Казахстанской области, IV этап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60"/>
    <w:p>
      <w:pPr>
        <w:spacing w:after="0"/>
        <w:ind w:left="0"/>
        <w:jc w:val="both"/>
      </w:pPr>
      <w:r>
        <w:rPr>
          <w:rFonts w:ascii="Times New Roman"/>
          <w:b w:val="false"/>
          <w:i w:val="false"/>
          <w:color w:val="000000"/>
          <w:sz w:val="28"/>
        </w:rPr>
        <w:t>
      ";</w:t>
      </w:r>
    </w:p>
    <w:bookmarkEnd w:id="160"/>
    <w:bookmarkStart w:name="z168" w:id="161"/>
    <w:p>
      <w:pPr>
        <w:spacing w:after="0"/>
        <w:ind w:left="0"/>
        <w:jc w:val="both"/>
      </w:pPr>
      <w:r>
        <w:rPr>
          <w:rFonts w:ascii="Times New Roman"/>
          <w:b w:val="false"/>
          <w:i w:val="false"/>
          <w:color w:val="000000"/>
          <w:sz w:val="28"/>
        </w:rPr>
        <w:t>
      строку:</w:t>
      </w:r>
    </w:p>
    <w:bookmarkEnd w:id="161"/>
    <w:bookmarkStart w:name="z169" w:id="162"/>
    <w:p>
      <w:pPr>
        <w:spacing w:after="0"/>
        <w:ind w:left="0"/>
        <w:jc w:val="both"/>
      </w:pPr>
      <w:r>
        <w:rPr>
          <w:rFonts w:ascii="Times New Roman"/>
          <w:b w:val="false"/>
          <w:i w:val="false"/>
          <w:color w:val="000000"/>
          <w:sz w:val="28"/>
        </w:rPr>
        <w:t>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на реке Большой Узень выше поселка Жалпактал Казталовского района Западно-Казахстанской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63"/>
    <w:p>
      <w:pPr>
        <w:spacing w:after="0"/>
        <w:ind w:left="0"/>
        <w:jc w:val="both"/>
      </w:pPr>
      <w:r>
        <w:rPr>
          <w:rFonts w:ascii="Times New Roman"/>
          <w:b w:val="false"/>
          <w:i w:val="false"/>
          <w:color w:val="000000"/>
          <w:sz w:val="28"/>
        </w:rPr>
        <w:t>
      "</w:t>
      </w:r>
    </w:p>
    <w:bookmarkEnd w:id="163"/>
    <w:bookmarkStart w:name="z171" w:id="164"/>
    <w:p>
      <w:pPr>
        <w:spacing w:after="0"/>
        <w:ind w:left="0"/>
        <w:jc w:val="both"/>
      </w:pPr>
      <w:r>
        <w:rPr>
          <w:rFonts w:ascii="Times New Roman"/>
          <w:b w:val="false"/>
          <w:i w:val="false"/>
          <w:color w:val="000000"/>
          <w:sz w:val="28"/>
        </w:rPr>
        <w:t>
      изложить в следующей редакции:</w:t>
      </w:r>
    </w:p>
    <w:bookmarkEnd w:id="164"/>
    <w:bookmarkStart w:name="z172" w:id="165"/>
    <w:p>
      <w:pPr>
        <w:spacing w:after="0"/>
        <w:ind w:left="0"/>
        <w:jc w:val="both"/>
      </w:pPr>
      <w:r>
        <w:rPr>
          <w:rFonts w:ascii="Times New Roman"/>
          <w:b w:val="false"/>
          <w:i w:val="false"/>
          <w:color w:val="000000"/>
          <w:sz w:val="28"/>
        </w:rPr>
        <w:t>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на реке Большой Узень выше поселка Жалпактал Казталовского района Западно-Казахстанской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6"/>
    <w:p>
      <w:pPr>
        <w:spacing w:after="0"/>
        <w:ind w:left="0"/>
        <w:jc w:val="both"/>
      </w:pPr>
      <w:r>
        <w:rPr>
          <w:rFonts w:ascii="Times New Roman"/>
          <w:b w:val="false"/>
          <w:i w:val="false"/>
          <w:color w:val="000000"/>
          <w:sz w:val="28"/>
        </w:rPr>
        <w:t>
      ";</w:t>
      </w:r>
    </w:p>
    <w:bookmarkEnd w:id="166"/>
    <w:bookmarkStart w:name="z174" w:id="167"/>
    <w:p>
      <w:pPr>
        <w:spacing w:after="0"/>
        <w:ind w:left="0"/>
        <w:jc w:val="both"/>
      </w:pPr>
      <w:r>
        <w:rPr>
          <w:rFonts w:ascii="Times New Roman"/>
          <w:b w:val="false"/>
          <w:i w:val="false"/>
          <w:color w:val="000000"/>
          <w:sz w:val="28"/>
        </w:rPr>
        <w:t>
      строку:</w:t>
      </w:r>
    </w:p>
    <w:bookmarkEnd w:id="167"/>
    <w:bookmarkStart w:name="z175" w:id="168"/>
    <w:p>
      <w:pPr>
        <w:spacing w:after="0"/>
        <w:ind w:left="0"/>
        <w:jc w:val="both"/>
      </w:pPr>
      <w:r>
        <w:rPr>
          <w:rFonts w:ascii="Times New Roman"/>
          <w:b w:val="false"/>
          <w:i w:val="false"/>
          <w:color w:val="000000"/>
          <w:sz w:val="28"/>
        </w:rPr>
        <w:t>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9"/>
    <w:p>
      <w:pPr>
        <w:spacing w:after="0"/>
        <w:ind w:left="0"/>
        <w:jc w:val="both"/>
      </w:pPr>
      <w:r>
        <w:rPr>
          <w:rFonts w:ascii="Times New Roman"/>
          <w:b w:val="false"/>
          <w:i w:val="false"/>
          <w:color w:val="000000"/>
          <w:sz w:val="28"/>
        </w:rPr>
        <w:t>
      "</w:t>
      </w:r>
    </w:p>
    <w:bookmarkEnd w:id="169"/>
    <w:bookmarkStart w:name="z177" w:id="170"/>
    <w:p>
      <w:pPr>
        <w:spacing w:after="0"/>
        <w:ind w:left="0"/>
        <w:jc w:val="both"/>
      </w:pPr>
      <w:r>
        <w:rPr>
          <w:rFonts w:ascii="Times New Roman"/>
          <w:b w:val="false"/>
          <w:i w:val="false"/>
          <w:color w:val="000000"/>
          <w:sz w:val="28"/>
        </w:rPr>
        <w:t>
      изложить в следующей редакции:</w:t>
      </w:r>
    </w:p>
    <w:bookmarkEnd w:id="170"/>
    <w:bookmarkStart w:name="z178" w:id="171"/>
    <w:p>
      <w:pPr>
        <w:spacing w:after="0"/>
        <w:ind w:left="0"/>
        <w:jc w:val="both"/>
      </w:pPr>
      <w:r>
        <w:rPr>
          <w:rFonts w:ascii="Times New Roman"/>
          <w:b w:val="false"/>
          <w:i w:val="false"/>
          <w:color w:val="000000"/>
          <w:sz w:val="28"/>
        </w:rPr>
        <w:t>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72"/>
    <w:p>
      <w:pPr>
        <w:spacing w:after="0"/>
        <w:ind w:left="0"/>
        <w:jc w:val="both"/>
      </w:pPr>
      <w:r>
        <w:rPr>
          <w:rFonts w:ascii="Times New Roman"/>
          <w:b w:val="false"/>
          <w:i w:val="false"/>
          <w:color w:val="000000"/>
          <w:sz w:val="28"/>
        </w:rPr>
        <w:t>
      ";</w:t>
      </w:r>
    </w:p>
    <w:bookmarkEnd w:id="172"/>
    <w:bookmarkStart w:name="z180" w:id="173"/>
    <w:p>
      <w:pPr>
        <w:spacing w:after="0"/>
        <w:ind w:left="0"/>
        <w:jc w:val="both"/>
      </w:pPr>
      <w:r>
        <w:rPr>
          <w:rFonts w:ascii="Times New Roman"/>
          <w:b w:val="false"/>
          <w:i w:val="false"/>
          <w:color w:val="000000"/>
          <w:sz w:val="28"/>
        </w:rPr>
        <w:t>
      строки:</w:t>
      </w:r>
    </w:p>
    <w:bookmarkEnd w:id="173"/>
    <w:bookmarkStart w:name="z181" w:id="174"/>
    <w:p>
      <w:pPr>
        <w:spacing w:after="0"/>
        <w:ind w:left="0"/>
        <w:jc w:val="both"/>
      </w:pPr>
      <w:r>
        <w:rPr>
          <w:rFonts w:ascii="Times New Roman"/>
          <w:b w:val="false"/>
          <w:i w:val="false"/>
          <w:color w:val="000000"/>
          <w:sz w:val="28"/>
        </w:rPr>
        <w:t>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оросительной системы на площади 314 га в Шешенкаринском с.о. Бухар-Жырауского района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2 868 500</w:t>
            </w:r>
          </w:p>
        </w:tc>
      </w:tr>
    </w:tbl>
    <w:bookmarkStart w:name="z182" w:id="175"/>
    <w:p>
      <w:pPr>
        <w:spacing w:after="0"/>
        <w:ind w:left="0"/>
        <w:jc w:val="both"/>
      </w:pPr>
      <w:r>
        <w:rPr>
          <w:rFonts w:ascii="Times New Roman"/>
          <w:b w:val="false"/>
          <w:i w:val="false"/>
          <w:color w:val="000000"/>
          <w:sz w:val="28"/>
        </w:rPr>
        <w:t>
      "</w:t>
      </w:r>
    </w:p>
    <w:bookmarkEnd w:id="175"/>
    <w:bookmarkStart w:name="z183" w:id="176"/>
    <w:p>
      <w:pPr>
        <w:spacing w:after="0"/>
        <w:ind w:left="0"/>
        <w:jc w:val="both"/>
      </w:pPr>
      <w:r>
        <w:rPr>
          <w:rFonts w:ascii="Times New Roman"/>
          <w:b w:val="false"/>
          <w:i w:val="false"/>
          <w:color w:val="000000"/>
          <w:sz w:val="28"/>
        </w:rPr>
        <w:t>
      изложить в следующей редакции:</w:t>
      </w:r>
    </w:p>
    <w:bookmarkEnd w:id="176"/>
    <w:bookmarkStart w:name="z184" w:id="177"/>
    <w:p>
      <w:pPr>
        <w:spacing w:after="0"/>
        <w:ind w:left="0"/>
        <w:jc w:val="both"/>
      </w:pPr>
      <w:r>
        <w:rPr>
          <w:rFonts w:ascii="Times New Roman"/>
          <w:b w:val="false"/>
          <w:i w:val="false"/>
          <w:color w:val="000000"/>
          <w:sz w:val="28"/>
        </w:rPr>
        <w:t>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оросительной системы на площади 314 га в Шешенкаринском с.о. Бухар-Жырауского района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2 868 500</w:t>
            </w:r>
          </w:p>
        </w:tc>
      </w:tr>
    </w:tbl>
    <w:bookmarkStart w:name="z185" w:id="178"/>
    <w:p>
      <w:pPr>
        <w:spacing w:after="0"/>
        <w:ind w:left="0"/>
        <w:jc w:val="both"/>
      </w:pPr>
      <w:r>
        <w:rPr>
          <w:rFonts w:ascii="Times New Roman"/>
          <w:b w:val="false"/>
          <w:i w:val="false"/>
          <w:color w:val="000000"/>
          <w:sz w:val="28"/>
        </w:rPr>
        <w:t>
      ";</w:t>
      </w:r>
    </w:p>
    <w:bookmarkEnd w:id="178"/>
    <w:bookmarkStart w:name="z186" w:id="179"/>
    <w:p>
      <w:pPr>
        <w:spacing w:after="0"/>
        <w:ind w:left="0"/>
        <w:jc w:val="both"/>
      </w:pPr>
      <w:r>
        <w:rPr>
          <w:rFonts w:ascii="Times New Roman"/>
          <w:b w:val="false"/>
          <w:i w:val="false"/>
          <w:color w:val="000000"/>
          <w:sz w:val="28"/>
        </w:rPr>
        <w:t>
      после строки:</w:t>
      </w:r>
    </w:p>
    <w:bookmarkEnd w:id="179"/>
    <w:bookmarkStart w:name="z187" w:id="180"/>
    <w:p>
      <w:pPr>
        <w:spacing w:after="0"/>
        <w:ind w:left="0"/>
        <w:jc w:val="both"/>
      </w:pPr>
      <w:r>
        <w:rPr>
          <w:rFonts w:ascii="Times New Roman"/>
          <w:b w:val="false"/>
          <w:i w:val="false"/>
          <w:color w:val="000000"/>
          <w:sz w:val="28"/>
        </w:rPr>
        <w:t>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Байкожинского группового водопровода Казалинского района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1"/>
    <w:p>
      <w:pPr>
        <w:spacing w:after="0"/>
        <w:ind w:left="0"/>
        <w:jc w:val="both"/>
      </w:pPr>
      <w:r>
        <w:rPr>
          <w:rFonts w:ascii="Times New Roman"/>
          <w:b w:val="false"/>
          <w:i w:val="false"/>
          <w:color w:val="000000"/>
          <w:sz w:val="28"/>
        </w:rPr>
        <w:t>
      "</w:t>
      </w:r>
    </w:p>
    <w:bookmarkEnd w:id="181"/>
    <w:bookmarkStart w:name="z189" w:id="182"/>
    <w:p>
      <w:pPr>
        <w:spacing w:after="0"/>
        <w:ind w:left="0"/>
        <w:jc w:val="both"/>
      </w:pPr>
      <w:r>
        <w:rPr>
          <w:rFonts w:ascii="Times New Roman"/>
          <w:b w:val="false"/>
          <w:i w:val="false"/>
          <w:color w:val="000000"/>
          <w:sz w:val="28"/>
        </w:rPr>
        <w:t>
      дополнить строкой следующего содержания:</w:t>
      </w:r>
    </w:p>
    <w:bookmarkEnd w:id="182"/>
    <w:bookmarkStart w:name="z190" w:id="183"/>
    <w:p>
      <w:pPr>
        <w:spacing w:after="0"/>
        <w:ind w:left="0"/>
        <w:jc w:val="both"/>
      </w:pPr>
      <w:r>
        <w:rPr>
          <w:rFonts w:ascii="Times New Roman"/>
          <w:b w:val="false"/>
          <w:i w:val="false"/>
          <w:color w:val="000000"/>
          <w:sz w:val="28"/>
        </w:rPr>
        <w:t>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Кокаральской дамбы и восстановление дельты реки Сырдарья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84"/>
    <w:p>
      <w:pPr>
        <w:spacing w:after="0"/>
        <w:ind w:left="0"/>
        <w:jc w:val="both"/>
      </w:pPr>
      <w:r>
        <w:rPr>
          <w:rFonts w:ascii="Times New Roman"/>
          <w:b w:val="false"/>
          <w:i w:val="false"/>
          <w:color w:val="000000"/>
          <w:sz w:val="28"/>
        </w:rPr>
        <w:t>
      ";</w:t>
      </w:r>
    </w:p>
    <w:bookmarkEnd w:id="184"/>
    <w:bookmarkStart w:name="z192" w:id="185"/>
    <w:p>
      <w:pPr>
        <w:spacing w:after="0"/>
        <w:ind w:left="0"/>
        <w:jc w:val="both"/>
      </w:pPr>
      <w:r>
        <w:rPr>
          <w:rFonts w:ascii="Times New Roman"/>
          <w:b w:val="false"/>
          <w:i w:val="false"/>
          <w:color w:val="000000"/>
          <w:sz w:val="28"/>
        </w:rPr>
        <w:t>
      строки:</w:t>
      </w:r>
    </w:p>
    <w:bookmarkEnd w:id="185"/>
    <w:bookmarkStart w:name="z193" w:id="186"/>
    <w:p>
      <w:pPr>
        <w:spacing w:after="0"/>
        <w:ind w:left="0"/>
        <w:jc w:val="both"/>
      </w:pPr>
      <w:r>
        <w:rPr>
          <w:rFonts w:ascii="Times New Roman"/>
          <w:b w:val="false"/>
          <w:i w:val="false"/>
          <w:color w:val="000000"/>
          <w:sz w:val="28"/>
        </w:rPr>
        <w:t>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водопроводных сетей населенных пунктов Акшымырау и Кызан группового водопровода "Казба-Акшымырау-Кызан" Мангистауского филиала РГП "Казводхоз" 2-этап строительства (строительство второй нити водовода между селами Акшымырау и Кызан)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7"/>
    <w:p>
      <w:pPr>
        <w:spacing w:after="0"/>
        <w:ind w:left="0"/>
        <w:jc w:val="both"/>
      </w:pPr>
      <w:r>
        <w:rPr>
          <w:rFonts w:ascii="Times New Roman"/>
          <w:b w:val="false"/>
          <w:i w:val="false"/>
          <w:color w:val="000000"/>
          <w:sz w:val="28"/>
        </w:rPr>
        <w:t>
      "</w:t>
      </w:r>
    </w:p>
    <w:bookmarkEnd w:id="187"/>
    <w:bookmarkStart w:name="z195" w:id="188"/>
    <w:p>
      <w:pPr>
        <w:spacing w:after="0"/>
        <w:ind w:left="0"/>
        <w:jc w:val="both"/>
      </w:pPr>
      <w:r>
        <w:rPr>
          <w:rFonts w:ascii="Times New Roman"/>
          <w:b w:val="false"/>
          <w:i w:val="false"/>
          <w:color w:val="000000"/>
          <w:sz w:val="28"/>
        </w:rPr>
        <w:t>
      исключить;</w:t>
      </w:r>
    </w:p>
    <w:bookmarkEnd w:id="188"/>
    <w:bookmarkStart w:name="z196" w:id="189"/>
    <w:p>
      <w:pPr>
        <w:spacing w:after="0"/>
        <w:ind w:left="0"/>
        <w:jc w:val="both"/>
      </w:pPr>
      <w:r>
        <w:rPr>
          <w:rFonts w:ascii="Times New Roman"/>
          <w:b w:val="false"/>
          <w:i w:val="false"/>
          <w:color w:val="000000"/>
          <w:sz w:val="28"/>
        </w:rPr>
        <w:t>
      строку:</w:t>
      </w:r>
    </w:p>
    <w:bookmarkEnd w:id="189"/>
    <w:bookmarkStart w:name="z197" w:id="190"/>
    <w:p>
      <w:pPr>
        <w:spacing w:after="0"/>
        <w:ind w:left="0"/>
        <w:jc w:val="both"/>
      </w:pPr>
      <w:r>
        <w:rPr>
          <w:rFonts w:ascii="Times New Roman"/>
          <w:b w:val="false"/>
          <w:i w:val="false"/>
          <w:color w:val="000000"/>
          <w:sz w:val="28"/>
        </w:rPr>
        <w:t>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91"/>
    <w:p>
      <w:pPr>
        <w:spacing w:after="0"/>
        <w:ind w:left="0"/>
        <w:jc w:val="both"/>
      </w:pPr>
      <w:r>
        <w:rPr>
          <w:rFonts w:ascii="Times New Roman"/>
          <w:b w:val="false"/>
          <w:i w:val="false"/>
          <w:color w:val="000000"/>
          <w:sz w:val="28"/>
        </w:rPr>
        <w:t>
      "</w:t>
      </w:r>
    </w:p>
    <w:bookmarkEnd w:id="191"/>
    <w:bookmarkStart w:name="z199" w:id="192"/>
    <w:p>
      <w:pPr>
        <w:spacing w:after="0"/>
        <w:ind w:left="0"/>
        <w:jc w:val="both"/>
      </w:pPr>
      <w:r>
        <w:rPr>
          <w:rFonts w:ascii="Times New Roman"/>
          <w:b w:val="false"/>
          <w:i w:val="false"/>
          <w:color w:val="000000"/>
          <w:sz w:val="28"/>
        </w:rPr>
        <w:t>
      изложить в следующей редакции:</w:t>
      </w:r>
    </w:p>
    <w:bookmarkEnd w:id="192"/>
    <w:bookmarkStart w:name="z200" w:id="193"/>
    <w:p>
      <w:pPr>
        <w:spacing w:after="0"/>
        <w:ind w:left="0"/>
        <w:jc w:val="both"/>
      </w:pPr>
      <w:r>
        <w:rPr>
          <w:rFonts w:ascii="Times New Roman"/>
          <w:b w:val="false"/>
          <w:i w:val="false"/>
          <w:color w:val="000000"/>
          <w:sz w:val="28"/>
        </w:rPr>
        <w:t>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94"/>
    <w:p>
      <w:pPr>
        <w:spacing w:after="0"/>
        <w:ind w:left="0"/>
        <w:jc w:val="both"/>
      </w:pPr>
      <w:r>
        <w:rPr>
          <w:rFonts w:ascii="Times New Roman"/>
          <w:b w:val="false"/>
          <w:i w:val="false"/>
          <w:color w:val="000000"/>
          <w:sz w:val="28"/>
        </w:rPr>
        <w:t>
      ";</w:t>
      </w:r>
    </w:p>
    <w:bookmarkEnd w:id="194"/>
    <w:bookmarkStart w:name="z202" w:id="195"/>
    <w:p>
      <w:pPr>
        <w:spacing w:after="0"/>
        <w:ind w:left="0"/>
        <w:jc w:val="both"/>
      </w:pPr>
      <w:r>
        <w:rPr>
          <w:rFonts w:ascii="Times New Roman"/>
          <w:b w:val="false"/>
          <w:i w:val="false"/>
          <w:color w:val="000000"/>
          <w:sz w:val="28"/>
        </w:rPr>
        <w:t>
      строку:</w:t>
      </w:r>
    </w:p>
    <w:bookmarkEnd w:id="195"/>
    <w:bookmarkStart w:name="z203" w:id="196"/>
    <w:p>
      <w:pPr>
        <w:spacing w:after="0"/>
        <w:ind w:left="0"/>
        <w:jc w:val="both"/>
      </w:pPr>
      <w:r>
        <w:rPr>
          <w:rFonts w:ascii="Times New Roman"/>
          <w:b w:val="false"/>
          <w:i w:val="false"/>
          <w:color w:val="000000"/>
          <w:sz w:val="28"/>
        </w:rPr>
        <w:t>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Кокшетауского группового водопровода, третья очередь строительства. Участок от насосной станции четвертого подъема до насосной станции седьмого подъема (первый этап) Айыртауского района и района Шал акына Северо-Казахстанской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7"/>
    <w:p>
      <w:pPr>
        <w:spacing w:after="0"/>
        <w:ind w:left="0"/>
        <w:jc w:val="both"/>
      </w:pPr>
      <w:r>
        <w:rPr>
          <w:rFonts w:ascii="Times New Roman"/>
          <w:b w:val="false"/>
          <w:i w:val="false"/>
          <w:color w:val="000000"/>
          <w:sz w:val="28"/>
        </w:rPr>
        <w:t>
      "</w:t>
      </w:r>
    </w:p>
    <w:bookmarkEnd w:id="197"/>
    <w:bookmarkStart w:name="z205" w:id="198"/>
    <w:p>
      <w:pPr>
        <w:spacing w:after="0"/>
        <w:ind w:left="0"/>
        <w:jc w:val="both"/>
      </w:pPr>
      <w:r>
        <w:rPr>
          <w:rFonts w:ascii="Times New Roman"/>
          <w:b w:val="false"/>
          <w:i w:val="false"/>
          <w:color w:val="000000"/>
          <w:sz w:val="28"/>
        </w:rPr>
        <w:t>
      исключить;</w:t>
      </w:r>
    </w:p>
    <w:bookmarkEnd w:id="198"/>
    <w:bookmarkStart w:name="z206" w:id="199"/>
    <w:p>
      <w:pPr>
        <w:spacing w:after="0"/>
        <w:ind w:left="0"/>
        <w:jc w:val="both"/>
      </w:pPr>
      <w:r>
        <w:rPr>
          <w:rFonts w:ascii="Times New Roman"/>
          <w:b w:val="false"/>
          <w:i w:val="false"/>
          <w:color w:val="000000"/>
          <w:sz w:val="28"/>
        </w:rPr>
        <w:t>
      строку:</w:t>
      </w:r>
    </w:p>
    <w:bookmarkEnd w:id="199"/>
    <w:bookmarkStart w:name="z207" w:id="200"/>
    <w:p>
      <w:pPr>
        <w:spacing w:after="0"/>
        <w:ind w:left="0"/>
        <w:jc w:val="both"/>
      </w:pPr>
      <w:r>
        <w:rPr>
          <w:rFonts w:ascii="Times New Roman"/>
          <w:b w:val="false"/>
          <w:i w:val="false"/>
          <w:color w:val="000000"/>
          <w:sz w:val="28"/>
        </w:rPr>
        <w:t>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201"/>
    <w:p>
      <w:pPr>
        <w:spacing w:after="0"/>
        <w:ind w:left="0"/>
        <w:jc w:val="both"/>
      </w:pPr>
      <w:r>
        <w:rPr>
          <w:rFonts w:ascii="Times New Roman"/>
          <w:b w:val="false"/>
          <w:i w:val="false"/>
          <w:color w:val="000000"/>
          <w:sz w:val="28"/>
        </w:rPr>
        <w:t>
      "</w:t>
      </w:r>
    </w:p>
    <w:bookmarkEnd w:id="201"/>
    <w:bookmarkStart w:name="z209" w:id="202"/>
    <w:p>
      <w:pPr>
        <w:spacing w:after="0"/>
        <w:ind w:left="0"/>
        <w:jc w:val="both"/>
      </w:pPr>
      <w:r>
        <w:rPr>
          <w:rFonts w:ascii="Times New Roman"/>
          <w:b w:val="false"/>
          <w:i w:val="false"/>
          <w:color w:val="000000"/>
          <w:sz w:val="28"/>
        </w:rPr>
        <w:t>
      исключить;</w:t>
      </w:r>
    </w:p>
    <w:bookmarkEnd w:id="202"/>
    <w:bookmarkStart w:name="z210" w:id="203"/>
    <w:p>
      <w:pPr>
        <w:spacing w:after="0"/>
        <w:ind w:left="0"/>
        <w:jc w:val="both"/>
      </w:pPr>
      <w:r>
        <w:rPr>
          <w:rFonts w:ascii="Times New Roman"/>
          <w:b w:val="false"/>
          <w:i w:val="false"/>
          <w:color w:val="000000"/>
          <w:sz w:val="28"/>
        </w:rPr>
        <w:t>
      строки:</w:t>
      </w:r>
    </w:p>
    <w:bookmarkEnd w:id="203"/>
    <w:bookmarkStart w:name="z211"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Булаевского группового водопровода и строительство водоводов и отводов к сельским населенным пунктам (СНП) Тайыншинского района СКО, 4 очередь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водоводов, отводов к сельским населенным пунктам, подключенных к Ишимскому групповому водопроводу, расположенному: Северо-Казахстанская обл., район Шал акына, с. Мерген, с.Куприяновка, с. Крещенка, с. Белоградовка, с. Городецкое, с. Кривощеково, с. Алкагаш, с.Ровное, с. Аканбарак, с. Коноваловка, с.Коктерек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водоводов, отводов и разводящих сетей сельских населенных пунктов, подключенных к Ишимскому групповому водопроводу в Северо-Казахстанской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1 867 916</w:t>
            </w:r>
          </w:p>
        </w:tc>
      </w:tr>
    </w:tbl>
    <w:bookmarkStart w:name="z212" w:id="205"/>
    <w:p>
      <w:pPr>
        <w:spacing w:after="0"/>
        <w:ind w:left="0"/>
        <w:jc w:val="both"/>
      </w:pPr>
      <w:r>
        <w:rPr>
          <w:rFonts w:ascii="Times New Roman"/>
          <w:b w:val="false"/>
          <w:i w:val="false"/>
          <w:color w:val="000000"/>
          <w:sz w:val="28"/>
        </w:rPr>
        <w:t>
      "</w:t>
      </w:r>
    </w:p>
    <w:bookmarkEnd w:id="205"/>
    <w:bookmarkStart w:name="z213" w:id="206"/>
    <w:p>
      <w:pPr>
        <w:spacing w:after="0"/>
        <w:ind w:left="0"/>
        <w:jc w:val="both"/>
      </w:pPr>
      <w:r>
        <w:rPr>
          <w:rFonts w:ascii="Times New Roman"/>
          <w:b w:val="false"/>
          <w:i w:val="false"/>
          <w:color w:val="000000"/>
          <w:sz w:val="28"/>
        </w:rPr>
        <w:t>
      изложить в следующей редакции:</w:t>
      </w:r>
    </w:p>
    <w:bookmarkEnd w:id="206"/>
    <w:bookmarkStart w:name="z214" w:id="207"/>
    <w:p>
      <w:pPr>
        <w:spacing w:after="0"/>
        <w:ind w:left="0"/>
        <w:jc w:val="both"/>
      </w:pPr>
      <w:r>
        <w:rPr>
          <w:rFonts w:ascii="Times New Roman"/>
          <w:b w:val="false"/>
          <w:i w:val="false"/>
          <w:color w:val="000000"/>
          <w:sz w:val="28"/>
        </w:rPr>
        <w:t>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Булаевского группового водопровода и строительство водоводов и отводов к сельским населенным пунктам (СНП) Тайыншинского района СКО, 4 очередь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водоводов, отводов к сельским населенным пунктам, подключенных к Ишимскому групповому водопроводу, расположенному: Северо-Казахстанская обл., район Шал акына, с. Мерген, с.Куприяновка, с. Крещенка, с. Белоградовка, с. Городецкое, с. Кривощеково, с. Алкагаш, с.Ровное, с. Аканбарак, с. Коноваловка, с.Коктерек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водоводов, отводов и разводящих сетей сельских населенных пунктов, подключенных к Ишимскому групповому водопроводу в Северо-Казахстанской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1 867 916</w:t>
            </w:r>
          </w:p>
        </w:tc>
      </w:tr>
    </w:tbl>
    <w:bookmarkStart w:name="z215" w:id="208"/>
    <w:p>
      <w:pPr>
        <w:spacing w:after="0"/>
        <w:ind w:left="0"/>
        <w:jc w:val="both"/>
      </w:pPr>
      <w:r>
        <w:rPr>
          <w:rFonts w:ascii="Times New Roman"/>
          <w:b w:val="false"/>
          <w:i w:val="false"/>
          <w:color w:val="000000"/>
          <w:sz w:val="28"/>
        </w:rPr>
        <w:t>
      ";</w:t>
      </w:r>
    </w:p>
    <w:bookmarkEnd w:id="208"/>
    <w:bookmarkStart w:name="z216" w:id="209"/>
    <w:p>
      <w:pPr>
        <w:spacing w:after="0"/>
        <w:ind w:left="0"/>
        <w:jc w:val="both"/>
      </w:pPr>
      <w:r>
        <w:rPr>
          <w:rFonts w:ascii="Times New Roman"/>
          <w:b w:val="false"/>
          <w:i w:val="false"/>
          <w:color w:val="000000"/>
          <w:sz w:val="28"/>
        </w:rPr>
        <w:t>
      строку:</w:t>
      </w:r>
    </w:p>
    <w:bookmarkEnd w:id="209"/>
    <w:bookmarkStart w:name="z217" w:id="210"/>
    <w:p>
      <w:pPr>
        <w:spacing w:after="0"/>
        <w:ind w:left="0"/>
        <w:jc w:val="both"/>
      </w:pPr>
      <w:r>
        <w:rPr>
          <w:rFonts w:ascii="Times New Roman"/>
          <w:b w:val="false"/>
          <w:i w:val="false"/>
          <w:color w:val="000000"/>
          <w:sz w:val="28"/>
        </w:rPr>
        <w:t>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К-30 с гидротехническими сооружениями с внедрением автоматизации водоучета и водораспределения в Мактааральском районе ЮКО.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211"/>
    <w:p>
      <w:pPr>
        <w:spacing w:after="0"/>
        <w:ind w:left="0"/>
        <w:jc w:val="both"/>
      </w:pPr>
      <w:r>
        <w:rPr>
          <w:rFonts w:ascii="Times New Roman"/>
          <w:b w:val="false"/>
          <w:i w:val="false"/>
          <w:color w:val="000000"/>
          <w:sz w:val="28"/>
        </w:rPr>
        <w:t>
      "</w:t>
      </w:r>
    </w:p>
    <w:bookmarkEnd w:id="211"/>
    <w:bookmarkStart w:name="z219" w:id="212"/>
    <w:p>
      <w:pPr>
        <w:spacing w:after="0"/>
        <w:ind w:left="0"/>
        <w:jc w:val="both"/>
      </w:pPr>
      <w:r>
        <w:rPr>
          <w:rFonts w:ascii="Times New Roman"/>
          <w:b w:val="false"/>
          <w:i w:val="false"/>
          <w:color w:val="000000"/>
          <w:sz w:val="28"/>
        </w:rPr>
        <w:t>
      исключить;</w:t>
      </w:r>
    </w:p>
    <w:bookmarkEnd w:id="212"/>
    <w:bookmarkStart w:name="z220" w:id="213"/>
    <w:p>
      <w:pPr>
        <w:spacing w:after="0"/>
        <w:ind w:left="0"/>
        <w:jc w:val="both"/>
      </w:pPr>
      <w:r>
        <w:rPr>
          <w:rFonts w:ascii="Times New Roman"/>
          <w:b w:val="false"/>
          <w:i w:val="false"/>
          <w:color w:val="000000"/>
          <w:sz w:val="28"/>
        </w:rPr>
        <w:t>
      строки:</w:t>
      </w:r>
    </w:p>
    <w:bookmarkEnd w:id="213"/>
    <w:bookmarkStart w:name="z221" w:id="214"/>
    <w:p>
      <w:pPr>
        <w:spacing w:after="0"/>
        <w:ind w:left="0"/>
        <w:jc w:val="both"/>
      </w:pPr>
      <w:r>
        <w:rPr>
          <w:rFonts w:ascii="Times New Roman"/>
          <w:b w:val="false"/>
          <w:i w:val="false"/>
          <w:color w:val="000000"/>
          <w:sz w:val="28"/>
        </w:rPr>
        <w:t>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453 266</w:t>
            </w:r>
          </w:p>
        </w:tc>
      </w:tr>
    </w:tbl>
    <w:bookmarkStart w:name="z222" w:id="215"/>
    <w:p>
      <w:pPr>
        <w:spacing w:after="0"/>
        <w:ind w:left="0"/>
        <w:jc w:val="both"/>
      </w:pPr>
      <w:r>
        <w:rPr>
          <w:rFonts w:ascii="Times New Roman"/>
          <w:b w:val="false"/>
          <w:i w:val="false"/>
          <w:color w:val="000000"/>
          <w:sz w:val="28"/>
        </w:rPr>
        <w:t>
      "</w:t>
      </w:r>
    </w:p>
    <w:bookmarkEnd w:id="215"/>
    <w:bookmarkStart w:name="z223" w:id="216"/>
    <w:p>
      <w:pPr>
        <w:spacing w:after="0"/>
        <w:ind w:left="0"/>
        <w:jc w:val="both"/>
      </w:pPr>
      <w:r>
        <w:rPr>
          <w:rFonts w:ascii="Times New Roman"/>
          <w:b w:val="false"/>
          <w:i w:val="false"/>
          <w:color w:val="000000"/>
          <w:sz w:val="28"/>
        </w:rPr>
        <w:t>
      изложить в следующей редакции:</w:t>
      </w:r>
    </w:p>
    <w:bookmarkEnd w:id="216"/>
    <w:bookmarkStart w:name="z224" w:id="217"/>
    <w:p>
      <w:pPr>
        <w:spacing w:after="0"/>
        <w:ind w:left="0"/>
        <w:jc w:val="both"/>
      </w:pPr>
      <w:r>
        <w:rPr>
          <w:rFonts w:ascii="Times New Roman"/>
          <w:b w:val="false"/>
          <w:i w:val="false"/>
          <w:color w:val="000000"/>
          <w:sz w:val="28"/>
        </w:rPr>
        <w:t>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453 266</w:t>
            </w:r>
          </w:p>
        </w:tc>
      </w:tr>
    </w:tbl>
    <w:bookmarkStart w:name="z225" w:id="218"/>
    <w:p>
      <w:pPr>
        <w:spacing w:after="0"/>
        <w:ind w:left="0"/>
        <w:jc w:val="both"/>
      </w:pPr>
      <w:r>
        <w:rPr>
          <w:rFonts w:ascii="Times New Roman"/>
          <w:b w:val="false"/>
          <w:i w:val="false"/>
          <w:color w:val="000000"/>
          <w:sz w:val="28"/>
        </w:rPr>
        <w:t>
      ";</w:t>
      </w:r>
    </w:p>
    <w:bookmarkEnd w:id="218"/>
    <w:bookmarkStart w:name="z226" w:id="219"/>
    <w:p>
      <w:pPr>
        <w:spacing w:after="0"/>
        <w:ind w:left="0"/>
        <w:jc w:val="both"/>
      </w:pPr>
      <w:r>
        <w:rPr>
          <w:rFonts w:ascii="Times New Roman"/>
          <w:b w:val="false"/>
          <w:i w:val="false"/>
          <w:color w:val="000000"/>
          <w:sz w:val="28"/>
        </w:rPr>
        <w:t>
      строку:</w:t>
      </w:r>
    </w:p>
    <w:bookmarkEnd w:id="219"/>
    <w:bookmarkStart w:name="z227" w:id="220"/>
    <w:p>
      <w:pPr>
        <w:spacing w:after="0"/>
        <w:ind w:left="0"/>
        <w:jc w:val="both"/>
      </w:pPr>
      <w:r>
        <w:rPr>
          <w:rFonts w:ascii="Times New Roman"/>
          <w:b w:val="false"/>
          <w:i w:val="false"/>
          <w:color w:val="000000"/>
          <w:sz w:val="28"/>
        </w:rPr>
        <w:t>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"Р-6" в Ордабасинском районе Туркестанской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21"/>
    <w:p>
      <w:pPr>
        <w:spacing w:after="0"/>
        <w:ind w:left="0"/>
        <w:jc w:val="both"/>
      </w:pPr>
      <w:r>
        <w:rPr>
          <w:rFonts w:ascii="Times New Roman"/>
          <w:b w:val="false"/>
          <w:i w:val="false"/>
          <w:color w:val="000000"/>
          <w:sz w:val="28"/>
        </w:rPr>
        <w:t>
      "</w:t>
      </w:r>
    </w:p>
    <w:bookmarkEnd w:id="221"/>
    <w:bookmarkStart w:name="z229" w:id="222"/>
    <w:p>
      <w:pPr>
        <w:spacing w:after="0"/>
        <w:ind w:left="0"/>
        <w:jc w:val="both"/>
      </w:pPr>
      <w:r>
        <w:rPr>
          <w:rFonts w:ascii="Times New Roman"/>
          <w:b w:val="false"/>
          <w:i w:val="false"/>
          <w:color w:val="000000"/>
          <w:sz w:val="28"/>
        </w:rPr>
        <w:t>
      изложить в следующей редакции:</w:t>
      </w:r>
    </w:p>
    <w:bookmarkEnd w:id="222"/>
    <w:bookmarkStart w:name="z230" w:id="223"/>
    <w:p>
      <w:pPr>
        <w:spacing w:after="0"/>
        <w:ind w:left="0"/>
        <w:jc w:val="both"/>
      </w:pPr>
      <w:r>
        <w:rPr>
          <w:rFonts w:ascii="Times New Roman"/>
          <w:b w:val="false"/>
          <w:i w:val="false"/>
          <w:color w:val="000000"/>
          <w:sz w:val="28"/>
        </w:rPr>
        <w:t>
      "</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"Р-6" в Ордабасинском районе Туркестанской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24"/>
    <w:p>
      <w:pPr>
        <w:spacing w:after="0"/>
        <w:ind w:left="0"/>
        <w:jc w:val="both"/>
      </w:pPr>
      <w:r>
        <w:rPr>
          <w:rFonts w:ascii="Times New Roman"/>
          <w:b w:val="false"/>
          <w:i w:val="false"/>
          <w:color w:val="000000"/>
          <w:sz w:val="28"/>
        </w:rPr>
        <w:t>
      ";</w:t>
      </w:r>
    </w:p>
    <w:bookmarkEnd w:id="224"/>
    <w:bookmarkStart w:name="z232" w:id="225"/>
    <w:p>
      <w:pPr>
        <w:spacing w:after="0"/>
        <w:ind w:left="0"/>
        <w:jc w:val="both"/>
      </w:pPr>
      <w:r>
        <w:rPr>
          <w:rFonts w:ascii="Times New Roman"/>
          <w:b w:val="false"/>
          <w:i w:val="false"/>
          <w:color w:val="000000"/>
          <w:sz w:val="28"/>
        </w:rPr>
        <w:t>
      строки:</w:t>
      </w:r>
    </w:p>
    <w:bookmarkEnd w:id="225"/>
    <w:bookmarkStart w:name="z233" w:id="226"/>
    <w:p>
      <w:pPr>
        <w:spacing w:after="0"/>
        <w:ind w:left="0"/>
        <w:jc w:val="both"/>
      </w:pPr>
      <w:r>
        <w:rPr>
          <w:rFonts w:ascii="Times New Roman"/>
          <w:b w:val="false"/>
          <w:i w:val="false"/>
          <w:color w:val="000000"/>
          <w:sz w:val="28"/>
        </w:rPr>
        <w:t>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95 547 524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29 404 996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52 385 556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bl>
    <w:bookmarkStart w:name="z234" w:id="227"/>
    <w:p>
      <w:pPr>
        <w:spacing w:after="0"/>
        <w:ind w:left="0"/>
        <w:jc w:val="both"/>
      </w:pPr>
      <w:r>
        <w:rPr>
          <w:rFonts w:ascii="Times New Roman"/>
          <w:b w:val="false"/>
          <w:i w:val="false"/>
          <w:color w:val="000000"/>
          <w:sz w:val="28"/>
        </w:rPr>
        <w:t>
      "</w:t>
      </w:r>
    </w:p>
    <w:bookmarkEnd w:id="227"/>
    <w:bookmarkStart w:name="z235" w:id="228"/>
    <w:p>
      <w:pPr>
        <w:spacing w:after="0"/>
        <w:ind w:left="0"/>
        <w:jc w:val="both"/>
      </w:pPr>
      <w:r>
        <w:rPr>
          <w:rFonts w:ascii="Times New Roman"/>
          <w:b w:val="false"/>
          <w:i w:val="false"/>
          <w:color w:val="000000"/>
          <w:sz w:val="28"/>
        </w:rPr>
        <w:t>
      изложить в следующей редакции:</w:t>
      </w:r>
    </w:p>
    <w:bookmarkEnd w:id="228"/>
    <w:bookmarkStart w:name="z236" w:id="229"/>
    <w:p>
      <w:pPr>
        <w:spacing w:after="0"/>
        <w:ind w:left="0"/>
        <w:jc w:val="both"/>
      </w:pPr>
      <w:r>
        <w:rPr>
          <w:rFonts w:ascii="Times New Roman"/>
          <w:b w:val="false"/>
          <w:i w:val="false"/>
          <w:color w:val="000000"/>
          <w:sz w:val="28"/>
        </w:rPr>
        <w:t>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93 154 155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27 011 627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52 385 556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bl>
    <w:bookmarkStart w:name="z237" w:id="230"/>
    <w:p>
      <w:pPr>
        <w:spacing w:after="0"/>
        <w:ind w:left="0"/>
        <w:jc w:val="both"/>
      </w:pPr>
      <w:r>
        <w:rPr>
          <w:rFonts w:ascii="Times New Roman"/>
          <w:b w:val="false"/>
          <w:i w:val="false"/>
          <w:color w:val="000000"/>
          <w:sz w:val="28"/>
        </w:rPr>
        <w:t>
      ";</w:t>
      </w:r>
    </w:p>
    <w:bookmarkEnd w:id="230"/>
    <w:bookmarkStart w:name="z238" w:id="231"/>
    <w:p>
      <w:pPr>
        <w:spacing w:after="0"/>
        <w:ind w:left="0"/>
        <w:jc w:val="both"/>
      </w:pPr>
      <w:r>
        <w:rPr>
          <w:rFonts w:ascii="Times New Roman"/>
          <w:b w:val="false"/>
          <w:i w:val="false"/>
          <w:color w:val="000000"/>
          <w:sz w:val="28"/>
        </w:rPr>
        <w:t>
      строки:</w:t>
      </w:r>
    </w:p>
    <w:bookmarkEnd w:id="231"/>
    <w:bookmarkStart w:name="z239" w:id="232"/>
    <w:p>
      <w:pPr>
        <w:spacing w:after="0"/>
        <w:ind w:left="0"/>
        <w:jc w:val="both"/>
      </w:pPr>
      <w:r>
        <w:rPr>
          <w:rFonts w:ascii="Times New Roman"/>
          <w:b w:val="false"/>
          <w:i w:val="false"/>
          <w:color w:val="000000"/>
          <w:sz w:val="28"/>
        </w:rPr>
        <w:t>
      "</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33"/>
    <w:p>
      <w:pPr>
        <w:spacing w:after="0"/>
        <w:ind w:left="0"/>
        <w:jc w:val="both"/>
      </w:pPr>
      <w:r>
        <w:rPr>
          <w:rFonts w:ascii="Times New Roman"/>
          <w:b w:val="false"/>
          <w:i w:val="false"/>
          <w:color w:val="000000"/>
          <w:sz w:val="28"/>
        </w:rPr>
        <w:t>
      "</w:t>
      </w:r>
    </w:p>
    <w:bookmarkEnd w:id="233"/>
    <w:bookmarkStart w:name="z241" w:id="234"/>
    <w:p>
      <w:pPr>
        <w:spacing w:after="0"/>
        <w:ind w:left="0"/>
        <w:jc w:val="both"/>
      </w:pPr>
      <w:r>
        <w:rPr>
          <w:rFonts w:ascii="Times New Roman"/>
          <w:b w:val="false"/>
          <w:i w:val="false"/>
          <w:color w:val="000000"/>
          <w:sz w:val="28"/>
        </w:rPr>
        <w:t>
      изложить в следующей редакции:</w:t>
      </w:r>
    </w:p>
    <w:bookmarkEnd w:id="234"/>
    <w:bookmarkStart w:name="z242" w:id="235"/>
    <w:p>
      <w:pPr>
        <w:spacing w:after="0"/>
        <w:ind w:left="0"/>
        <w:jc w:val="both"/>
      </w:pPr>
      <w:r>
        <w:rPr>
          <w:rFonts w:ascii="Times New Roman"/>
          <w:b w:val="false"/>
          <w:i w:val="false"/>
          <w:color w:val="000000"/>
          <w:sz w:val="28"/>
        </w:rPr>
        <w:t>
      "</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36"/>
    <w:p>
      <w:pPr>
        <w:spacing w:after="0"/>
        <w:ind w:left="0"/>
        <w:jc w:val="both"/>
      </w:pPr>
      <w:r>
        <w:rPr>
          <w:rFonts w:ascii="Times New Roman"/>
          <w:b w:val="false"/>
          <w:i w:val="false"/>
          <w:color w:val="000000"/>
          <w:sz w:val="28"/>
        </w:rPr>
        <w:t>
      ";</w:t>
      </w:r>
    </w:p>
    <w:bookmarkEnd w:id="236"/>
    <w:bookmarkStart w:name="z244" w:id="237"/>
    <w:p>
      <w:pPr>
        <w:spacing w:after="0"/>
        <w:ind w:left="0"/>
        <w:jc w:val="both"/>
      </w:pPr>
      <w:r>
        <w:rPr>
          <w:rFonts w:ascii="Times New Roman"/>
          <w:b w:val="false"/>
          <w:i w:val="false"/>
          <w:color w:val="000000"/>
          <w:sz w:val="28"/>
        </w:rPr>
        <w:t>
      в функциональной группе 12 "Транспорт и коммуникации":</w:t>
      </w:r>
    </w:p>
    <w:bookmarkEnd w:id="237"/>
    <w:bookmarkStart w:name="z245" w:id="238"/>
    <w:p>
      <w:pPr>
        <w:spacing w:after="0"/>
        <w:ind w:left="0"/>
        <w:jc w:val="both"/>
      </w:pPr>
      <w:r>
        <w:rPr>
          <w:rFonts w:ascii="Times New Roman"/>
          <w:b w:val="false"/>
          <w:i w:val="false"/>
          <w:color w:val="000000"/>
          <w:sz w:val="28"/>
        </w:rPr>
        <w:t>
      по администратору 249 "Министерство индустрии и инфраструктурного развития Республики Казахстан":</w:t>
      </w:r>
    </w:p>
    <w:bookmarkEnd w:id="238"/>
    <w:bookmarkStart w:name="z246" w:id="239"/>
    <w:p>
      <w:pPr>
        <w:spacing w:after="0"/>
        <w:ind w:left="0"/>
        <w:jc w:val="both"/>
      </w:pPr>
      <w:r>
        <w:rPr>
          <w:rFonts w:ascii="Times New Roman"/>
          <w:b w:val="false"/>
          <w:i w:val="false"/>
          <w:color w:val="000000"/>
          <w:sz w:val="28"/>
        </w:rPr>
        <w:t>
      в программе 003 "Развитие автомобильных дорог на республиканском уровне":</w:t>
      </w:r>
    </w:p>
    <w:bookmarkEnd w:id="239"/>
    <w:bookmarkStart w:name="z247" w:id="240"/>
    <w:p>
      <w:pPr>
        <w:spacing w:after="0"/>
        <w:ind w:left="0"/>
        <w:jc w:val="both"/>
      </w:pPr>
      <w:r>
        <w:rPr>
          <w:rFonts w:ascii="Times New Roman"/>
          <w:b w:val="false"/>
          <w:i w:val="false"/>
          <w:color w:val="000000"/>
          <w:sz w:val="28"/>
        </w:rPr>
        <w:t>
      в подпрограмме 005 "За счет внутренних источников":</w:t>
      </w:r>
    </w:p>
    <w:bookmarkEnd w:id="240"/>
    <w:bookmarkStart w:name="z248" w:id="241"/>
    <w:p>
      <w:pPr>
        <w:spacing w:after="0"/>
        <w:ind w:left="0"/>
        <w:jc w:val="both"/>
      </w:pPr>
      <w:r>
        <w:rPr>
          <w:rFonts w:ascii="Times New Roman"/>
          <w:b w:val="false"/>
          <w:i w:val="false"/>
          <w:color w:val="000000"/>
          <w:sz w:val="28"/>
        </w:rPr>
        <w:t>
      строку:</w:t>
      </w:r>
    </w:p>
    <w:bookmarkEnd w:id="241"/>
    <w:bookmarkStart w:name="z249" w:id="242"/>
    <w:p>
      <w:pPr>
        <w:spacing w:after="0"/>
        <w:ind w:left="0"/>
        <w:jc w:val="both"/>
      </w:pPr>
      <w:r>
        <w:rPr>
          <w:rFonts w:ascii="Times New Roman"/>
          <w:b w:val="false"/>
          <w:i w:val="false"/>
          <w:color w:val="000000"/>
          <w:sz w:val="28"/>
        </w:rPr>
        <w:t>
      "</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"Уральск - Оренбург" участок "Подстепное - Федоровка - гр РФ. (на Илек)" протяженностью 144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43"/>
    <w:p>
      <w:pPr>
        <w:spacing w:after="0"/>
        <w:ind w:left="0"/>
        <w:jc w:val="both"/>
      </w:pPr>
      <w:r>
        <w:rPr>
          <w:rFonts w:ascii="Times New Roman"/>
          <w:b w:val="false"/>
          <w:i w:val="false"/>
          <w:color w:val="000000"/>
          <w:sz w:val="28"/>
        </w:rPr>
        <w:t>
      "</w:t>
      </w:r>
    </w:p>
    <w:bookmarkEnd w:id="243"/>
    <w:bookmarkStart w:name="z251" w:id="244"/>
    <w:p>
      <w:pPr>
        <w:spacing w:after="0"/>
        <w:ind w:left="0"/>
        <w:jc w:val="both"/>
      </w:pPr>
      <w:r>
        <w:rPr>
          <w:rFonts w:ascii="Times New Roman"/>
          <w:b w:val="false"/>
          <w:i w:val="false"/>
          <w:color w:val="000000"/>
          <w:sz w:val="28"/>
        </w:rPr>
        <w:t>
      исключить;</w:t>
      </w:r>
    </w:p>
    <w:bookmarkEnd w:id="244"/>
    <w:bookmarkStart w:name="z252" w:id="245"/>
    <w:p>
      <w:pPr>
        <w:spacing w:after="0"/>
        <w:ind w:left="0"/>
        <w:jc w:val="both"/>
      </w:pPr>
      <w:r>
        <w:rPr>
          <w:rFonts w:ascii="Times New Roman"/>
          <w:b w:val="false"/>
          <w:i w:val="false"/>
          <w:color w:val="000000"/>
          <w:sz w:val="28"/>
        </w:rPr>
        <w:t>
      после строки:</w:t>
      </w:r>
    </w:p>
    <w:bookmarkEnd w:id="245"/>
    <w:bookmarkStart w:name="z253" w:id="246"/>
    <w:p>
      <w:pPr>
        <w:spacing w:after="0"/>
        <w:ind w:left="0"/>
        <w:jc w:val="both"/>
      </w:pPr>
      <w:r>
        <w:rPr>
          <w:rFonts w:ascii="Times New Roman"/>
          <w:b w:val="false"/>
          <w:i w:val="false"/>
          <w:color w:val="000000"/>
          <w:sz w:val="28"/>
        </w:rPr>
        <w:t>
      "</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47"/>
    <w:p>
      <w:pPr>
        <w:spacing w:after="0"/>
        <w:ind w:left="0"/>
        <w:jc w:val="both"/>
      </w:pPr>
      <w:r>
        <w:rPr>
          <w:rFonts w:ascii="Times New Roman"/>
          <w:b w:val="false"/>
          <w:i w:val="false"/>
          <w:color w:val="000000"/>
          <w:sz w:val="28"/>
        </w:rPr>
        <w:t>
      "</w:t>
      </w:r>
    </w:p>
    <w:bookmarkEnd w:id="247"/>
    <w:bookmarkStart w:name="z255" w:id="248"/>
    <w:p>
      <w:pPr>
        <w:spacing w:after="0"/>
        <w:ind w:left="0"/>
        <w:jc w:val="both"/>
      </w:pPr>
      <w:r>
        <w:rPr>
          <w:rFonts w:ascii="Times New Roman"/>
          <w:b w:val="false"/>
          <w:i w:val="false"/>
          <w:color w:val="000000"/>
          <w:sz w:val="28"/>
        </w:rPr>
        <w:t>
      дополнить строкой следующего содержания:</w:t>
      </w:r>
    </w:p>
    <w:bookmarkEnd w:id="248"/>
    <w:bookmarkStart w:name="z256" w:id="249"/>
    <w:p>
      <w:pPr>
        <w:spacing w:after="0"/>
        <w:ind w:left="0"/>
        <w:jc w:val="both"/>
      </w:pPr>
      <w:r>
        <w:rPr>
          <w:rFonts w:ascii="Times New Roman"/>
          <w:b w:val="false"/>
          <w:i w:val="false"/>
          <w:color w:val="000000"/>
          <w:sz w:val="28"/>
        </w:rPr>
        <w:t>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50"/>
    <w:p>
      <w:pPr>
        <w:spacing w:after="0"/>
        <w:ind w:left="0"/>
        <w:jc w:val="both"/>
      </w:pPr>
      <w:r>
        <w:rPr>
          <w:rFonts w:ascii="Times New Roman"/>
          <w:b w:val="false"/>
          <w:i w:val="false"/>
          <w:color w:val="000000"/>
          <w:sz w:val="28"/>
        </w:rPr>
        <w:t>
      ";</w:t>
      </w:r>
    </w:p>
    <w:bookmarkEnd w:id="250"/>
    <w:bookmarkStart w:name="z258" w:id="251"/>
    <w:p>
      <w:pPr>
        <w:spacing w:after="0"/>
        <w:ind w:left="0"/>
        <w:jc w:val="both"/>
      </w:pPr>
      <w:r>
        <w:rPr>
          <w:rFonts w:ascii="Times New Roman"/>
          <w:b w:val="false"/>
          <w:i w:val="false"/>
          <w:color w:val="000000"/>
          <w:sz w:val="28"/>
        </w:rPr>
        <w:t>
      в функциональной группе 13 "Прочие":</w:t>
      </w:r>
    </w:p>
    <w:bookmarkEnd w:id="251"/>
    <w:bookmarkStart w:name="z259" w:id="252"/>
    <w:p>
      <w:pPr>
        <w:spacing w:after="0"/>
        <w:ind w:left="0"/>
        <w:jc w:val="both"/>
      </w:pPr>
      <w:r>
        <w:rPr>
          <w:rFonts w:ascii="Times New Roman"/>
          <w:b w:val="false"/>
          <w:i w:val="false"/>
          <w:color w:val="000000"/>
          <w:sz w:val="28"/>
        </w:rPr>
        <w:t>
      по администратору 694 "Управление Делами Президента Республики Казахстан":</w:t>
      </w:r>
    </w:p>
    <w:bookmarkEnd w:id="252"/>
    <w:bookmarkStart w:name="z260" w:id="253"/>
    <w:p>
      <w:pPr>
        <w:spacing w:after="0"/>
        <w:ind w:left="0"/>
        <w:jc w:val="both"/>
      </w:pPr>
      <w:r>
        <w:rPr>
          <w:rFonts w:ascii="Times New Roman"/>
          <w:b w:val="false"/>
          <w:i w:val="false"/>
          <w:color w:val="000000"/>
          <w:sz w:val="28"/>
        </w:rPr>
        <w:t>
      в программе 008 "Строительство и реконструкция объектов Управления Делами Президента Республики Казахстан":</w:t>
      </w:r>
    </w:p>
    <w:bookmarkEnd w:id="253"/>
    <w:bookmarkStart w:name="z261" w:id="254"/>
    <w:p>
      <w:pPr>
        <w:spacing w:after="0"/>
        <w:ind w:left="0"/>
        <w:jc w:val="both"/>
      </w:pPr>
      <w:r>
        <w:rPr>
          <w:rFonts w:ascii="Times New Roman"/>
          <w:b w:val="false"/>
          <w:i w:val="false"/>
          <w:color w:val="000000"/>
          <w:sz w:val="28"/>
        </w:rPr>
        <w:t>
      строки:</w:t>
      </w:r>
    </w:p>
    <w:bookmarkEnd w:id="254"/>
    <w:bookmarkStart w:name="z262" w:id="255"/>
    <w:p>
      <w:pPr>
        <w:spacing w:after="0"/>
        <w:ind w:left="0"/>
        <w:jc w:val="both"/>
      </w:pPr>
      <w:r>
        <w:rPr>
          <w:rFonts w:ascii="Times New Roman"/>
          <w:b w:val="false"/>
          <w:i w:val="false"/>
          <w:color w:val="000000"/>
          <w:sz w:val="28"/>
        </w:rPr>
        <w:t>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40 603 636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40 066 857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кабельной линии 10 кВ для присоединения объекта РГП "Больница Медицинского центра Управления Делами Президента РК" к электрическим сетям подстанции 110/10/6 кВ "Насосная"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56"/>
    <w:p>
      <w:pPr>
        <w:spacing w:after="0"/>
        <w:ind w:left="0"/>
        <w:jc w:val="both"/>
      </w:pPr>
      <w:r>
        <w:rPr>
          <w:rFonts w:ascii="Times New Roman"/>
          <w:b w:val="false"/>
          <w:i w:val="false"/>
          <w:color w:val="000000"/>
          <w:sz w:val="28"/>
        </w:rPr>
        <w:t>
      "</w:t>
      </w:r>
    </w:p>
    <w:bookmarkEnd w:id="256"/>
    <w:bookmarkStart w:name="z264" w:id="257"/>
    <w:p>
      <w:pPr>
        <w:spacing w:after="0"/>
        <w:ind w:left="0"/>
        <w:jc w:val="both"/>
      </w:pPr>
      <w:r>
        <w:rPr>
          <w:rFonts w:ascii="Times New Roman"/>
          <w:b w:val="false"/>
          <w:i w:val="false"/>
          <w:color w:val="000000"/>
          <w:sz w:val="28"/>
        </w:rPr>
        <w:t>
      изложить в следующей редакции:</w:t>
      </w:r>
    </w:p>
    <w:bookmarkEnd w:id="257"/>
    <w:bookmarkStart w:name="z265" w:id="258"/>
    <w:p>
      <w:pPr>
        <w:spacing w:after="0"/>
        <w:ind w:left="0"/>
        <w:jc w:val="both"/>
      </w:pPr>
      <w:r>
        <w:rPr>
          <w:rFonts w:ascii="Times New Roman"/>
          <w:b w:val="false"/>
          <w:i w:val="false"/>
          <w:color w:val="000000"/>
          <w:sz w:val="28"/>
        </w:rPr>
        <w:t>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15 422 290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15 422 290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40 614 625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40 176 848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кабельной линии 10 кВ для присоединения объекта РГП "Больница Медицинского центра Управления Делами Президента РК" к электрическим сетям подстанции 110/10/6 кВ "Насосная"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59"/>
    <w:p>
      <w:pPr>
        <w:spacing w:after="0"/>
        <w:ind w:left="0"/>
        <w:jc w:val="both"/>
      </w:pPr>
      <w:r>
        <w:rPr>
          <w:rFonts w:ascii="Times New Roman"/>
          <w:b w:val="false"/>
          <w:i w:val="false"/>
          <w:color w:val="000000"/>
          <w:sz w:val="28"/>
        </w:rPr>
        <w:t>
      ";</w:t>
      </w:r>
    </w:p>
    <w:bookmarkEnd w:id="259"/>
    <w:bookmarkStart w:name="z267" w:id="260"/>
    <w:p>
      <w:pPr>
        <w:spacing w:after="0"/>
        <w:ind w:left="0"/>
        <w:jc w:val="both"/>
      </w:pPr>
      <w:r>
        <w:rPr>
          <w:rFonts w:ascii="Times New Roman"/>
          <w:b w:val="false"/>
          <w:i w:val="false"/>
          <w:color w:val="000000"/>
          <w:sz w:val="28"/>
        </w:rPr>
        <w:t>
      строку:</w:t>
      </w:r>
    </w:p>
    <w:bookmarkEnd w:id="260"/>
    <w:bookmarkStart w:name="z268" w:id="261"/>
    <w:p>
      <w:pPr>
        <w:spacing w:after="0"/>
        <w:ind w:left="0"/>
        <w:jc w:val="both"/>
      </w:pPr>
      <w:r>
        <w:rPr>
          <w:rFonts w:ascii="Times New Roman"/>
          <w:b w:val="false"/>
          <w:i w:val="false"/>
          <w:color w:val="000000"/>
          <w:sz w:val="28"/>
        </w:rPr>
        <w:t>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комплекса спортивных сооружений"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62"/>
    <w:p>
      <w:pPr>
        <w:spacing w:after="0"/>
        <w:ind w:left="0"/>
        <w:jc w:val="both"/>
      </w:pPr>
      <w:r>
        <w:rPr>
          <w:rFonts w:ascii="Times New Roman"/>
          <w:b w:val="false"/>
          <w:i w:val="false"/>
          <w:color w:val="000000"/>
          <w:sz w:val="28"/>
        </w:rPr>
        <w:t>
      "</w:t>
      </w:r>
    </w:p>
    <w:bookmarkEnd w:id="262"/>
    <w:bookmarkStart w:name="z270" w:id="263"/>
    <w:p>
      <w:pPr>
        <w:spacing w:after="0"/>
        <w:ind w:left="0"/>
        <w:jc w:val="both"/>
      </w:pPr>
      <w:r>
        <w:rPr>
          <w:rFonts w:ascii="Times New Roman"/>
          <w:b w:val="false"/>
          <w:i w:val="false"/>
          <w:color w:val="000000"/>
          <w:sz w:val="28"/>
        </w:rPr>
        <w:t>
      изложить в следующей редакции:</w:t>
      </w:r>
    </w:p>
    <w:bookmarkEnd w:id="263"/>
    <w:bookmarkStart w:name="z271" w:id="264"/>
    <w:p>
      <w:pPr>
        <w:spacing w:after="0"/>
        <w:ind w:left="0"/>
        <w:jc w:val="both"/>
      </w:pPr>
      <w:r>
        <w:rPr>
          <w:rFonts w:ascii="Times New Roman"/>
          <w:b w:val="false"/>
          <w:i w:val="false"/>
          <w:color w:val="000000"/>
          <w:sz w:val="28"/>
        </w:rPr>
        <w:t>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комплекса спортивных сооружений"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65"/>
    <w:p>
      <w:pPr>
        <w:spacing w:after="0"/>
        <w:ind w:left="0"/>
        <w:jc w:val="both"/>
      </w:pPr>
      <w:r>
        <w:rPr>
          <w:rFonts w:ascii="Times New Roman"/>
          <w:b w:val="false"/>
          <w:i w:val="false"/>
          <w:color w:val="000000"/>
          <w:sz w:val="28"/>
        </w:rPr>
        <w:t>
      ";</w:t>
      </w:r>
    </w:p>
    <w:bookmarkEnd w:id="265"/>
    <w:bookmarkStart w:name="z273" w:id="266"/>
    <w:p>
      <w:pPr>
        <w:spacing w:after="0"/>
        <w:ind w:left="0"/>
        <w:jc w:val="both"/>
      </w:pPr>
      <w:r>
        <w:rPr>
          <w:rFonts w:ascii="Times New Roman"/>
          <w:b w:val="false"/>
          <w:i w:val="false"/>
          <w:color w:val="000000"/>
          <w:sz w:val="28"/>
        </w:rPr>
        <w:t>
      строки:</w:t>
      </w:r>
    </w:p>
    <w:bookmarkEnd w:id="266"/>
    <w:bookmarkStart w:name="z274" w:id="267"/>
    <w:p>
      <w:pPr>
        <w:spacing w:after="0"/>
        <w:ind w:left="0"/>
        <w:jc w:val="both"/>
      </w:pPr>
      <w:r>
        <w:rPr>
          <w:rFonts w:ascii="Times New Roman"/>
          <w:b w:val="false"/>
          <w:i w:val="false"/>
          <w:color w:val="000000"/>
          <w:sz w:val="28"/>
        </w:rPr>
        <w:t>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86 085 873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bl>
    <w:bookmarkStart w:name="z275" w:id="268"/>
    <w:p>
      <w:pPr>
        <w:spacing w:after="0"/>
        <w:ind w:left="0"/>
        <w:jc w:val="both"/>
      </w:pPr>
      <w:r>
        <w:rPr>
          <w:rFonts w:ascii="Times New Roman"/>
          <w:b w:val="false"/>
          <w:i w:val="false"/>
          <w:color w:val="000000"/>
          <w:sz w:val="28"/>
        </w:rPr>
        <w:t>
      "</w:t>
      </w:r>
    </w:p>
    <w:bookmarkEnd w:id="268"/>
    <w:bookmarkStart w:name="z276" w:id="269"/>
    <w:p>
      <w:pPr>
        <w:spacing w:after="0"/>
        <w:ind w:left="0"/>
        <w:jc w:val="both"/>
      </w:pPr>
      <w:r>
        <w:rPr>
          <w:rFonts w:ascii="Times New Roman"/>
          <w:b w:val="false"/>
          <w:i w:val="false"/>
          <w:color w:val="000000"/>
          <w:sz w:val="28"/>
        </w:rPr>
        <w:t>
      изложить в следующей редакции:</w:t>
      </w:r>
    </w:p>
    <w:bookmarkEnd w:id="269"/>
    <w:bookmarkStart w:name="z277" w:id="270"/>
    <w:p>
      <w:pPr>
        <w:spacing w:after="0"/>
        <w:ind w:left="0"/>
        <w:jc w:val="both"/>
      </w:pPr>
      <w:r>
        <w:rPr>
          <w:rFonts w:ascii="Times New Roman"/>
          <w:b w:val="false"/>
          <w:i w:val="false"/>
          <w:color w:val="000000"/>
          <w:sz w:val="28"/>
        </w:rPr>
        <w:t>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85 073 291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bl>
    <w:bookmarkStart w:name="z278" w:id="271"/>
    <w:p>
      <w:pPr>
        <w:spacing w:after="0"/>
        <w:ind w:left="0"/>
        <w:jc w:val="both"/>
      </w:pPr>
      <w:r>
        <w:rPr>
          <w:rFonts w:ascii="Times New Roman"/>
          <w:b w:val="false"/>
          <w:i w:val="false"/>
          <w:color w:val="000000"/>
          <w:sz w:val="28"/>
        </w:rPr>
        <w:t>
      ";</w:t>
      </w:r>
    </w:p>
    <w:bookmarkEnd w:id="271"/>
    <w:bookmarkStart w:name="z279" w:id="272"/>
    <w:p>
      <w:pPr>
        <w:spacing w:after="0"/>
        <w:ind w:left="0"/>
        <w:jc w:val="both"/>
      </w:pPr>
      <w:r>
        <w:rPr>
          <w:rFonts w:ascii="Times New Roman"/>
          <w:b w:val="false"/>
          <w:i w:val="false"/>
          <w:color w:val="000000"/>
          <w:sz w:val="28"/>
        </w:rPr>
        <w:t>
      строки:</w:t>
      </w:r>
    </w:p>
    <w:bookmarkEnd w:id="272"/>
    <w:bookmarkStart w:name="z280" w:id="273"/>
    <w:p>
      <w:pPr>
        <w:spacing w:after="0"/>
        <w:ind w:left="0"/>
        <w:jc w:val="both"/>
      </w:pPr>
      <w:r>
        <w:rPr>
          <w:rFonts w:ascii="Times New Roman"/>
          <w:b w:val="false"/>
          <w:i w:val="false"/>
          <w:color w:val="000000"/>
          <w:sz w:val="28"/>
        </w:rPr>
        <w:t>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30 082 508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74"/>
    <w:p>
      <w:pPr>
        <w:spacing w:after="0"/>
        <w:ind w:left="0"/>
        <w:jc w:val="both"/>
      </w:pPr>
      <w:r>
        <w:rPr>
          <w:rFonts w:ascii="Times New Roman"/>
          <w:b w:val="false"/>
          <w:i w:val="false"/>
          <w:color w:val="000000"/>
          <w:sz w:val="28"/>
        </w:rPr>
        <w:t>
      "</w:t>
      </w:r>
    </w:p>
    <w:bookmarkEnd w:id="274"/>
    <w:bookmarkStart w:name="z282" w:id="275"/>
    <w:p>
      <w:pPr>
        <w:spacing w:after="0"/>
        <w:ind w:left="0"/>
        <w:jc w:val="both"/>
      </w:pPr>
      <w:r>
        <w:rPr>
          <w:rFonts w:ascii="Times New Roman"/>
          <w:b w:val="false"/>
          <w:i w:val="false"/>
          <w:color w:val="000000"/>
          <w:sz w:val="28"/>
        </w:rPr>
        <w:t>
      изложить в следующей редакции:</w:t>
      </w:r>
    </w:p>
    <w:bookmarkEnd w:id="275"/>
    <w:bookmarkStart w:name="z283" w:id="276"/>
    <w:p>
      <w:pPr>
        <w:spacing w:after="0"/>
        <w:ind w:left="0"/>
        <w:jc w:val="both"/>
      </w:pPr>
      <w:r>
        <w:rPr>
          <w:rFonts w:ascii="Times New Roman"/>
          <w:b w:val="false"/>
          <w:i w:val="false"/>
          <w:color w:val="000000"/>
          <w:sz w:val="28"/>
        </w:rPr>
        <w:t>
      "</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77"/>
    <w:p>
      <w:pPr>
        <w:spacing w:after="0"/>
        <w:ind w:left="0"/>
        <w:jc w:val="both"/>
      </w:pPr>
      <w:r>
        <w:rPr>
          <w:rFonts w:ascii="Times New Roman"/>
          <w:b w:val="false"/>
          <w:i w:val="false"/>
          <w:color w:val="000000"/>
          <w:sz w:val="28"/>
        </w:rPr>
        <w:t>
      ";</w:t>
      </w:r>
    </w:p>
    <w:bookmarkEnd w:id="277"/>
    <w:bookmarkStart w:name="z285" w:id="278"/>
    <w:p>
      <w:pPr>
        <w:spacing w:after="0"/>
        <w:ind w:left="0"/>
        <w:jc w:val="both"/>
      </w:pPr>
      <w:r>
        <w:rPr>
          <w:rFonts w:ascii="Times New Roman"/>
          <w:b w:val="false"/>
          <w:i w:val="false"/>
          <w:color w:val="000000"/>
          <w:sz w:val="28"/>
        </w:rPr>
        <w:t>
      строку:</w:t>
      </w:r>
    </w:p>
    <w:bookmarkEnd w:id="278"/>
    <w:bookmarkStart w:name="z286" w:id="279"/>
    <w:p>
      <w:pPr>
        <w:spacing w:after="0"/>
        <w:ind w:left="0"/>
        <w:jc w:val="both"/>
      </w:pPr>
      <w:r>
        <w:rPr>
          <w:rFonts w:ascii="Times New Roman"/>
          <w:b w:val="false"/>
          <w:i w:val="false"/>
          <w:color w:val="000000"/>
          <w:sz w:val="28"/>
        </w:rPr>
        <w:t>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420 857 095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36 060 640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9 390 336</w:t>
            </w:r>
          </w:p>
        </w:tc>
      </w:tr>
    </w:tbl>
    <w:bookmarkStart w:name="z287" w:id="280"/>
    <w:p>
      <w:pPr>
        <w:spacing w:after="0"/>
        <w:ind w:left="0"/>
        <w:jc w:val="both"/>
      </w:pPr>
      <w:r>
        <w:rPr>
          <w:rFonts w:ascii="Times New Roman"/>
          <w:b w:val="false"/>
          <w:i w:val="false"/>
          <w:color w:val="000000"/>
          <w:sz w:val="28"/>
        </w:rPr>
        <w:t>
      "</w:t>
      </w:r>
    </w:p>
    <w:bookmarkEnd w:id="280"/>
    <w:bookmarkStart w:name="z288" w:id="281"/>
    <w:p>
      <w:pPr>
        <w:spacing w:after="0"/>
        <w:ind w:left="0"/>
        <w:jc w:val="both"/>
      </w:pPr>
      <w:r>
        <w:rPr>
          <w:rFonts w:ascii="Times New Roman"/>
          <w:b w:val="false"/>
          <w:i w:val="false"/>
          <w:color w:val="000000"/>
          <w:sz w:val="28"/>
        </w:rPr>
        <w:t>
      изложить в следующей редакции:</w:t>
      </w:r>
    </w:p>
    <w:bookmarkEnd w:id="281"/>
    <w:bookmarkStart w:name="z289" w:id="282"/>
    <w:p>
      <w:pPr>
        <w:spacing w:after="0"/>
        <w:ind w:left="0"/>
        <w:jc w:val="both"/>
      </w:pPr>
      <w:r>
        <w:rPr>
          <w:rFonts w:ascii="Times New Roman"/>
          <w:b w:val="false"/>
          <w:i w:val="false"/>
          <w:color w:val="000000"/>
          <w:sz w:val="28"/>
        </w:rPr>
        <w:t>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412 459 375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36 060 640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9 390 336</w:t>
            </w:r>
          </w:p>
        </w:tc>
      </w:tr>
    </w:tbl>
    <w:bookmarkStart w:name="z290" w:id="283"/>
    <w:p>
      <w:pPr>
        <w:spacing w:after="0"/>
        <w:ind w:left="0"/>
        <w:jc w:val="both"/>
      </w:pPr>
      <w:r>
        <w:rPr>
          <w:rFonts w:ascii="Times New Roman"/>
          <w:b w:val="false"/>
          <w:i w:val="false"/>
          <w:color w:val="000000"/>
          <w:sz w:val="28"/>
        </w:rPr>
        <w:t>
      ";</w:t>
      </w:r>
    </w:p>
    <w:bookmarkEnd w:id="283"/>
    <w:bookmarkStart w:name="z291" w:id="284"/>
    <w:p>
      <w:pPr>
        <w:spacing w:after="0"/>
        <w:ind w:left="0"/>
        <w:jc w:val="both"/>
      </w:pPr>
      <w:r>
        <w:rPr>
          <w:rFonts w:ascii="Times New Roman"/>
          <w:b w:val="false"/>
          <w:i w:val="false"/>
          <w:color w:val="000000"/>
          <w:sz w:val="28"/>
        </w:rPr>
        <w:t>
      строку:</w:t>
      </w:r>
    </w:p>
    <w:bookmarkEnd w:id="284"/>
    <w:bookmarkStart w:name="z292" w:id="285"/>
    <w:p>
      <w:pPr>
        <w:spacing w:after="0"/>
        <w:ind w:left="0"/>
        <w:jc w:val="both"/>
      </w:pPr>
      <w:r>
        <w:rPr>
          <w:rFonts w:ascii="Times New Roman"/>
          <w:b w:val="false"/>
          <w:i w:val="false"/>
          <w:color w:val="000000"/>
          <w:sz w:val="28"/>
        </w:rPr>
        <w:t>
      "</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86"/>
    <w:p>
      <w:pPr>
        <w:spacing w:after="0"/>
        <w:ind w:left="0"/>
        <w:jc w:val="both"/>
      </w:pPr>
      <w:r>
        <w:rPr>
          <w:rFonts w:ascii="Times New Roman"/>
          <w:b w:val="false"/>
          <w:i w:val="false"/>
          <w:color w:val="000000"/>
          <w:sz w:val="28"/>
        </w:rPr>
        <w:t>
      "</w:t>
      </w:r>
    </w:p>
    <w:bookmarkEnd w:id="286"/>
    <w:bookmarkStart w:name="z294" w:id="287"/>
    <w:p>
      <w:pPr>
        <w:spacing w:after="0"/>
        <w:ind w:left="0"/>
        <w:jc w:val="both"/>
      </w:pPr>
      <w:r>
        <w:rPr>
          <w:rFonts w:ascii="Times New Roman"/>
          <w:b w:val="false"/>
          <w:i w:val="false"/>
          <w:color w:val="000000"/>
          <w:sz w:val="28"/>
        </w:rPr>
        <w:t>
      изложить в следующей редакции:</w:t>
      </w:r>
    </w:p>
    <w:bookmarkEnd w:id="287"/>
    <w:bookmarkStart w:name="z295" w:id="288"/>
    <w:p>
      <w:pPr>
        <w:spacing w:after="0"/>
        <w:ind w:left="0"/>
        <w:jc w:val="both"/>
      </w:pPr>
      <w:r>
        <w:rPr>
          <w:rFonts w:ascii="Times New Roman"/>
          <w:b w:val="false"/>
          <w:i w:val="false"/>
          <w:color w:val="000000"/>
          <w:sz w:val="28"/>
        </w:rPr>
        <w:t>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89"/>
    <w:p>
      <w:pPr>
        <w:spacing w:after="0"/>
        <w:ind w:left="0"/>
        <w:jc w:val="both"/>
      </w:pPr>
      <w:r>
        <w:rPr>
          <w:rFonts w:ascii="Times New Roman"/>
          <w:b w:val="false"/>
          <w:i w:val="false"/>
          <w:color w:val="000000"/>
          <w:sz w:val="28"/>
        </w:rPr>
        <w:t>
      ";</w:t>
      </w:r>
    </w:p>
    <w:bookmarkEnd w:id="289"/>
    <w:bookmarkStart w:name="z297" w:id="290"/>
    <w:p>
      <w:pPr>
        <w:spacing w:after="0"/>
        <w:ind w:left="0"/>
        <w:jc w:val="both"/>
      </w:pPr>
      <w:r>
        <w:rPr>
          <w:rFonts w:ascii="Times New Roman"/>
          <w:b w:val="false"/>
          <w:i w:val="false"/>
          <w:color w:val="000000"/>
          <w:sz w:val="28"/>
        </w:rPr>
        <w:t>
      строки:</w:t>
      </w:r>
    </w:p>
    <w:bookmarkEnd w:id="290"/>
    <w:bookmarkStart w:name="z298" w:id="291"/>
    <w:p>
      <w:pPr>
        <w:spacing w:after="0"/>
        <w:ind w:left="0"/>
        <w:jc w:val="both"/>
      </w:pPr>
      <w:r>
        <w:rPr>
          <w:rFonts w:ascii="Times New Roman"/>
          <w:b w:val="false"/>
          <w:i w:val="false"/>
          <w:color w:val="000000"/>
          <w:sz w:val="28"/>
        </w:rPr>
        <w:t>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городов республиканского значения, столицы для строительства крематориев с кладбищами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92"/>
    <w:p>
      <w:pPr>
        <w:spacing w:after="0"/>
        <w:ind w:left="0"/>
        <w:jc w:val="both"/>
      </w:pPr>
      <w:r>
        <w:rPr>
          <w:rFonts w:ascii="Times New Roman"/>
          <w:b w:val="false"/>
          <w:i w:val="false"/>
          <w:color w:val="000000"/>
          <w:sz w:val="28"/>
        </w:rPr>
        <w:t>
      "</w:t>
      </w:r>
    </w:p>
    <w:bookmarkEnd w:id="292"/>
    <w:bookmarkStart w:name="z300" w:id="293"/>
    <w:p>
      <w:pPr>
        <w:spacing w:after="0"/>
        <w:ind w:left="0"/>
        <w:jc w:val="both"/>
      </w:pPr>
      <w:r>
        <w:rPr>
          <w:rFonts w:ascii="Times New Roman"/>
          <w:b w:val="false"/>
          <w:i w:val="false"/>
          <w:color w:val="000000"/>
          <w:sz w:val="28"/>
        </w:rPr>
        <w:t>
      изложить в следующей редакции:</w:t>
      </w:r>
    </w:p>
    <w:bookmarkEnd w:id="293"/>
    <w:bookmarkStart w:name="z301" w:id="294"/>
    <w:p>
      <w:pPr>
        <w:spacing w:after="0"/>
        <w:ind w:left="0"/>
        <w:jc w:val="both"/>
      </w:pPr>
      <w:r>
        <w:rPr>
          <w:rFonts w:ascii="Times New Roman"/>
          <w:b w:val="false"/>
          <w:i w:val="false"/>
          <w:color w:val="000000"/>
          <w:sz w:val="28"/>
        </w:rPr>
        <w:t>
      "</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городов республиканского значения, столицы для строительства крематориев с кладбищами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95"/>
    <w:p>
      <w:pPr>
        <w:spacing w:after="0"/>
        <w:ind w:left="0"/>
        <w:jc w:val="both"/>
      </w:pPr>
      <w:r>
        <w:rPr>
          <w:rFonts w:ascii="Times New Roman"/>
          <w:b w:val="false"/>
          <w:i w:val="false"/>
          <w:color w:val="000000"/>
          <w:sz w:val="28"/>
        </w:rPr>
        <w:t>
      ";</w:t>
      </w:r>
    </w:p>
    <w:bookmarkEnd w:id="295"/>
    <w:bookmarkStart w:name="z303" w:id="296"/>
    <w:p>
      <w:pPr>
        <w:spacing w:after="0"/>
        <w:ind w:left="0"/>
        <w:jc w:val="both"/>
      </w:pPr>
      <w:r>
        <w:rPr>
          <w:rFonts w:ascii="Times New Roman"/>
          <w:b w:val="false"/>
          <w:i w:val="false"/>
          <w:color w:val="000000"/>
          <w:sz w:val="28"/>
        </w:rPr>
        <w:t>
      строки:</w:t>
      </w:r>
    </w:p>
    <w:bookmarkEnd w:id="296"/>
    <w:bookmarkStart w:name="z304" w:id="297"/>
    <w:p>
      <w:pPr>
        <w:spacing w:after="0"/>
        <w:ind w:left="0"/>
        <w:jc w:val="both"/>
      </w:pPr>
      <w:r>
        <w:rPr>
          <w:rFonts w:ascii="Times New Roman"/>
          <w:b w:val="false"/>
          <w:i w:val="false"/>
          <w:color w:val="000000"/>
          <w:sz w:val="28"/>
        </w:rPr>
        <w:t>
      "</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98"/>
    <w:p>
      <w:pPr>
        <w:spacing w:after="0"/>
        <w:ind w:left="0"/>
        <w:jc w:val="both"/>
      </w:pPr>
      <w:r>
        <w:rPr>
          <w:rFonts w:ascii="Times New Roman"/>
          <w:b w:val="false"/>
          <w:i w:val="false"/>
          <w:color w:val="000000"/>
          <w:sz w:val="28"/>
        </w:rPr>
        <w:t>
      "</w:t>
      </w:r>
    </w:p>
    <w:bookmarkEnd w:id="298"/>
    <w:bookmarkStart w:name="z306" w:id="299"/>
    <w:p>
      <w:pPr>
        <w:spacing w:after="0"/>
        <w:ind w:left="0"/>
        <w:jc w:val="both"/>
      </w:pPr>
      <w:r>
        <w:rPr>
          <w:rFonts w:ascii="Times New Roman"/>
          <w:b w:val="false"/>
          <w:i w:val="false"/>
          <w:color w:val="000000"/>
          <w:sz w:val="28"/>
        </w:rPr>
        <w:t>
      изложить в следующей редакции:</w:t>
      </w:r>
    </w:p>
    <w:bookmarkEnd w:id="299"/>
    <w:bookmarkStart w:name="z307" w:id="300"/>
    <w:p>
      <w:pPr>
        <w:spacing w:after="0"/>
        <w:ind w:left="0"/>
        <w:jc w:val="both"/>
      </w:pPr>
      <w:r>
        <w:rPr>
          <w:rFonts w:ascii="Times New Roman"/>
          <w:b w:val="false"/>
          <w:i w:val="false"/>
          <w:color w:val="000000"/>
          <w:sz w:val="28"/>
        </w:rPr>
        <w:t>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301"/>
    <w:p>
      <w:pPr>
        <w:spacing w:after="0"/>
        <w:ind w:left="0"/>
        <w:jc w:val="both"/>
      </w:pPr>
      <w:r>
        <w:rPr>
          <w:rFonts w:ascii="Times New Roman"/>
          <w:b w:val="false"/>
          <w:i w:val="false"/>
          <w:color w:val="000000"/>
          <w:sz w:val="28"/>
        </w:rPr>
        <w:t>
      ";</w:t>
      </w:r>
    </w:p>
    <w:bookmarkEnd w:id="301"/>
    <w:bookmarkStart w:name="z309" w:id="302"/>
    <w:p>
      <w:pPr>
        <w:spacing w:after="0"/>
        <w:ind w:left="0"/>
        <w:jc w:val="both"/>
      </w:pPr>
      <w:r>
        <w:rPr>
          <w:rFonts w:ascii="Times New Roman"/>
          <w:b w:val="false"/>
          <w:i w:val="false"/>
          <w:color w:val="000000"/>
          <w:sz w:val="28"/>
        </w:rPr>
        <w:t>
      строки:</w:t>
      </w:r>
    </w:p>
    <w:bookmarkEnd w:id="302"/>
    <w:bookmarkStart w:name="z310" w:id="303"/>
    <w:p>
      <w:pPr>
        <w:spacing w:after="0"/>
        <w:ind w:left="0"/>
        <w:jc w:val="both"/>
      </w:pPr>
      <w:r>
        <w:rPr>
          <w:rFonts w:ascii="Times New Roman"/>
          <w:b w:val="false"/>
          <w:i w:val="false"/>
          <w:color w:val="000000"/>
          <w:sz w:val="28"/>
        </w:rPr>
        <w:t>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304"/>
    <w:p>
      <w:pPr>
        <w:spacing w:after="0"/>
        <w:ind w:left="0"/>
        <w:jc w:val="both"/>
      </w:pPr>
      <w:r>
        <w:rPr>
          <w:rFonts w:ascii="Times New Roman"/>
          <w:b w:val="false"/>
          <w:i w:val="false"/>
          <w:color w:val="000000"/>
          <w:sz w:val="28"/>
        </w:rPr>
        <w:t>
      "</w:t>
      </w:r>
    </w:p>
    <w:bookmarkEnd w:id="304"/>
    <w:bookmarkStart w:name="z312" w:id="305"/>
    <w:p>
      <w:pPr>
        <w:spacing w:after="0"/>
        <w:ind w:left="0"/>
        <w:jc w:val="both"/>
      </w:pPr>
      <w:r>
        <w:rPr>
          <w:rFonts w:ascii="Times New Roman"/>
          <w:b w:val="false"/>
          <w:i w:val="false"/>
          <w:color w:val="000000"/>
          <w:sz w:val="28"/>
        </w:rPr>
        <w:t>
      изложить в следующей редакции:</w:t>
      </w:r>
    </w:p>
    <w:bookmarkEnd w:id="305"/>
    <w:bookmarkStart w:name="z313" w:id="306"/>
    <w:p>
      <w:pPr>
        <w:spacing w:after="0"/>
        <w:ind w:left="0"/>
        <w:jc w:val="both"/>
      </w:pPr>
      <w:r>
        <w:rPr>
          <w:rFonts w:ascii="Times New Roman"/>
          <w:b w:val="false"/>
          <w:i w:val="false"/>
          <w:color w:val="000000"/>
          <w:sz w:val="28"/>
        </w:rPr>
        <w:t>
      "</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307"/>
    <w:p>
      <w:pPr>
        <w:spacing w:after="0"/>
        <w:ind w:left="0"/>
        <w:jc w:val="both"/>
      </w:pPr>
      <w:r>
        <w:rPr>
          <w:rFonts w:ascii="Times New Roman"/>
          <w:b w:val="false"/>
          <w:i w:val="false"/>
          <w:color w:val="000000"/>
          <w:sz w:val="28"/>
        </w:rPr>
        <w:t>
      ";</w:t>
      </w:r>
    </w:p>
    <w:bookmarkEnd w:id="307"/>
    <w:bookmarkStart w:name="z315" w:id="308"/>
    <w:p>
      <w:pPr>
        <w:spacing w:after="0"/>
        <w:ind w:left="0"/>
        <w:jc w:val="both"/>
      </w:pPr>
      <w:r>
        <w:rPr>
          <w:rFonts w:ascii="Times New Roman"/>
          <w:b w:val="false"/>
          <w:i w:val="false"/>
          <w:color w:val="000000"/>
          <w:sz w:val="28"/>
        </w:rPr>
        <w:t>
      строки:</w:t>
      </w:r>
    </w:p>
    <w:bookmarkEnd w:id="308"/>
    <w:bookmarkStart w:name="z316" w:id="309"/>
    <w:p>
      <w:pPr>
        <w:spacing w:after="0"/>
        <w:ind w:left="0"/>
        <w:jc w:val="both"/>
      </w:pPr>
      <w:r>
        <w:rPr>
          <w:rFonts w:ascii="Times New Roman"/>
          <w:b w:val="false"/>
          <w:i w:val="false"/>
          <w:color w:val="000000"/>
          <w:sz w:val="28"/>
        </w:rPr>
        <w:t>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44 950 075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44 950 075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310"/>
    <w:p>
      <w:pPr>
        <w:spacing w:after="0"/>
        <w:ind w:left="0"/>
        <w:jc w:val="both"/>
      </w:pPr>
      <w:r>
        <w:rPr>
          <w:rFonts w:ascii="Times New Roman"/>
          <w:b w:val="false"/>
          <w:i w:val="false"/>
          <w:color w:val="000000"/>
          <w:sz w:val="28"/>
        </w:rPr>
        <w:t>
      "</w:t>
      </w:r>
    </w:p>
    <w:bookmarkEnd w:id="310"/>
    <w:bookmarkStart w:name="z318" w:id="311"/>
    <w:p>
      <w:pPr>
        <w:spacing w:after="0"/>
        <w:ind w:left="0"/>
        <w:jc w:val="both"/>
      </w:pPr>
      <w:r>
        <w:rPr>
          <w:rFonts w:ascii="Times New Roman"/>
          <w:b w:val="false"/>
          <w:i w:val="false"/>
          <w:color w:val="000000"/>
          <w:sz w:val="28"/>
        </w:rPr>
        <w:t>
      изложить в следующей редакции:</w:t>
      </w:r>
    </w:p>
    <w:bookmarkEnd w:id="311"/>
    <w:bookmarkStart w:name="z319" w:id="312"/>
    <w:p>
      <w:pPr>
        <w:spacing w:after="0"/>
        <w:ind w:left="0"/>
        <w:jc w:val="both"/>
      </w:pPr>
      <w:r>
        <w:rPr>
          <w:rFonts w:ascii="Times New Roman"/>
          <w:b w:val="false"/>
          <w:i w:val="false"/>
          <w:color w:val="000000"/>
          <w:sz w:val="28"/>
        </w:rPr>
        <w:t>
      "</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44 862 501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44 862 501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313"/>
    <w:p>
      <w:pPr>
        <w:spacing w:after="0"/>
        <w:ind w:left="0"/>
        <w:jc w:val="both"/>
      </w:pPr>
      <w:r>
        <w:rPr>
          <w:rFonts w:ascii="Times New Roman"/>
          <w:b w:val="false"/>
          <w:i w:val="false"/>
          <w:color w:val="000000"/>
          <w:sz w:val="28"/>
        </w:rPr>
        <w:t>
      ";</w:t>
      </w:r>
    </w:p>
    <w:bookmarkEnd w:id="313"/>
    <w:bookmarkStart w:name="z321" w:id="314"/>
    <w:p>
      <w:pPr>
        <w:spacing w:after="0"/>
        <w:ind w:left="0"/>
        <w:jc w:val="both"/>
      </w:pPr>
      <w:r>
        <w:rPr>
          <w:rFonts w:ascii="Times New Roman"/>
          <w:b w:val="false"/>
          <w:i w:val="false"/>
          <w:color w:val="000000"/>
          <w:sz w:val="28"/>
        </w:rPr>
        <w:t>
      после строки:</w:t>
      </w:r>
    </w:p>
    <w:bookmarkEnd w:id="314"/>
    <w:bookmarkStart w:name="z322" w:id="315"/>
    <w:p>
      <w:pPr>
        <w:spacing w:after="0"/>
        <w:ind w:left="0"/>
        <w:jc w:val="both"/>
      </w:pPr>
      <w:r>
        <w:rPr>
          <w:rFonts w:ascii="Times New Roman"/>
          <w:b w:val="false"/>
          <w:i w:val="false"/>
          <w:color w:val="000000"/>
          <w:sz w:val="28"/>
        </w:rPr>
        <w:t>
      "</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316"/>
    <w:p>
      <w:pPr>
        <w:spacing w:after="0"/>
        <w:ind w:left="0"/>
        <w:jc w:val="both"/>
      </w:pPr>
      <w:r>
        <w:rPr>
          <w:rFonts w:ascii="Times New Roman"/>
          <w:b w:val="false"/>
          <w:i w:val="false"/>
          <w:color w:val="000000"/>
          <w:sz w:val="28"/>
        </w:rPr>
        <w:t>
      "</w:t>
      </w:r>
    </w:p>
    <w:bookmarkEnd w:id="316"/>
    <w:bookmarkStart w:name="z324" w:id="317"/>
    <w:p>
      <w:pPr>
        <w:spacing w:after="0"/>
        <w:ind w:left="0"/>
        <w:jc w:val="both"/>
      </w:pPr>
      <w:r>
        <w:rPr>
          <w:rFonts w:ascii="Times New Roman"/>
          <w:b w:val="false"/>
          <w:i w:val="false"/>
          <w:color w:val="000000"/>
          <w:sz w:val="28"/>
        </w:rPr>
        <w:t>
      дополнить строкой следующего содержания:</w:t>
      </w:r>
    </w:p>
    <w:bookmarkEnd w:id="317"/>
    <w:bookmarkStart w:name="z325" w:id="318"/>
    <w:p>
      <w:pPr>
        <w:spacing w:after="0"/>
        <w:ind w:left="0"/>
        <w:jc w:val="both"/>
      </w:pPr>
      <w:r>
        <w:rPr>
          <w:rFonts w:ascii="Times New Roman"/>
          <w:b w:val="false"/>
          <w:i w:val="false"/>
          <w:color w:val="000000"/>
          <w:sz w:val="28"/>
        </w:rPr>
        <w:t>
      "</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319"/>
    <w:p>
      <w:pPr>
        <w:spacing w:after="0"/>
        <w:ind w:left="0"/>
        <w:jc w:val="both"/>
      </w:pPr>
      <w:r>
        <w:rPr>
          <w:rFonts w:ascii="Times New Roman"/>
          <w:b w:val="false"/>
          <w:i w:val="false"/>
          <w:color w:val="000000"/>
          <w:sz w:val="28"/>
        </w:rPr>
        <w:t>
      ";</w:t>
      </w:r>
    </w:p>
    <w:bookmarkEnd w:id="319"/>
    <w:bookmarkStart w:name="z327" w:id="320"/>
    <w:p>
      <w:pPr>
        <w:spacing w:after="0"/>
        <w:ind w:left="0"/>
        <w:jc w:val="both"/>
      </w:pPr>
      <w:r>
        <w:rPr>
          <w:rFonts w:ascii="Times New Roman"/>
          <w:b w:val="false"/>
          <w:i w:val="false"/>
          <w:color w:val="000000"/>
          <w:sz w:val="28"/>
        </w:rPr>
        <w:t>
      строки:</w:t>
      </w:r>
    </w:p>
    <w:bookmarkEnd w:id="320"/>
    <w:bookmarkStart w:name="z328" w:id="321"/>
    <w:p>
      <w:pPr>
        <w:spacing w:after="0"/>
        <w:ind w:left="0"/>
        <w:jc w:val="both"/>
      </w:pPr>
      <w:r>
        <w:rPr>
          <w:rFonts w:ascii="Times New Roman"/>
          <w:b w:val="false"/>
          <w:i w:val="false"/>
          <w:color w:val="000000"/>
          <w:sz w:val="28"/>
        </w:rPr>
        <w:t>
      "</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322"/>
    <w:p>
      <w:pPr>
        <w:spacing w:after="0"/>
        <w:ind w:left="0"/>
        <w:jc w:val="both"/>
      </w:pPr>
      <w:r>
        <w:rPr>
          <w:rFonts w:ascii="Times New Roman"/>
          <w:b w:val="false"/>
          <w:i w:val="false"/>
          <w:color w:val="000000"/>
          <w:sz w:val="28"/>
        </w:rPr>
        <w:t>
      "</w:t>
      </w:r>
    </w:p>
    <w:bookmarkEnd w:id="322"/>
    <w:bookmarkStart w:name="z330" w:id="323"/>
    <w:p>
      <w:pPr>
        <w:spacing w:after="0"/>
        <w:ind w:left="0"/>
        <w:jc w:val="both"/>
      </w:pPr>
      <w:r>
        <w:rPr>
          <w:rFonts w:ascii="Times New Roman"/>
          <w:b w:val="false"/>
          <w:i w:val="false"/>
          <w:color w:val="000000"/>
          <w:sz w:val="28"/>
        </w:rPr>
        <w:t>
      изложить в следующей редакции:</w:t>
      </w:r>
    </w:p>
    <w:bookmarkEnd w:id="323"/>
    <w:bookmarkStart w:name="z331" w:id="324"/>
    <w:p>
      <w:pPr>
        <w:spacing w:after="0"/>
        <w:ind w:left="0"/>
        <w:jc w:val="both"/>
      </w:pPr>
      <w:r>
        <w:rPr>
          <w:rFonts w:ascii="Times New Roman"/>
          <w:b w:val="false"/>
          <w:i w:val="false"/>
          <w:color w:val="000000"/>
          <w:sz w:val="28"/>
        </w:rPr>
        <w:t>
      "</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44 136 776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44 136 776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325"/>
    <w:p>
      <w:pPr>
        <w:spacing w:after="0"/>
        <w:ind w:left="0"/>
        <w:jc w:val="both"/>
      </w:pPr>
      <w:r>
        <w:rPr>
          <w:rFonts w:ascii="Times New Roman"/>
          <w:b w:val="false"/>
          <w:i w:val="false"/>
          <w:color w:val="000000"/>
          <w:sz w:val="28"/>
        </w:rPr>
        <w:t>
      ";</w:t>
      </w:r>
    </w:p>
    <w:bookmarkEnd w:id="325"/>
    <w:bookmarkStart w:name="z333" w:id="326"/>
    <w:p>
      <w:pPr>
        <w:spacing w:after="0"/>
        <w:ind w:left="0"/>
        <w:jc w:val="both"/>
      </w:pPr>
      <w:r>
        <w:rPr>
          <w:rFonts w:ascii="Times New Roman"/>
          <w:b w:val="false"/>
          <w:i w:val="false"/>
          <w:color w:val="000000"/>
          <w:sz w:val="28"/>
        </w:rPr>
        <w:t>
      строку:</w:t>
      </w:r>
    </w:p>
    <w:bookmarkEnd w:id="326"/>
    <w:bookmarkStart w:name="z334" w:id="327"/>
    <w:p>
      <w:pPr>
        <w:spacing w:after="0"/>
        <w:ind w:left="0"/>
        <w:jc w:val="both"/>
      </w:pPr>
      <w:r>
        <w:rPr>
          <w:rFonts w:ascii="Times New Roman"/>
          <w:b w:val="false"/>
          <w:i w:val="false"/>
          <w:color w:val="000000"/>
          <w:sz w:val="28"/>
        </w:rPr>
        <w:t>
      "</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328"/>
    <w:p>
      <w:pPr>
        <w:spacing w:after="0"/>
        <w:ind w:left="0"/>
        <w:jc w:val="both"/>
      </w:pPr>
      <w:r>
        <w:rPr>
          <w:rFonts w:ascii="Times New Roman"/>
          <w:b w:val="false"/>
          <w:i w:val="false"/>
          <w:color w:val="000000"/>
          <w:sz w:val="28"/>
        </w:rPr>
        <w:t>
      "</w:t>
      </w:r>
    </w:p>
    <w:bookmarkEnd w:id="328"/>
    <w:bookmarkStart w:name="z336" w:id="329"/>
    <w:p>
      <w:pPr>
        <w:spacing w:after="0"/>
        <w:ind w:left="0"/>
        <w:jc w:val="both"/>
      </w:pPr>
      <w:r>
        <w:rPr>
          <w:rFonts w:ascii="Times New Roman"/>
          <w:b w:val="false"/>
          <w:i w:val="false"/>
          <w:color w:val="000000"/>
          <w:sz w:val="28"/>
        </w:rPr>
        <w:t>
      изложить в следующей редакции:</w:t>
      </w:r>
    </w:p>
    <w:bookmarkEnd w:id="329"/>
    <w:bookmarkStart w:name="z337" w:id="330"/>
    <w:p>
      <w:pPr>
        <w:spacing w:after="0"/>
        <w:ind w:left="0"/>
        <w:jc w:val="both"/>
      </w:pPr>
      <w:r>
        <w:rPr>
          <w:rFonts w:ascii="Times New Roman"/>
          <w:b w:val="false"/>
          <w:i w:val="false"/>
          <w:color w:val="000000"/>
          <w:sz w:val="28"/>
        </w:rPr>
        <w:t>
      "</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331"/>
    <w:p>
      <w:pPr>
        <w:spacing w:after="0"/>
        <w:ind w:left="0"/>
        <w:jc w:val="both"/>
      </w:pPr>
      <w:r>
        <w:rPr>
          <w:rFonts w:ascii="Times New Roman"/>
          <w:b w:val="false"/>
          <w:i w:val="false"/>
          <w:color w:val="000000"/>
          <w:sz w:val="28"/>
        </w:rPr>
        <w:t>
      ";</w:t>
      </w:r>
    </w:p>
    <w:bookmarkEnd w:id="331"/>
    <w:bookmarkStart w:name="z339" w:id="332"/>
    <w:p>
      <w:pPr>
        <w:spacing w:after="0"/>
        <w:ind w:left="0"/>
        <w:jc w:val="both"/>
      </w:pPr>
      <w:r>
        <w:rPr>
          <w:rFonts w:ascii="Times New Roman"/>
          <w:b w:val="false"/>
          <w:i w:val="false"/>
          <w:color w:val="000000"/>
          <w:sz w:val="28"/>
        </w:rPr>
        <w:t>
      строки:</w:t>
      </w:r>
    </w:p>
    <w:bookmarkEnd w:id="332"/>
    <w:bookmarkStart w:name="z340" w:id="333"/>
    <w:p>
      <w:pPr>
        <w:spacing w:after="0"/>
        <w:ind w:left="0"/>
        <w:jc w:val="both"/>
      </w:pPr>
      <w:r>
        <w:rPr>
          <w:rFonts w:ascii="Times New Roman"/>
          <w:b w:val="false"/>
          <w:i w:val="false"/>
          <w:color w:val="000000"/>
          <w:sz w:val="28"/>
        </w:rPr>
        <w:t>
      "</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44 209 384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bookmarkStart w:name="z341" w:id="334"/>
    <w:p>
      <w:pPr>
        <w:spacing w:after="0"/>
        <w:ind w:left="0"/>
        <w:jc w:val="both"/>
      </w:pPr>
      <w:r>
        <w:rPr>
          <w:rFonts w:ascii="Times New Roman"/>
          <w:b w:val="false"/>
          <w:i w:val="false"/>
          <w:color w:val="000000"/>
          <w:sz w:val="28"/>
        </w:rPr>
        <w:t>
      "</w:t>
      </w:r>
    </w:p>
    <w:bookmarkEnd w:id="334"/>
    <w:bookmarkStart w:name="z342" w:id="335"/>
    <w:p>
      <w:pPr>
        <w:spacing w:after="0"/>
        <w:ind w:left="0"/>
        <w:jc w:val="both"/>
      </w:pPr>
      <w:r>
        <w:rPr>
          <w:rFonts w:ascii="Times New Roman"/>
          <w:b w:val="false"/>
          <w:i w:val="false"/>
          <w:color w:val="000000"/>
          <w:sz w:val="28"/>
        </w:rPr>
        <w:t>
      изложить в следующей редакции:</w:t>
      </w:r>
    </w:p>
    <w:bookmarkEnd w:id="335"/>
    <w:bookmarkStart w:name="z343" w:id="336"/>
    <w:p>
      <w:pPr>
        <w:spacing w:after="0"/>
        <w:ind w:left="0"/>
        <w:jc w:val="both"/>
      </w:pPr>
      <w:r>
        <w:rPr>
          <w:rFonts w:ascii="Times New Roman"/>
          <w:b w:val="false"/>
          <w:i w:val="false"/>
          <w:color w:val="000000"/>
          <w:sz w:val="28"/>
        </w:rPr>
        <w:t>
      "</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41 806 974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21 806 974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bookmarkStart w:name="z344" w:id="337"/>
    <w:p>
      <w:pPr>
        <w:spacing w:after="0"/>
        <w:ind w:left="0"/>
        <w:jc w:val="both"/>
      </w:pPr>
      <w:r>
        <w:rPr>
          <w:rFonts w:ascii="Times New Roman"/>
          <w:b w:val="false"/>
          <w:i w:val="false"/>
          <w:color w:val="000000"/>
          <w:sz w:val="28"/>
        </w:rPr>
        <w:t>
      ";</w:t>
      </w:r>
    </w:p>
    <w:bookmarkEnd w:id="337"/>
    <w:bookmarkStart w:name="z345" w:id="338"/>
    <w:p>
      <w:pPr>
        <w:spacing w:after="0"/>
        <w:ind w:left="0"/>
        <w:jc w:val="both"/>
      </w:pPr>
      <w:r>
        <w:rPr>
          <w:rFonts w:ascii="Times New Roman"/>
          <w:b w:val="false"/>
          <w:i w:val="false"/>
          <w:color w:val="000000"/>
          <w:sz w:val="28"/>
        </w:rPr>
        <w:t>
      строки:</w:t>
      </w:r>
    </w:p>
    <w:bookmarkEnd w:id="338"/>
    <w:bookmarkStart w:name="z346" w:id="339"/>
    <w:p>
      <w:pPr>
        <w:spacing w:after="0"/>
        <w:ind w:left="0"/>
        <w:jc w:val="both"/>
      </w:pPr>
      <w:r>
        <w:rPr>
          <w:rFonts w:ascii="Times New Roman"/>
          <w:b w:val="false"/>
          <w:i w:val="false"/>
          <w:color w:val="000000"/>
          <w:sz w:val="28"/>
        </w:rPr>
        <w:t>
      "</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19 709 384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19 709 384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340"/>
    <w:p>
      <w:pPr>
        <w:spacing w:after="0"/>
        <w:ind w:left="0"/>
        <w:jc w:val="both"/>
      </w:pPr>
      <w:r>
        <w:rPr>
          <w:rFonts w:ascii="Times New Roman"/>
          <w:b w:val="false"/>
          <w:i w:val="false"/>
          <w:color w:val="000000"/>
          <w:sz w:val="28"/>
        </w:rPr>
        <w:t>
      "</w:t>
      </w:r>
    </w:p>
    <w:bookmarkEnd w:id="340"/>
    <w:bookmarkStart w:name="z348" w:id="341"/>
    <w:p>
      <w:pPr>
        <w:spacing w:after="0"/>
        <w:ind w:left="0"/>
        <w:jc w:val="both"/>
      </w:pPr>
      <w:r>
        <w:rPr>
          <w:rFonts w:ascii="Times New Roman"/>
          <w:b w:val="false"/>
          <w:i w:val="false"/>
          <w:color w:val="000000"/>
          <w:sz w:val="28"/>
        </w:rPr>
        <w:t>
      изложить в следующей редакции:</w:t>
      </w:r>
    </w:p>
    <w:bookmarkEnd w:id="341"/>
    <w:bookmarkStart w:name="z349" w:id="342"/>
    <w:p>
      <w:pPr>
        <w:spacing w:after="0"/>
        <w:ind w:left="0"/>
        <w:jc w:val="both"/>
      </w:pPr>
      <w:r>
        <w:rPr>
          <w:rFonts w:ascii="Times New Roman"/>
          <w:b w:val="false"/>
          <w:i w:val="false"/>
          <w:color w:val="000000"/>
          <w:sz w:val="28"/>
        </w:rPr>
        <w:t>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17 306 974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17 306 974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343"/>
    <w:p>
      <w:pPr>
        <w:spacing w:after="0"/>
        <w:ind w:left="0"/>
        <w:jc w:val="both"/>
      </w:pPr>
      <w:r>
        <w:rPr>
          <w:rFonts w:ascii="Times New Roman"/>
          <w:b w:val="false"/>
          <w:i w:val="false"/>
          <w:color w:val="000000"/>
          <w:sz w:val="28"/>
        </w:rPr>
        <w:t>
      ";</w:t>
      </w:r>
    </w:p>
    <w:bookmarkEnd w:id="343"/>
    <w:bookmarkStart w:name="z351" w:id="344"/>
    <w:p>
      <w:pPr>
        <w:spacing w:after="0"/>
        <w:ind w:left="0"/>
        <w:jc w:val="both"/>
      </w:pPr>
      <w:r>
        <w:rPr>
          <w:rFonts w:ascii="Times New Roman"/>
          <w:b w:val="false"/>
          <w:i w:val="false"/>
          <w:color w:val="000000"/>
          <w:sz w:val="28"/>
        </w:rPr>
        <w:t>
      строку:</w:t>
      </w:r>
    </w:p>
    <w:bookmarkEnd w:id="344"/>
    <w:bookmarkStart w:name="z352" w:id="345"/>
    <w:p>
      <w:pPr>
        <w:spacing w:after="0"/>
        <w:ind w:left="0"/>
        <w:jc w:val="both"/>
      </w:pPr>
      <w:r>
        <w:rPr>
          <w:rFonts w:ascii="Times New Roman"/>
          <w:b w:val="false"/>
          <w:i w:val="false"/>
          <w:color w:val="000000"/>
          <w:sz w:val="28"/>
        </w:rPr>
        <w:t>
      "</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346"/>
    <w:p>
      <w:pPr>
        <w:spacing w:after="0"/>
        <w:ind w:left="0"/>
        <w:jc w:val="both"/>
      </w:pPr>
      <w:r>
        <w:rPr>
          <w:rFonts w:ascii="Times New Roman"/>
          <w:b w:val="false"/>
          <w:i w:val="false"/>
          <w:color w:val="000000"/>
          <w:sz w:val="28"/>
        </w:rPr>
        <w:t>
      "</w:t>
      </w:r>
    </w:p>
    <w:bookmarkEnd w:id="346"/>
    <w:bookmarkStart w:name="z354" w:id="347"/>
    <w:p>
      <w:pPr>
        <w:spacing w:after="0"/>
        <w:ind w:left="0"/>
        <w:jc w:val="both"/>
      </w:pPr>
      <w:r>
        <w:rPr>
          <w:rFonts w:ascii="Times New Roman"/>
          <w:b w:val="false"/>
          <w:i w:val="false"/>
          <w:color w:val="000000"/>
          <w:sz w:val="28"/>
        </w:rPr>
        <w:t>
      изложить в следующей редакции:</w:t>
      </w:r>
    </w:p>
    <w:bookmarkEnd w:id="347"/>
    <w:bookmarkStart w:name="z355" w:id="348"/>
    <w:p>
      <w:pPr>
        <w:spacing w:after="0"/>
        <w:ind w:left="0"/>
        <w:jc w:val="both"/>
      </w:pPr>
      <w:r>
        <w:rPr>
          <w:rFonts w:ascii="Times New Roman"/>
          <w:b w:val="false"/>
          <w:i w:val="false"/>
          <w:color w:val="000000"/>
          <w:sz w:val="28"/>
        </w:rPr>
        <w:t>
      "</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349"/>
    <w:p>
      <w:pPr>
        <w:spacing w:after="0"/>
        <w:ind w:left="0"/>
        <w:jc w:val="both"/>
      </w:pPr>
      <w:r>
        <w:rPr>
          <w:rFonts w:ascii="Times New Roman"/>
          <w:b w:val="false"/>
          <w:i w:val="false"/>
          <w:color w:val="000000"/>
          <w:sz w:val="28"/>
        </w:rPr>
        <w:t>
      ";</w:t>
      </w:r>
    </w:p>
    <w:bookmarkEnd w:id="349"/>
    <w:bookmarkStart w:name="z357" w:id="350"/>
    <w:p>
      <w:pPr>
        <w:spacing w:after="0"/>
        <w:ind w:left="0"/>
        <w:jc w:val="both"/>
      </w:pPr>
      <w:r>
        <w:rPr>
          <w:rFonts w:ascii="Times New Roman"/>
          <w:b w:val="false"/>
          <w:i w:val="false"/>
          <w:color w:val="000000"/>
          <w:sz w:val="28"/>
        </w:rPr>
        <w:t>
      строки:</w:t>
      </w:r>
    </w:p>
    <w:bookmarkEnd w:id="350"/>
    <w:bookmarkStart w:name="z358" w:id="351"/>
    <w:p>
      <w:pPr>
        <w:spacing w:after="0"/>
        <w:ind w:left="0"/>
        <w:jc w:val="both"/>
      </w:pPr>
      <w:r>
        <w:rPr>
          <w:rFonts w:ascii="Times New Roman"/>
          <w:b w:val="false"/>
          <w:i w:val="false"/>
          <w:color w:val="000000"/>
          <w:sz w:val="28"/>
        </w:rPr>
        <w:t>
      "</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34 692 773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34 692 773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52"/>
    <w:p>
      <w:pPr>
        <w:spacing w:after="0"/>
        <w:ind w:left="0"/>
        <w:jc w:val="both"/>
      </w:pPr>
      <w:r>
        <w:rPr>
          <w:rFonts w:ascii="Times New Roman"/>
          <w:b w:val="false"/>
          <w:i w:val="false"/>
          <w:color w:val="000000"/>
          <w:sz w:val="28"/>
        </w:rPr>
        <w:t>
      "</w:t>
      </w:r>
    </w:p>
    <w:bookmarkEnd w:id="352"/>
    <w:bookmarkStart w:name="z360" w:id="353"/>
    <w:p>
      <w:pPr>
        <w:spacing w:after="0"/>
        <w:ind w:left="0"/>
        <w:jc w:val="both"/>
      </w:pPr>
      <w:r>
        <w:rPr>
          <w:rFonts w:ascii="Times New Roman"/>
          <w:b w:val="false"/>
          <w:i w:val="false"/>
          <w:color w:val="000000"/>
          <w:sz w:val="28"/>
        </w:rPr>
        <w:t>
      изложить в следующей редакции:</w:t>
      </w:r>
    </w:p>
    <w:bookmarkEnd w:id="353"/>
    <w:bookmarkStart w:name="z361" w:id="354"/>
    <w:p>
      <w:pPr>
        <w:spacing w:after="0"/>
        <w:ind w:left="0"/>
        <w:jc w:val="both"/>
      </w:pPr>
      <w:r>
        <w:rPr>
          <w:rFonts w:ascii="Times New Roman"/>
          <w:b w:val="false"/>
          <w:i w:val="false"/>
          <w:color w:val="000000"/>
          <w:sz w:val="28"/>
        </w:rPr>
        <w:t>
      "</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31 426 761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31 426 761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55"/>
    <w:p>
      <w:pPr>
        <w:spacing w:after="0"/>
        <w:ind w:left="0"/>
        <w:jc w:val="both"/>
      </w:pPr>
      <w:r>
        <w:rPr>
          <w:rFonts w:ascii="Times New Roman"/>
          <w:b w:val="false"/>
          <w:i w:val="false"/>
          <w:color w:val="000000"/>
          <w:sz w:val="28"/>
        </w:rPr>
        <w:t>
      ";</w:t>
      </w:r>
    </w:p>
    <w:bookmarkEnd w:id="355"/>
    <w:bookmarkStart w:name="z363" w:id="356"/>
    <w:p>
      <w:pPr>
        <w:spacing w:after="0"/>
        <w:ind w:left="0"/>
        <w:jc w:val="both"/>
      </w:pPr>
      <w:r>
        <w:rPr>
          <w:rFonts w:ascii="Times New Roman"/>
          <w:b w:val="false"/>
          <w:i w:val="false"/>
          <w:color w:val="000000"/>
          <w:sz w:val="28"/>
        </w:rPr>
        <w:t>
      строки:</w:t>
      </w:r>
    </w:p>
    <w:bookmarkEnd w:id="356"/>
    <w:bookmarkStart w:name="z364" w:id="357"/>
    <w:p>
      <w:pPr>
        <w:spacing w:after="0"/>
        <w:ind w:left="0"/>
        <w:jc w:val="both"/>
      </w:pPr>
      <w:r>
        <w:rPr>
          <w:rFonts w:ascii="Times New Roman"/>
          <w:b w:val="false"/>
          <w:i w:val="false"/>
          <w:color w:val="000000"/>
          <w:sz w:val="28"/>
        </w:rPr>
        <w:t>
      "</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развития городского рельсового транспорта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города Алматы на увеличение уставного капитала юридических лиц на строительство метрополитена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приобретение электропоездов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107 700 380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107 700 380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66 920 714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16 376 695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358"/>
    <w:p>
      <w:pPr>
        <w:spacing w:after="0"/>
        <w:ind w:left="0"/>
        <w:jc w:val="both"/>
      </w:pPr>
      <w:r>
        <w:rPr>
          <w:rFonts w:ascii="Times New Roman"/>
          <w:b w:val="false"/>
          <w:i w:val="false"/>
          <w:color w:val="000000"/>
          <w:sz w:val="28"/>
        </w:rPr>
        <w:t>
      "</w:t>
      </w:r>
    </w:p>
    <w:bookmarkEnd w:id="358"/>
    <w:bookmarkStart w:name="z366" w:id="359"/>
    <w:p>
      <w:pPr>
        <w:spacing w:after="0"/>
        <w:ind w:left="0"/>
        <w:jc w:val="both"/>
      </w:pPr>
      <w:r>
        <w:rPr>
          <w:rFonts w:ascii="Times New Roman"/>
          <w:b w:val="false"/>
          <w:i w:val="false"/>
          <w:color w:val="000000"/>
          <w:sz w:val="28"/>
        </w:rPr>
        <w:t>
      изложить в следующей редакции:</w:t>
      </w:r>
    </w:p>
    <w:bookmarkEnd w:id="359"/>
    <w:bookmarkStart w:name="z367" w:id="360"/>
    <w:p>
      <w:pPr>
        <w:spacing w:after="0"/>
        <w:ind w:left="0"/>
        <w:jc w:val="both"/>
      </w:pPr>
      <w:r>
        <w:rPr>
          <w:rFonts w:ascii="Times New Roman"/>
          <w:b w:val="false"/>
          <w:i w:val="false"/>
          <w:color w:val="000000"/>
          <w:sz w:val="28"/>
        </w:rPr>
        <w:t>
      "</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развития городского рельсового транспорта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25 394 110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города Алматы на увеличение уставного капитала юридических лиц на строительство метрополитена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8 359 583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8 359 583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приобретение электропоездов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106 359 073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106 359 073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65 807 665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361"/>
    <w:p>
      <w:pPr>
        <w:spacing w:after="0"/>
        <w:ind w:left="0"/>
        <w:jc w:val="both"/>
      </w:pPr>
      <w:r>
        <w:rPr>
          <w:rFonts w:ascii="Times New Roman"/>
          <w:b w:val="false"/>
          <w:i w:val="false"/>
          <w:color w:val="000000"/>
          <w:sz w:val="28"/>
        </w:rPr>
        <w:t>
      ";</w:t>
      </w:r>
    </w:p>
    <w:bookmarkEnd w:id="361"/>
    <w:bookmarkStart w:name="z369" w:id="362"/>
    <w:p>
      <w:pPr>
        <w:spacing w:after="0"/>
        <w:ind w:left="0"/>
        <w:jc w:val="both"/>
      </w:pPr>
      <w:r>
        <w:rPr>
          <w:rFonts w:ascii="Times New Roman"/>
          <w:b w:val="false"/>
          <w:i w:val="false"/>
          <w:color w:val="000000"/>
          <w:sz w:val="28"/>
        </w:rPr>
        <w:t>
      строку:</w:t>
      </w:r>
    </w:p>
    <w:bookmarkEnd w:id="362"/>
    <w:bookmarkStart w:name="z370" w:id="363"/>
    <w:p>
      <w:pPr>
        <w:spacing w:after="0"/>
        <w:ind w:left="0"/>
        <w:jc w:val="both"/>
      </w:pPr>
      <w:r>
        <w:rPr>
          <w:rFonts w:ascii="Times New Roman"/>
          <w:b w:val="false"/>
          <w:i w:val="false"/>
          <w:color w:val="000000"/>
          <w:sz w:val="28"/>
        </w:rPr>
        <w:t>
      "</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64"/>
    <w:p>
      <w:pPr>
        <w:spacing w:after="0"/>
        <w:ind w:left="0"/>
        <w:jc w:val="both"/>
      </w:pPr>
      <w:r>
        <w:rPr>
          <w:rFonts w:ascii="Times New Roman"/>
          <w:b w:val="false"/>
          <w:i w:val="false"/>
          <w:color w:val="000000"/>
          <w:sz w:val="28"/>
        </w:rPr>
        <w:t>
      "</w:t>
      </w:r>
    </w:p>
    <w:bookmarkEnd w:id="364"/>
    <w:bookmarkStart w:name="z372" w:id="365"/>
    <w:p>
      <w:pPr>
        <w:spacing w:after="0"/>
        <w:ind w:left="0"/>
        <w:jc w:val="both"/>
      </w:pPr>
      <w:r>
        <w:rPr>
          <w:rFonts w:ascii="Times New Roman"/>
          <w:b w:val="false"/>
          <w:i w:val="false"/>
          <w:color w:val="000000"/>
          <w:sz w:val="28"/>
        </w:rPr>
        <w:t>
      изложить в следующей редакции:</w:t>
      </w:r>
    </w:p>
    <w:bookmarkEnd w:id="365"/>
    <w:bookmarkStart w:name="z373" w:id="366"/>
    <w:p>
      <w:pPr>
        <w:spacing w:after="0"/>
        <w:ind w:left="0"/>
        <w:jc w:val="both"/>
      </w:pPr>
      <w:r>
        <w:rPr>
          <w:rFonts w:ascii="Times New Roman"/>
          <w:b w:val="false"/>
          <w:i w:val="false"/>
          <w:color w:val="000000"/>
          <w:sz w:val="28"/>
        </w:rPr>
        <w:t>
      "</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67"/>
    <w:p>
      <w:pPr>
        <w:spacing w:after="0"/>
        <w:ind w:left="0"/>
        <w:jc w:val="both"/>
      </w:pPr>
      <w:r>
        <w:rPr>
          <w:rFonts w:ascii="Times New Roman"/>
          <w:b w:val="false"/>
          <w:i w:val="false"/>
          <w:color w:val="000000"/>
          <w:sz w:val="28"/>
        </w:rPr>
        <w:t>
      ";</w:t>
      </w:r>
    </w:p>
    <w:bookmarkEnd w:id="367"/>
    <w:bookmarkStart w:name="z375" w:id="368"/>
    <w:p>
      <w:pPr>
        <w:spacing w:after="0"/>
        <w:ind w:left="0"/>
        <w:jc w:val="both"/>
      </w:pPr>
      <w:r>
        <w:rPr>
          <w:rFonts w:ascii="Times New Roman"/>
          <w:b w:val="false"/>
          <w:i w:val="false"/>
          <w:color w:val="000000"/>
          <w:sz w:val="28"/>
        </w:rPr>
        <w:t>
      строку:</w:t>
      </w:r>
    </w:p>
    <w:bookmarkEnd w:id="368"/>
    <w:bookmarkStart w:name="z376" w:id="369"/>
    <w:p>
      <w:pPr>
        <w:spacing w:after="0"/>
        <w:ind w:left="0"/>
        <w:jc w:val="both"/>
      </w:pPr>
      <w:r>
        <w:rPr>
          <w:rFonts w:ascii="Times New Roman"/>
          <w:b w:val="false"/>
          <w:i w:val="false"/>
          <w:color w:val="000000"/>
          <w:sz w:val="28"/>
        </w:rPr>
        <w:t>
      "</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70"/>
    <w:p>
      <w:pPr>
        <w:spacing w:after="0"/>
        <w:ind w:left="0"/>
        <w:jc w:val="both"/>
      </w:pPr>
      <w:r>
        <w:rPr>
          <w:rFonts w:ascii="Times New Roman"/>
          <w:b w:val="false"/>
          <w:i w:val="false"/>
          <w:color w:val="000000"/>
          <w:sz w:val="28"/>
        </w:rPr>
        <w:t>
      "</w:t>
      </w:r>
    </w:p>
    <w:bookmarkEnd w:id="370"/>
    <w:bookmarkStart w:name="z378" w:id="371"/>
    <w:p>
      <w:pPr>
        <w:spacing w:after="0"/>
        <w:ind w:left="0"/>
        <w:jc w:val="both"/>
      </w:pPr>
      <w:r>
        <w:rPr>
          <w:rFonts w:ascii="Times New Roman"/>
          <w:b w:val="false"/>
          <w:i w:val="false"/>
          <w:color w:val="000000"/>
          <w:sz w:val="28"/>
        </w:rPr>
        <w:t>
      изложить в следующей редакции:</w:t>
      </w:r>
    </w:p>
    <w:bookmarkEnd w:id="371"/>
    <w:bookmarkStart w:name="z379" w:id="372"/>
    <w:p>
      <w:pPr>
        <w:spacing w:after="0"/>
        <w:ind w:left="0"/>
        <w:jc w:val="both"/>
      </w:pPr>
      <w:r>
        <w:rPr>
          <w:rFonts w:ascii="Times New Roman"/>
          <w:b w:val="false"/>
          <w:i w:val="false"/>
          <w:color w:val="000000"/>
          <w:sz w:val="28"/>
        </w:rPr>
        <w:t>
      "</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373"/>
    <w:p>
      <w:pPr>
        <w:spacing w:after="0"/>
        <w:ind w:left="0"/>
        <w:jc w:val="both"/>
      </w:pPr>
      <w:r>
        <w:rPr>
          <w:rFonts w:ascii="Times New Roman"/>
          <w:b w:val="false"/>
          <w:i w:val="false"/>
          <w:color w:val="000000"/>
          <w:sz w:val="28"/>
        </w:rPr>
        <w:t>
      ";</w:t>
      </w:r>
    </w:p>
    <w:bookmarkEnd w:id="373"/>
    <w:bookmarkStart w:name="z381" w:id="374"/>
    <w:p>
      <w:pPr>
        <w:spacing w:after="0"/>
        <w:ind w:left="0"/>
        <w:jc w:val="both"/>
      </w:pPr>
      <w:r>
        <w:rPr>
          <w:rFonts w:ascii="Times New Roman"/>
          <w:b w:val="false"/>
          <w:i w:val="false"/>
          <w:color w:val="000000"/>
          <w:sz w:val="28"/>
        </w:rPr>
        <w:t>
      строку:</w:t>
      </w:r>
    </w:p>
    <w:bookmarkEnd w:id="374"/>
    <w:bookmarkStart w:name="z382" w:id="375"/>
    <w:p>
      <w:pPr>
        <w:spacing w:after="0"/>
        <w:ind w:left="0"/>
        <w:jc w:val="both"/>
      </w:pPr>
      <w:r>
        <w:rPr>
          <w:rFonts w:ascii="Times New Roman"/>
          <w:b w:val="false"/>
          <w:i w:val="false"/>
          <w:color w:val="000000"/>
          <w:sz w:val="28"/>
        </w:rPr>
        <w:t>
      "</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376"/>
    <w:p>
      <w:pPr>
        <w:spacing w:after="0"/>
        <w:ind w:left="0"/>
        <w:jc w:val="both"/>
      </w:pPr>
      <w:r>
        <w:rPr>
          <w:rFonts w:ascii="Times New Roman"/>
          <w:b w:val="false"/>
          <w:i w:val="false"/>
          <w:color w:val="000000"/>
          <w:sz w:val="28"/>
        </w:rPr>
        <w:t>
      "</w:t>
      </w:r>
    </w:p>
    <w:bookmarkEnd w:id="376"/>
    <w:bookmarkStart w:name="z384" w:id="377"/>
    <w:p>
      <w:pPr>
        <w:spacing w:after="0"/>
        <w:ind w:left="0"/>
        <w:jc w:val="both"/>
      </w:pPr>
      <w:r>
        <w:rPr>
          <w:rFonts w:ascii="Times New Roman"/>
          <w:b w:val="false"/>
          <w:i w:val="false"/>
          <w:color w:val="000000"/>
          <w:sz w:val="28"/>
        </w:rPr>
        <w:t>
      изложить в следующей редакции:</w:t>
      </w:r>
    </w:p>
    <w:bookmarkEnd w:id="377"/>
    <w:bookmarkStart w:name="z385" w:id="378"/>
    <w:p>
      <w:pPr>
        <w:spacing w:after="0"/>
        <w:ind w:left="0"/>
        <w:jc w:val="both"/>
      </w:pPr>
      <w:r>
        <w:rPr>
          <w:rFonts w:ascii="Times New Roman"/>
          <w:b w:val="false"/>
          <w:i w:val="false"/>
          <w:color w:val="000000"/>
          <w:sz w:val="28"/>
        </w:rPr>
        <w:t>
      "</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379"/>
    <w:p>
      <w:pPr>
        <w:spacing w:after="0"/>
        <w:ind w:left="0"/>
        <w:jc w:val="both"/>
      </w:pPr>
      <w:r>
        <w:rPr>
          <w:rFonts w:ascii="Times New Roman"/>
          <w:b w:val="false"/>
          <w:i w:val="false"/>
          <w:color w:val="000000"/>
          <w:sz w:val="28"/>
        </w:rPr>
        <w:t>
      ";</w:t>
      </w:r>
    </w:p>
    <w:bookmarkEnd w:id="379"/>
    <w:bookmarkStart w:name="z387" w:id="380"/>
    <w:p>
      <w:pPr>
        <w:spacing w:after="0"/>
        <w:ind w:left="0"/>
        <w:jc w:val="both"/>
      </w:pPr>
      <w:r>
        <w:rPr>
          <w:rFonts w:ascii="Times New Roman"/>
          <w:b w:val="false"/>
          <w:i w:val="false"/>
          <w:color w:val="000000"/>
          <w:sz w:val="28"/>
        </w:rPr>
        <w:t>
      строки:</w:t>
      </w:r>
    </w:p>
    <w:bookmarkEnd w:id="380"/>
    <w:bookmarkStart w:name="z388" w:id="381"/>
    <w:p>
      <w:pPr>
        <w:spacing w:after="0"/>
        <w:ind w:left="0"/>
        <w:jc w:val="both"/>
      </w:pPr>
      <w:r>
        <w:rPr>
          <w:rFonts w:ascii="Times New Roman"/>
          <w:b w:val="false"/>
          <w:i w:val="false"/>
          <w:color w:val="000000"/>
          <w:sz w:val="28"/>
        </w:rPr>
        <w:t>
      "</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инженерной и транспортной (благоустройство) инфраструктуры в областных центрах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45 902 809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5 385 655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 w:id="382"/>
    <w:p>
      <w:pPr>
        <w:spacing w:after="0"/>
        <w:ind w:left="0"/>
        <w:jc w:val="both"/>
      </w:pPr>
      <w:r>
        <w:rPr>
          <w:rFonts w:ascii="Times New Roman"/>
          <w:b w:val="false"/>
          <w:i w:val="false"/>
          <w:color w:val="000000"/>
          <w:sz w:val="28"/>
        </w:rPr>
        <w:t>
      "</w:t>
      </w:r>
    </w:p>
    <w:bookmarkEnd w:id="382"/>
    <w:bookmarkStart w:name="z390" w:id="383"/>
    <w:p>
      <w:pPr>
        <w:spacing w:after="0"/>
        <w:ind w:left="0"/>
        <w:jc w:val="both"/>
      </w:pPr>
      <w:r>
        <w:rPr>
          <w:rFonts w:ascii="Times New Roman"/>
          <w:b w:val="false"/>
          <w:i w:val="false"/>
          <w:color w:val="000000"/>
          <w:sz w:val="28"/>
        </w:rPr>
        <w:t>
      изложить в следующей редакции:</w:t>
      </w:r>
    </w:p>
    <w:bookmarkEnd w:id="383"/>
    <w:bookmarkStart w:name="z391" w:id="384"/>
    <w:p>
      <w:pPr>
        <w:spacing w:after="0"/>
        <w:ind w:left="0"/>
        <w:jc w:val="both"/>
      </w:pPr>
      <w:r>
        <w:rPr>
          <w:rFonts w:ascii="Times New Roman"/>
          <w:b w:val="false"/>
          <w:i w:val="false"/>
          <w:color w:val="000000"/>
          <w:sz w:val="28"/>
        </w:rPr>
        <w:t>
      "</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инженерной и транспортной (благоустройство) инфраструктуры в областных центрах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44 001 442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385"/>
    <w:p>
      <w:pPr>
        <w:spacing w:after="0"/>
        <w:ind w:left="0"/>
        <w:jc w:val="both"/>
      </w:pPr>
      <w:r>
        <w:rPr>
          <w:rFonts w:ascii="Times New Roman"/>
          <w:b w:val="false"/>
          <w:i w:val="false"/>
          <w:color w:val="000000"/>
          <w:sz w:val="28"/>
        </w:rPr>
        <w:t>
      ";</w:t>
      </w:r>
    </w:p>
    <w:bookmarkEnd w:id="385"/>
    <w:bookmarkStart w:name="z393" w:id="386"/>
    <w:p>
      <w:pPr>
        <w:spacing w:after="0"/>
        <w:ind w:left="0"/>
        <w:jc w:val="both"/>
      </w:pPr>
      <w:r>
        <w:rPr>
          <w:rFonts w:ascii="Times New Roman"/>
          <w:b w:val="false"/>
          <w:i w:val="false"/>
          <w:color w:val="000000"/>
          <w:sz w:val="28"/>
        </w:rPr>
        <w:t>
      строки:</w:t>
      </w:r>
    </w:p>
    <w:bookmarkEnd w:id="386"/>
    <w:bookmarkStart w:name="z394" w:id="387"/>
    <w:p>
      <w:pPr>
        <w:spacing w:after="0"/>
        <w:ind w:left="0"/>
        <w:jc w:val="both"/>
      </w:pPr>
      <w:r>
        <w:rPr>
          <w:rFonts w:ascii="Times New Roman"/>
          <w:b w:val="false"/>
          <w:i w:val="false"/>
          <w:color w:val="000000"/>
          <w:sz w:val="28"/>
        </w:rPr>
        <w:t>
      "</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388"/>
    <w:p>
      <w:pPr>
        <w:spacing w:after="0"/>
        <w:ind w:left="0"/>
        <w:jc w:val="both"/>
      </w:pPr>
      <w:r>
        <w:rPr>
          <w:rFonts w:ascii="Times New Roman"/>
          <w:b w:val="false"/>
          <w:i w:val="false"/>
          <w:color w:val="000000"/>
          <w:sz w:val="28"/>
        </w:rPr>
        <w:t>
      "</w:t>
      </w:r>
    </w:p>
    <w:bookmarkEnd w:id="388"/>
    <w:bookmarkStart w:name="z396" w:id="389"/>
    <w:p>
      <w:pPr>
        <w:spacing w:after="0"/>
        <w:ind w:left="0"/>
        <w:jc w:val="both"/>
      </w:pPr>
      <w:r>
        <w:rPr>
          <w:rFonts w:ascii="Times New Roman"/>
          <w:b w:val="false"/>
          <w:i w:val="false"/>
          <w:color w:val="000000"/>
          <w:sz w:val="28"/>
        </w:rPr>
        <w:t>
      изложить в следующей редакции:</w:t>
      </w:r>
    </w:p>
    <w:bookmarkEnd w:id="389"/>
    <w:bookmarkStart w:name="z397" w:id="390"/>
    <w:p>
      <w:pPr>
        <w:spacing w:after="0"/>
        <w:ind w:left="0"/>
        <w:jc w:val="both"/>
      </w:pPr>
      <w:r>
        <w:rPr>
          <w:rFonts w:ascii="Times New Roman"/>
          <w:b w:val="false"/>
          <w:i w:val="false"/>
          <w:color w:val="000000"/>
          <w:sz w:val="28"/>
        </w:rPr>
        <w:t>
      "</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391"/>
    <w:p>
      <w:pPr>
        <w:spacing w:after="0"/>
        <w:ind w:left="0"/>
        <w:jc w:val="both"/>
      </w:pPr>
      <w:r>
        <w:rPr>
          <w:rFonts w:ascii="Times New Roman"/>
          <w:b w:val="false"/>
          <w:i w:val="false"/>
          <w:color w:val="000000"/>
          <w:sz w:val="28"/>
        </w:rPr>
        <w:t>
      ";</w:t>
      </w:r>
    </w:p>
    <w:bookmarkEnd w:id="391"/>
    <w:bookmarkStart w:name="z399" w:id="392"/>
    <w:p>
      <w:pPr>
        <w:spacing w:after="0"/>
        <w:ind w:left="0"/>
        <w:jc w:val="both"/>
      </w:pPr>
      <w:r>
        <w:rPr>
          <w:rFonts w:ascii="Times New Roman"/>
          <w:b w:val="false"/>
          <w:i w:val="false"/>
          <w:color w:val="000000"/>
          <w:sz w:val="28"/>
        </w:rPr>
        <w:t>
      строку:</w:t>
      </w:r>
    </w:p>
    <w:bookmarkEnd w:id="392"/>
    <w:bookmarkStart w:name="z400" w:id="393"/>
    <w:p>
      <w:pPr>
        <w:spacing w:after="0"/>
        <w:ind w:left="0"/>
        <w:jc w:val="both"/>
      </w:pPr>
      <w:r>
        <w:rPr>
          <w:rFonts w:ascii="Times New Roman"/>
          <w:b w:val="false"/>
          <w:i w:val="false"/>
          <w:color w:val="000000"/>
          <w:sz w:val="28"/>
        </w:rPr>
        <w:t>
      "</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394"/>
    <w:p>
      <w:pPr>
        <w:spacing w:after="0"/>
        <w:ind w:left="0"/>
        <w:jc w:val="both"/>
      </w:pPr>
      <w:r>
        <w:rPr>
          <w:rFonts w:ascii="Times New Roman"/>
          <w:b w:val="false"/>
          <w:i w:val="false"/>
          <w:color w:val="000000"/>
          <w:sz w:val="28"/>
        </w:rPr>
        <w:t>
      "</w:t>
      </w:r>
    </w:p>
    <w:bookmarkEnd w:id="394"/>
    <w:bookmarkStart w:name="z402" w:id="395"/>
    <w:p>
      <w:pPr>
        <w:spacing w:after="0"/>
        <w:ind w:left="0"/>
        <w:jc w:val="both"/>
      </w:pPr>
      <w:r>
        <w:rPr>
          <w:rFonts w:ascii="Times New Roman"/>
          <w:b w:val="false"/>
          <w:i w:val="false"/>
          <w:color w:val="000000"/>
          <w:sz w:val="28"/>
        </w:rPr>
        <w:t>
      изложить в следующей редакции:</w:t>
      </w:r>
    </w:p>
    <w:bookmarkEnd w:id="395"/>
    <w:bookmarkStart w:name="z403" w:id="396"/>
    <w:p>
      <w:pPr>
        <w:spacing w:after="0"/>
        <w:ind w:left="0"/>
        <w:jc w:val="both"/>
      </w:pPr>
      <w:r>
        <w:rPr>
          <w:rFonts w:ascii="Times New Roman"/>
          <w:b w:val="false"/>
          <w:i w:val="false"/>
          <w:color w:val="000000"/>
          <w:sz w:val="28"/>
        </w:rPr>
        <w:t>
      "</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397"/>
    <w:p>
      <w:pPr>
        <w:spacing w:after="0"/>
        <w:ind w:left="0"/>
        <w:jc w:val="both"/>
      </w:pPr>
      <w:r>
        <w:rPr>
          <w:rFonts w:ascii="Times New Roman"/>
          <w:b w:val="false"/>
          <w:i w:val="false"/>
          <w:color w:val="000000"/>
          <w:sz w:val="28"/>
        </w:rPr>
        <w:t>
      ";</w:t>
      </w:r>
    </w:p>
    <w:bookmarkEnd w:id="397"/>
    <w:bookmarkStart w:name="z405" w:id="398"/>
    <w:p>
      <w:pPr>
        <w:spacing w:after="0"/>
        <w:ind w:left="0"/>
        <w:jc w:val="both"/>
      </w:pPr>
      <w:r>
        <w:rPr>
          <w:rFonts w:ascii="Times New Roman"/>
          <w:b w:val="false"/>
          <w:i w:val="false"/>
          <w:color w:val="000000"/>
          <w:sz w:val="28"/>
        </w:rPr>
        <w:t>
      строки:</w:t>
      </w:r>
    </w:p>
    <w:bookmarkEnd w:id="398"/>
    <w:bookmarkStart w:name="z406" w:id="399"/>
    <w:p>
      <w:pPr>
        <w:spacing w:after="0"/>
        <w:ind w:left="0"/>
        <w:jc w:val="both"/>
      </w:pPr>
      <w:r>
        <w:rPr>
          <w:rFonts w:ascii="Times New Roman"/>
          <w:b w:val="false"/>
          <w:i w:val="false"/>
          <w:color w:val="000000"/>
          <w:sz w:val="28"/>
        </w:rPr>
        <w:t>
      "</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400"/>
    <w:p>
      <w:pPr>
        <w:spacing w:after="0"/>
        <w:ind w:left="0"/>
        <w:jc w:val="both"/>
      </w:pPr>
      <w:r>
        <w:rPr>
          <w:rFonts w:ascii="Times New Roman"/>
          <w:b w:val="false"/>
          <w:i w:val="false"/>
          <w:color w:val="000000"/>
          <w:sz w:val="28"/>
        </w:rPr>
        <w:t>
      "</w:t>
      </w:r>
    </w:p>
    <w:bookmarkEnd w:id="400"/>
    <w:bookmarkStart w:name="z408" w:id="401"/>
    <w:p>
      <w:pPr>
        <w:spacing w:after="0"/>
        <w:ind w:left="0"/>
        <w:jc w:val="both"/>
      </w:pPr>
      <w:r>
        <w:rPr>
          <w:rFonts w:ascii="Times New Roman"/>
          <w:b w:val="false"/>
          <w:i w:val="false"/>
          <w:color w:val="000000"/>
          <w:sz w:val="28"/>
        </w:rPr>
        <w:t>
      изложить в следующей редакции:</w:t>
      </w:r>
    </w:p>
    <w:bookmarkEnd w:id="401"/>
    <w:bookmarkStart w:name="z409" w:id="402"/>
    <w:p>
      <w:pPr>
        <w:spacing w:after="0"/>
        <w:ind w:left="0"/>
        <w:jc w:val="both"/>
      </w:pPr>
      <w:r>
        <w:rPr>
          <w:rFonts w:ascii="Times New Roman"/>
          <w:b w:val="false"/>
          <w:i w:val="false"/>
          <w:color w:val="000000"/>
          <w:sz w:val="28"/>
        </w:rPr>
        <w:t>
      "</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403"/>
    <w:p>
      <w:pPr>
        <w:spacing w:after="0"/>
        <w:ind w:left="0"/>
        <w:jc w:val="both"/>
      </w:pPr>
      <w:r>
        <w:rPr>
          <w:rFonts w:ascii="Times New Roman"/>
          <w:b w:val="false"/>
          <w:i w:val="false"/>
          <w:color w:val="000000"/>
          <w:sz w:val="28"/>
        </w:rPr>
        <w:t>
      ";</w:t>
      </w:r>
    </w:p>
    <w:bookmarkEnd w:id="403"/>
    <w:bookmarkStart w:name="z411" w:id="404"/>
    <w:p>
      <w:pPr>
        <w:spacing w:after="0"/>
        <w:ind w:left="0"/>
        <w:jc w:val="both"/>
      </w:pPr>
      <w:r>
        <w:rPr>
          <w:rFonts w:ascii="Times New Roman"/>
          <w:b w:val="false"/>
          <w:i w:val="false"/>
          <w:color w:val="000000"/>
          <w:sz w:val="28"/>
        </w:rPr>
        <w:t>
      в функциональной группе 13 "Прочие":</w:t>
      </w:r>
    </w:p>
    <w:bookmarkEnd w:id="404"/>
    <w:bookmarkStart w:name="z412" w:id="405"/>
    <w:p>
      <w:pPr>
        <w:spacing w:after="0"/>
        <w:ind w:left="0"/>
        <w:jc w:val="both"/>
      </w:pPr>
      <w:r>
        <w:rPr>
          <w:rFonts w:ascii="Times New Roman"/>
          <w:b w:val="false"/>
          <w:i w:val="false"/>
          <w:color w:val="000000"/>
          <w:sz w:val="28"/>
        </w:rPr>
        <w:t>
      по администратору 243 "Министерство национальной экономики Республики Казахстан":</w:t>
      </w:r>
    </w:p>
    <w:bookmarkEnd w:id="405"/>
    <w:bookmarkStart w:name="z413" w:id="406"/>
    <w:p>
      <w:pPr>
        <w:spacing w:after="0"/>
        <w:ind w:left="0"/>
        <w:jc w:val="both"/>
      </w:pPr>
      <w:r>
        <w:rPr>
          <w:rFonts w:ascii="Times New Roman"/>
          <w:b w:val="false"/>
          <w:i w:val="false"/>
          <w:color w:val="000000"/>
          <w:sz w:val="28"/>
        </w:rPr>
        <w:t>
      в программе 082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bookmarkEnd w:id="406"/>
    <w:bookmarkStart w:name="z414" w:id="407"/>
    <w:p>
      <w:pPr>
        <w:spacing w:after="0"/>
        <w:ind w:left="0"/>
        <w:jc w:val="both"/>
      </w:pPr>
      <w:r>
        <w:rPr>
          <w:rFonts w:ascii="Times New Roman"/>
          <w:b w:val="false"/>
          <w:i w:val="false"/>
          <w:color w:val="000000"/>
          <w:sz w:val="28"/>
        </w:rPr>
        <w:t>
      после строки:</w:t>
      </w:r>
    </w:p>
    <w:bookmarkEnd w:id="407"/>
    <w:bookmarkStart w:name="z415" w:id="408"/>
    <w:p>
      <w:pPr>
        <w:spacing w:after="0"/>
        <w:ind w:left="0"/>
        <w:jc w:val="both"/>
      </w:pPr>
      <w:r>
        <w:rPr>
          <w:rFonts w:ascii="Times New Roman"/>
          <w:b w:val="false"/>
          <w:i w:val="false"/>
          <w:color w:val="000000"/>
          <w:sz w:val="28"/>
        </w:rPr>
        <w:t>
      "</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 w:id="409"/>
    <w:p>
      <w:pPr>
        <w:spacing w:after="0"/>
        <w:ind w:left="0"/>
        <w:jc w:val="both"/>
      </w:pPr>
      <w:r>
        <w:rPr>
          <w:rFonts w:ascii="Times New Roman"/>
          <w:b w:val="false"/>
          <w:i w:val="false"/>
          <w:color w:val="000000"/>
          <w:sz w:val="28"/>
        </w:rPr>
        <w:t>
      "</w:t>
      </w:r>
    </w:p>
    <w:bookmarkEnd w:id="409"/>
    <w:bookmarkStart w:name="z417" w:id="410"/>
    <w:p>
      <w:pPr>
        <w:spacing w:after="0"/>
        <w:ind w:left="0"/>
        <w:jc w:val="both"/>
      </w:pPr>
      <w:r>
        <w:rPr>
          <w:rFonts w:ascii="Times New Roman"/>
          <w:b w:val="false"/>
          <w:i w:val="false"/>
          <w:color w:val="000000"/>
          <w:sz w:val="28"/>
        </w:rPr>
        <w:t>
      дополнить строками следующего содержания:</w:t>
      </w:r>
    </w:p>
    <w:bookmarkEnd w:id="410"/>
    <w:bookmarkStart w:name="z418" w:id="411"/>
    <w:p>
      <w:pPr>
        <w:spacing w:after="0"/>
        <w:ind w:left="0"/>
        <w:jc w:val="both"/>
      </w:pPr>
      <w:r>
        <w:rPr>
          <w:rFonts w:ascii="Times New Roman"/>
          <w:b w:val="false"/>
          <w:i w:val="false"/>
          <w:color w:val="000000"/>
          <w:sz w:val="28"/>
        </w:rPr>
        <w:t>
      "</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412"/>
    <w:p>
      <w:pPr>
        <w:spacing w:after="0"/>
        <w:ind w:left="0"/>
        <w:jc w:val="both"/>
      </w:pPr>
      <w:r>
        <w:rPr>
          <w:rFonts w:ascii="Times New Roman"/>
          <w:b w:val="false"/>
          <w:i w:val="false"/>
          <w:color w:val="000000"/>
          <w:sz w:val="28"/>
        </w:rPr>
        <w:t>
      ";</w:t>
      </w:r>
    </w:p>
    <w:bookmarkEnd w:id="412"/>
    <w:bookmarkStart w:name="z420" w:id="413"/>
    <w:p>
      <w:pPr>
        <w:spacing w:after="0"/>
        <w:ind w:left="0"/>
        <w:jc w:val="both"/>
      </w:pPr>
      <w:r>
        <w:rPr>
          <w:rFonts w:ascii="Times New Roman"/>
          <w:b w:val="false"/>
          <w:i w:val="false"/>
          <w:color w:val="000000"/>
          <w:sz w:val="28"/>
        </w:rPr>
        <w:t>
      строки:</w:t>
      </w:r>
    </w:p>
    <w:bookmarkEnd w:id="413"/>
    <w:bookmarkStart w:name="z421" w:id="414"/>
    <w:p>
      <w:pPr>
        <w:spacing w:after="0"/>
        <w:ind w:left="0"/>
        <w:jc w:val="both"/>
      </w:pPr>
      <w:r>
        <w:rPr>
          <w:rFonts w:ascii="Times New Roman"/>
          <w:b w:val="false"/>
          <w:i w:val="false"/>
          <w:color w:val="000000"/>
          <w:sz w:val="28"/>
        </w:rPr>
        <w:t>
      "</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22 144 388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22 144 388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415"/>
    <w:p>
      <w:pPr>
        <w:spacing w:after="0"/>
        <w:ind w:left="0"/>
        <w:jc w:val="both"/>
      </w:pPr>
      <w:r>
        <w:rPr>
          <w:rFonts w:ascii="Times New Roman"/>
          <w:b w:val="false"/>
          <w:i w:val="false"/>
          <w:color w:val="000000"/>
          <w:sz w:val="28"/>
        </w:rPr>
        <w:t>
      "</w:t>
      </w:r>
    </w:p>
    <w:bookmarkEnd w:id="415"/>
    <w:bookmarkStart w:name="z423" w:id="416"/>
    <w:p>
      <w:pPr>
        <w:spacing w:after="0"/>
        <w:ind w:left="0"/>
        <w:jc w:val="both"/>
      </w:pPr>
      <w:r>
        <w:rPr>
          <w:rFonts w:ascii="Times New Roman"/>
          <w:b w:val="false"/>
          <w:i w:val="false"/>
          <w:color w:val="000000"/>
          <w:sz w:val="28"/>
        </w:rPr>
        <w:t>
      изложить в следующей редакции:</w:t>
      </w:r>
    </w:p>
    <w:bookmarkEnd w:id="416"/>
    <w:bookmarkStart w:name="z424" w:id="417"/>
    <w:p>
      <w:pPr>
        <w:spacing w:after="0"/>
        <w:ind w:left="0"/>
        <w:jc w:val="both"/>
      </w:pPr>
      <w:r>
        <w:rPr>
          <w:rFonts w:ascii="Times New Roman"/>
          <w:b w:val="false"/>
          <w:i w:val="false"/>
          <w:color w:val="000000"/>
          <w:sz w:val="28"/>
        </w:rPr>
        <w:t>
      "</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418"/>
    <w:p>
      <w:pPr>
        <w:spacing w:after="0"/>
        <w:ind w:left="0"/>
        <w:jc w:val="both"/>
      </w:pPr>
      <w:r>
        <w:rPr>
          <w:rFonts w:ascii="Times New Roman"/>
          <w:b w:val="false"/>
          <w:i w:val="false"/>
          <w:color w:val="000000"/>
          <w:sz w:val="28"/>
        </w:rPr>
        <w:t>
      ";</w:t>
      </w:r>
    </w:p>
    <w:bookmarkEnd w:id="418"/>
    <w:bookmarkStart w:name="z426" w:id="419"/>
    <w:p>
      <w:pPr>
        <w:spacing w:after="0"/>
        <w:ind w:left="0"/>
        <w:jc w:val="both"/>
      </w:pPr>
      <w:r>
        <w:rPr>
          <w:rFonts w:ascii="Times New Roman"/>
          <w:b w:val="false"/>
          <w:i w:val="false"/>
          <w:color w:val="000000"/>
          <w:sz w:val="28"/>
        </w:rPr>
        <w:t>
      строки:</w:t>
      </w:r>
    </w:p>
    <w:bookmarkEnd w:id="419"/>
    <w:bookmarkStart w:name="z427" w:id="420"/>
    <w:p>
      <w:pPr>
        <w:spacing w:after="0"/>
        <w:ind w:left="0"/>
        <w:jc w:val="both"/>
      </w:pPr>
      <w:r>
        <w:rPr>
          <w:rFonts w:ascii="Times New Roman"/>
          <w:b w:val="false"/>
          <w:i w:val="false"/>
          <w:color w:val="000000"/>
          <w:sz w:val="28"/>
        </w:rPr>
        <w:t>
      "</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 w:id="421"/>
    <w:p>
      <w:pPr>
        <w:spacing w:after="0"/>
        <w:ind w:left="0"/>
        <w:jc w:val="both"/>
      </w:pPr>
      <w:r>
        <w:rPr>
          <w:rFonts w:ascii="Times New Roman"/>
          <w:b w:val="false"/>
          <w:i w:val="false"/>
          <w:color w:val="000000"/>
          <w:sz w:val="28"/>
        </w:rPr>
        <w:t>
      "</w:t>
      </w:r>
    </w:p>
    <w:bookmarkEnd w:id="421"/>
    <w:bookmarkStart w:name="z429" w:id="422"/>
    <w:p>
      <w:pPr>
        <w:spacing w:after="0"/>
        <w:ind w:left="0"/>
        <w:jc w:val="both"/>
      </w:pPr>
      <w:r>
        <w:rPr>
          <w:rFonts w:ascii="Times New Roman"/>
          <w:b w:val="false"/>
          <w:i w:val="false"/>
          <w:color w:val="000000"/>
          <w:sz w:val="28"/>
        </w:rPr>
        <w:t>
      изложить в следующей редакции:</w:t>
      </w:r>
    </w:p>
    <w:bookmarkEnd w:id="422"/>
    <w:bookmarkStart w:name="z430" w:id="423"/>
    <w:p>
      <w:pPr>
        <w:spacing w:after="0"/>
        <w:ind w:left="0"/>
        <w:jc w:val="both"/>
      </w:pPr>
      <w:r>
        <w:rPr>
          <w:rFonts w:ascii="Times New Roman"/>
          <w:b w:val="false"/>
          <w:i w:val="false"/>
          <w:color w:val="000000"/>
          <w:sz w:val="28"/>
        </w:rPr>
        <w:t>
      "</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424"/>
    <w:p>
      <w:pPr>
        <w:spacing w:after="0"/>
        <w:ind w:left="0"/>
        <w:jc w:val="both"/>
      </w:pPr>
      <w:r>
        <w:rPr>
          <w:rFonts w:ascii="Times New Roman"/>
          <w:b w:val="false"/>
          <w:i w:val="false"/>
          <w:color w:val="000000"/>
          <w:sz w:val="28"/>
        </w:rPr>
        <w:t>
      ";</w:t>
      </w:r>
    </w:p>
    <w:bookmarkEnd w:id="424"/>
    <w:bookmarkStart w:name="z432" w:id="425"/>
    <w:p>
      <w:pPr>
        <w:spacing w:after="0"/>
        <w:ind w:left="0"/>
        <w:jc w:val="both"/>
      </w:pPr>
      <w:r>
        <w:rPr>
          <w:rFonts w:ascii="Times New Roman"/>
          <w:b w:val="false"/>
          <w:i w:val="false"/>
          <w:color w:val="000000"/>
          <w:sz w:val="28"/>
        </w:rPr>
        <w:t>
      строки:</w:t>
      </w:r>
    </w:p>
    <w:bookmarkEnd w:id="425"/>
    <w:bookmarkStart w:name="z433" w:id="426"/>
    <w:p>
      <w:pPr>
        <w:spacing w:after="0"/>
        <w:ind w:left="0"/>
        <w:jc w:val="both"/>
      </w:pPr>
      <w:r>
        <w:rPr>
          <w:rFonts w:ascii="Times New Roman"/>
          <w:b w:val="false"/>
          <w:i w:val="false"/>
          <w:color w:val="000000"/>
          <w:sz w:val="28"/>
        </w:rPr>
        <w:t>
      "</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427"/>
    <w:p>
      <w:pPr>
        <w:spacing w:after="0"/>
        <w:ind w:left="0"/>
        <w:jc w:val="both"/>
      </w:pPr>
      <w:r>
        <w:rPr>
          <w:rFonts w:ascii="Times New Roman"/>
          <w:b w:val="false"/>
          <w:i w:val="false"/>
          <w:color w:val="000000"/>
          <w:sz w:val="28"/>
        </w:rPr>
        <w:t>
      "</w:t>
      </w:r>
    </w:p>
    <w:bookmarkEnd w:id="427"/>
    <w:bookmarkStart w:name="z435" w:id="428"/>
    <w:p>
      <w:pPr>
        <w:spacing w:after="0"/>
        <w:ind w:left="0"/>
        <w:jc w:val="both"/>
      </w:pPr>
      <w:r>
        <w:rPr>
          <w:rFonts w:ascii="Times New Roman"/>
          <w:b w:val="false"/>
          <w:i w:val="false"/>
          <w:color w:val="000000"/>
          <w:sz w:val="28"/>
        </w:rPr>
        <w:t>
      изложить в следующей редакции:</w:t>
      </w:r>
    </w:p>
    <w:bookmarkEnd w:id="428"/>
    <w:bookmarkStart w:name="z436" w:id="429"/>
    <w:p>
      <w:pPr>
        <w:spacing w:after="0"/>
        <w:ind w:left="0"/>
        <w:jc w:val="both"/>
      </w:pPr>
      <w:r>
        <w:rPr>
          <w:rFonts w:ascii="Times New Roman"/>
          <w:b w:val="false"/>
          <w:i w:val="false"/>
          <w:color w:val="000000"/>
          <w:sz w:val="28"/>
        </w:rPr>
        <w:t>
      "</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430"/>
    <w:p>
      <w:pPr>
        <w:spacing w:after="0"/>
        <w:ind w:left="0"/>
        <w:jc w:val="both"/>
      </w:pPr>
      <w:r>
        <w:rPr>
          <w:rFonts w:ascii="Times New Roman"/>
          <w:b w:val="false"/>
          <w:i w:val="false"/>
          <w:color w:val="000000"/>
          <w:sz w:val="28"/>
        </w:rPr>
        <w:t>
      ";</w:t>
      </w:r>
    </w:p>
    <w:bookmarkEnd w:id="430"/>
    <w:bookmarkStart w:name="z438" w:id="431"/>
    <w:p>
      <w:pPr>
        <w:spacing w:after="0"/>
        <w:ind w:left="0"/>
        <w:jc w:val="both"/>
      </w:pPr>
      <w:r>
        <w:rPr>
          <w:rFonts w:ascii="Times New Roman"/>
          <w:b w:val="false"/>
          <w:i w:val="false"/>
          <w:color w:val="000000"/>
          <w:sz w:val="28"/>
        </w:rPr>
        <w:t>
      строки:</w:t>
      </w:r>
    </w:p>
    <w:bookmarkEnd w:id="431"/>
    <w:bookmarkStart w:name="z439" w:id="432"/>
    <w:p>
      <w:pPr>
        <w:spacing w:after="0"/>
        <w:ind w:left="0"/>
        <w:jc w:val="both"/>
      </w:pPr>
      <w:r>
        <w:rPr>
          <w:rFonts w:ascii="Times New Roman"/>
          <w:b w:val="false"/>
          <w:i w:val="false"/>
          <w:color w:val="000000"/>
          <w:sz w:val="28"/>
        </w:rPr>
        <w:t>
      "</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433"/>
    <w:p>
      <w:pPr>
        <w:spacing w:after="0"/>
        <w:ind w:left="0"/>
        <w:jc w:val="both"/>
      </w:pPr>
      <w:r>
        <w:rPr>
          <w:rFonts w:ascii="Times New Roman"/>
          <w:b w:val="false"/>
          <w:i w:val="false"/>
          <w:color w:val="000000"/>
          <w:sz w:val="28"/>
        </w:rPr>
        <w:t>
      "</w:t>
      </w:r>
    </w:p>
    <w:bookmarkEnd w:id="433"/>
    <w:bookmarkStart w:name="z441" w:id="434"/>
    <w:p>
      <w:pPr>
        <w:spacing w:after="0"/>
        <w:ind w:left="0"/>
        <w:jc w:val="both"/>
      </w:pPr>
      <w:r>
        <w:rPr>
          <w:rFonts w:ascii="Times New Roman"/>
          <w:b w:val="false"/>
          <w:i w:val="false"/>
          <w:color w:val="000000"/>
          <w:sz w:val="28"/>
        </w:rPr>
        <w:t>
      изложить в следующей редакции:</w:t>
      </w:r>
    </w:p>
    <w:bookmarkEnd w:id="434"/>
    <w:bookmarkStart w:name="z442" w:id="435"/>
    <w:p>
      <w:pPr>
        <w:spacing w:after="0"/>
        <w:ind w:left="0"/>
        <w:jc w:val="both"/>
      </w:pPr>
      <w:r>
        <w:rPr>
          <w:rFonts w:ascii="Times New Roman"/>
          <w:b w:val="false"/>
          <w:i w:val="false"/>
          <w:color w:val="000000"/>
          <w:sz w:val="28"/>
        </w:rPr>
        <w:t>
      "</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436"/>
    <w:p>
      <w:pPr>
        <w:spacing w:after="0"/>
        <w:ind w:left="0"/>
        <w:jc w:val="both"/>
      </w:pPr>
      <w:r>
        <w:rPr>
          <w:rFonts w:ascii="Times New Roman"/>
          <w:b w:val="false"/>
          <w:i w:val="false"/>
          <w:color w:val="000000"/>
          <w:sz w:val="28"/>
        </w:rPr>
        <w:t>
      ";</w:t>
      </w:r>
    </w:p>
    <w:bookmarkEnd w:id="436"/>
    <w:bookmarkStart w:name="z444" w:id="4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w:t>
      </w:r>
      <w:r>
        <w:rPr>
          <w:rFonts w:ascii="Times New Roman"/>
          <w:b w:val="false"/>
          <w:i w:val="false"/>
          <w:color w:val="000000"/>
          <w:sz w:val="28"/>
        </w:rPr>
        <w:t xml:space="preserve"> к указанному постановлению:</w:t>
      </w:r>
    </w:p>
    <w:bookmarkEnd w:id="437"/>
    <w:bookmarkStart w:name="z445" w:id="438"/>
    <w:p>
      <w:pPr>
        <w:spacing w:after="0"/>
        <w:ind w:left="0"/>
        <w:jc w:val="both"/>
      </w:pPr>
      <w:r>
        <w:rPr>
          <w:rFonts w:ascii="Times New Roman"/>
          <w:b w:val="false"/>
          <w:i w:val="false"/>
          <w:color w:val="000000"/>
          <w:sz w:val="28"/>
        </w:rPr>
        <w:t>
      строки:</w:t>
      </w:r>
    </w:p>
    <w:bookmarkEnd w:id="438"/>
    <w:bookmarkStart w:name="z446" w:id="439"/>
    <w:p>
      <w:pPr>
        <w:spacing w:after="0"/>
        <w:ind w:left="0"/>
        <w:jc w:val="both"/>
      </w:pPr>
      <w:r>
        <w:rPr>
          <w:rFonts w:ascii="Times New Roman"/>
          <w:b w:val="false"/>
          <w:i w:val="false"/>
          <w:color w:val="000000"/>
          <w:sz w:val="28"/>
        </w:rPr>
        <w:t>
       "</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75 140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335 240</w:t>
            </w:r>
          </w:p>
        </w:tc>
      </w:tr>
    </w:tbl>
    <w:bookmarkStart w:name="z447" w:id="440"/>
    <w:p>
      <w:pPr>
        <w:spacing w:after="0"/>
        <w:ind w:left="0"/>
        <w:jc w:val="both"/>
      </w:pPr>
      <w:r>
        <w:rPr>
          <w:rFonts w:ascii="Times New Roman"/>
          <w:b w:val="false"/>
          <w:i w:val="false"/>
          <w:color w:val="000000"/>
          <w:sz w:val="28"/>
        </w:rPr>
        <w:t>
      "</w:t>
      </w:r>
    </w:p>
    <w:bookmarkEnd w:id="440"/>
    <w:bookmarkStart w:name="z448" w:id="441"/>
    <w:p>
      <w:pPr>
        <w:spacing w:after="0"/>
        <w:ind w:left="0"/>
        <w:jc w:val="both"/>
      </w:pPr>
      <w:r>
        <w:rPr>
          <w:rFonts w:ascii="Times New Roman"/>
          <w:b w:val="false"/>
          <w:i w:val="false"/>
          <w:color w:val="000000"/>
          <w:sz w:val="28"/>
        </w:rPr>
        <w:t>
      изложить в следующей редакции:</w:t>
      </w:r>
    </w:p>
    <w:bookmarkEnd w:id="441"/>
    <w:bookmarkStart w:name="z449" w:id="442"/>
    <w:p>
      <w:pPr>
        <w:spacing w:after="0"/>
        <w:ind w:left="0"/>
        <w:jc w:val="both"/>
      </w:pPr>
      <w:r>
        <w:rPr>
          <w:rFonts w:ascii="Times New Roman"/>
          <w:b w:val="false"/>
          <w:i w:val="false"/>
          <w:color w:val="000000"/>
          <w:sz w:val="28"/>
        </w:rPr>
        <w:t>
      "</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335 240</w:t>
            </w:r>
          </w:p>
        </w:tc>
      </w:tr>
    </w:tbl>
    <w:bookmarkStart w:name="z450" w:id="443"/>
    <w:p>
      <w:pPr>
        <w:spacing w:after="0"/>
        <w:ind w:left="0"/>
        <w:jc w:val="both"/>
      </w:pPr>
      <w:r>
        <w:rPr>
          <w:rFonts w:ascii="Times New Roman"/>
          <w:b w:val="false"/>
          <w:i w:val="false"/>
          <w:color w:val="000000"/>
          <w:sz w:val="28"/>
        </w:rPr>
        <w:t>
      ";</w:t>
      </w:r>
    </w:p>
    <w:bookmarkEnd w:id="443"/>
    <w:bookmarkStart w:name="z451" w:id="4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24</w:t>
      </w:r>
      <w:r>
        <w:rPr>
          <w:rFonts w:ascii="Times New Roman"/>
          <w:b w:val="false"/>
          <w:i w:val="false"/>
          <w:color w:val="000000"/>
          <w:sz w:val="28"/>
        </w:rPr>
        <w:t xml:space="preserve"> к указанному постановлению:</w:t>
      </w:r>
    </w:p>
    <w:bookmarkEnd w:id="444"/>
    <w:bookmarkStart w:name="z452" w:id="445"/>
    <w:p>
      <w:pPr>
        <w:spacing w:after="0"/>
        <w:ind w:left="0"/>
        <w:jc w:val="both"/>
      </w:pPr>
      <w:r>
        <w:rPr>
          <w:rFonts w:ascii="Times New Roman"/>
          <w:b w:val="false"/>
          <w:i w:val="false"/>
          <w:color w:val="000000"/>
          <w:sz w:val="28"/>
        </w:rPr>
        <w:t>
      строки:</w:t>
      </w:r>
    </w:p>
    <w:bookmarkEnd w:id="445"/>
    <w:bookmarkStart w:name="z453" w:id="446"/>
    <w:p>
      <w:pPr>
        <w:spacing w:after="0"/>
        <w:ind w:left="0"/>
        <w:jc w:val="both"/>
      </w:pPr>
      <w:r>
        <w:rPr>
          <w:rFonts w:ascii="Times New Roman"/>
          <w:b w:val="false"/>
          <w:i w:val="false"/>
          <w:color w:val="000000"/>
          <w:sz w:val="28"/>
        </w:rPr>
        <w:t>
       "</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105 881 627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5 236 872</w:t>
            </w:r>
          </w:p>
        </w:tc>
      </w:tr>
    </w:tbl>
    <w:bookmarkStart w:name="z454" w:id="447"/>
    <w:p>
      <w:pPr>
        <w:spacing w:after="0"/>
        <w:ind w:left="0"/>
        <w:jc w:val="both"/>
      </w:pPr>
      <w:r>
        <w:rPr>
          <w:rFonts w:ascii="Times New Roman"/>
          <w:b w:val="false"/>
          <w:i w:val="false"/>
          <w:color w:val="000000"/>
          <w:sz w:val="28"/>
        </w:rPr>
        <w:t>
      "</w:t>
      </w:r>
    </w:p>
    <w:bookmarkEnd w:id="447"/>
    <w:bookmarkStart w:name="z455" w:id="448"/>
    <w:p>
      <w:pPr>
        <w:spacing w:after="0"/>
        <w:ind w:left="0"/>
        <w:jc w:val="both"/>
      </w:pPr>
      <w:r>
        <w:rPr>
          <w:rFonts w:ascii="Times New Roman"/>
          <w:b w:val="false"/>
          <w:i w:val="false"/>
          <w:color w:val="000000"/>
          <w:sz w:val="28"/>
        </w:rPr>
        <w:t>
      изложить в следующей редакции:</w:t>
      </w:r>
    </w:p>
    <w:bookmarkEnd w:id="448"/>
    <w:bookmarkStart w:name="z456" w:id="449"/>
    <w:p>
      <w:pPr>
        <w:spacing w:after="0"/>
        <w:ind w:left="0"/>
        <w:jc w:val="both"/>
      </w:pPr>
      <w:r>
        <w:rPr>
          <w:rFonts w:ascii="Times New Roman"/>
          <w:b w:val="false"/>
          <w:i w:val="false"/>
          <w:color w:val="000000"/>
          <w:sz w:val="28"/>
        </w:rPr>
        <w:t>
      "</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106 150 957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5 236 872</w:t>
            </w:r>
          </w:p>
        </w:tc>
      </w:tr>
    </w:tbl>
    <w:bookmarkStart w:name="z457" w:id="450"/>
    <w:p>
      <w:pPr>
        <w:spacing w:after="0"/>
        <w:ind w:left="0"/>
        <w:jc w:val="both"/>
      </w:pPr>
      <w:r>
        <w:rPr>
          <w:rFonts w:ascii="Times New Roman"/>
          <w:b w:val="false"/>
          <w:i w:val="false"/>
          <w:color w:val="000000"/>
          <w:sz w:val="28"/>
        </w:rPr>
        <w:t>
      ";</w:t>
      </w:r>
    </w:p>
    <w:bookmarkEnd w:id="450"/>
    <w:bookmarkStart w:name="z458" w:id="4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30</w:t>
      </w:r>
      <w:r>
        <w:rPr>
          <w:rFonts w:ascii="Times New Roman"/>
          <w:b w:val="false"/>
          <w:i w:val="false"/>
          <w:color w:val="000000"/>
          <w:sz w:val="28"/>
        </w:rPr>
        <w:t xml:space="preserve"> к указанному постановлению:</w:t>
      </w:r>
    </w:p>
    <w:bookmarkEnd w:id="451"/>
    <w:bookmarkStart w:name="z459" w:id="452"/>
    <w:p>
      <w:pPr>
        <w:spacing w:after="0"/>
        <w:ind w:left="0"/>
        <w:jc w:val="both"/>
      </w:pPr>
      <w:r>
        <w:rPr>
          <w:rFonts w:ascii="Times New Roman"/>
          <w:b w:val="false"/>
          <w:i w:val="false"/>
          <w:color w:val="000000"/>
          <w:sz w:val="28"/>
        </w:rPr>
        <w:t>
      строки:</w:t>
      </w:r>
    </w:p>
    <w:bookmarkEnd w:id="452"/>
    <w:bookmarkStart w:name="z460" w:id="453"/>
    <w:p>
      <w:pPr>
        <w:spacing w:after="0"/>
        <w:ind w:left="0"/>
        <w:jc w:val="both"/>
      </w:pPr>
      <w:r>
        <w:rPr>
          <w:rFonts w:ascii="Times New Roman"/>
          <w:b w:val="false"/>
          <w:i w:val="false"/>
          <w:color w:val="000000"/>
          <w:sz w:val="28"/>
        </w:rPr>
        <w:t>
       "</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691 715 774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20 506 449</w:t>
            </w:r>
          </w:p>
        </w:tc>
      </w:tr>
    </w:tbl>
    <w:bookmarkStart w:name="z461" w:id="454"/>
    <w:p>
      <w:pPr>
        <w:spacing w:after="0"/>
        <w:ind w:left="0"/>
        <w:jc w:val="both"/>
      </w:pPr>
      <w:r>
        <w:rPr>
          <w:rFonts w:ascii="Times New Roman"/>
          <w:b w:val="false"/>
          <w:i w:val="false"/>
          <w:color w:val="000000"/>
          <w:sz w:val="28"/>
        </w:rPr>
        <w:t>
      "</w:t>
      </w:r>
    </w:p>
    <w:bookmarkEnd w:id="454"/>
    <w:bookmarkStart w:name="z462" w:id="455"/>
    <w:p>
      <w:pPr>
        <w:spacing w:after="0"/>
        <w:ind w:left="0"/>
        <w:jc w:val="both"/>
      </w:pPr>
      <w:r>
        <w:rPr>
          <w:rFonts w:ascii="Times New Roman"/>
          <w:b w:val="false"/>
          <w:i w:val="false"/>
          <w:color w:val="000000"/>
          <w:sz w:val="28"/>
        </w:rPr>
        <w:t>
      изложить в следующей редакции:</w:t>
      </w:r>
    </w:p>
    <w:bookmarkEnd w:id="455"/>
    <w:bookmarkStart w:name="z463" w:id="456"/>
    <w:p>
      <w:pPr>
        <w:spacing w:after="0"/>
        <w:ind w:left="0"/>
        <w:jc w:val="both"/>
      </w:pPr>
      <w:r>
        <w:rPr>
          <w:rFonts w:ascii="Times New Roman"/>
          <w:b w:val="false"/>
          <w:i w:val="false"/>
          <w:color w:val="000000"/>
          <w:sz w:val="28"/>
        </w:rPr>
        <w:t>
      "</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691 793 508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21 725 545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20 506 449</w:t>
            </w:r>
          </w:p>
        </w:tc>
      </w:tr>
    </w:tbl>
    <w:bookmarkStart w:name="z464" w:id="457"/>
    <w:p>
      <w:pPr>
        <w:spacing w:after="0"/>
        <w:ind w:left="0"/>
        <w:jc w:val="both"/>
      </w:pPr>
      <w:r>
        <w:rPr>
          <w:rFonts w:ascii="Times New Roman"/>
          <w:b w:val="false"/>
          <w:i w:val="false"/>
          <w:color w:val="000000"/>
          <w:sz w:val="28"/>
        </w:rPr>
        <w:t>
      ";</w:t>
      </w:r>
    </w:p>
    <w:bookmarkEnd w:id="457"/>
    <w:bookmarkStart w:name="z465" w:id="4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35</w:t>
      </w:r>
      <w:r>
        <w:rPr>
          <w:rFonts w:ascii="Times New Roman"/>
          <w:b w:val="false"/>
          <w:i w:val="false"/>
          <w:color w:val="000000"/>
          <w:sz w:val="28"/>
        </w:rPr>
        <w:t xml:space="preserve"> к указанному постановлению:</w:t>
      </w:r>
    </w:p>
    <w:bookmarkEnd w:id="458"/>
    <w:bookmarkStart w:name="z466" w:id="459"/>
    <w:p>
      <w:pPr>
        <w:spacing w:after="0"/>
        <w:ind w:left="0"/>
        <w:jc w:val="both"/>
      </w:pPr>
      <w:r>
        <w:rPr>
          <w:rFonts w:ascii="Times New Roman"/>
          <w:b w:val="false"/>
          <w:i w:val="false"/>
          <w:color w:val="000000"/>
          <w:sz w:val="28"/>
        </w:rPr>
        <w:t>
      строки:</w:t>
      </w:r>
    </w:p>
    <w:bookmarkEnd w:id="459"/>
    <w:bookmarkStart w:name="z467" w:id="460"/>
    <w:p>
      <w:pPr>
        <w:spacing w:after="0"/>
        <w:ind w:left="0"/>
        <w:jc w:val="both"/>
      </w:pPr>
      <w:r>
        <w:rPr>
          <w:rFonts w:ascii="Times New Roman"/>
          <w:b w:val="false"/>
          <w:i w:val="false"/>
          <w:color w:val="000000"/>
          <w:sz w:val="28"/>
        </w:rPr>
        <w:t>
       "</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243 916</w:t>
            </w:r>
          </w:p>
        </w:tc>
      </w:tr>
    </w:tbl>
    <w:bookmarkStart w:name="z468" w:id="461"/>
    <w:p>
      <w:pPr>
        <w:spacing w:after="0"/>
        <w:ind w:left="0"/>
        <w:jc w:val="both"/>
      </w:pPr>
      <w:r>
        <w:rPr>
          <w:rFonts w:ascii="Times New Roman"/>
          <w:b w:val="false"/>
          <w:i w:val="false"/>
          <w:color w:val="000000"/>
          <w:sz w:val="28"/>
        </w:rPr>
        <w:t>
      ";</w:t>
      </w:r>
    </w:p>
    <w:bookmarkEnd w:id="461"/>
    <w:bookmarkStart w:name="z469" w:id="462"/>
    <w:p>
      <w:pPr>
        <w:spacing w:after="0"/>
        <w:ind w:left="0"/>
        <w:jc w:val="both"/>
      </w:pPr>
      <w:r>
        <w:rPr>
          <w:rFonts w:ascii="Times New Roman"/>
          <w:b w:val="false"/>
          <w:i w:val="false"/>
          <w:color w:val="000000"/>
          <w:sz w:val="28"/>
        </w:rPr>
        <w:t>
      изложить в следующей редакции:</w:t>
      </w:r>
    </w:p>
    <w:bookmarkEnd w:id="462"/>
    <w:bookmarkStart w:name="z470" w:id="463"/>
    <w:p>
      <w:pPr>
        <w:spacing w:after="0"/>
        <w:ind w:left="0"/>
        <w:jc w:val="both"/>
      </w:pPr>
      <w:r>
        <w:rPr>
          <w:rFonts w:ascii="Times New Roman"/>
          <w:b w:val="false"/>
          <w:i w:val="false"/>
          <w:color w:val="000000"/>
          <w:sz w:val="28"/>
        </w:rPr>
        <w:t>
      "</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237 011</w:t>
            </w:r>
          </w:p>
        </w:tc>
      </w:tr>
    </w:tbl>
    <w:bookmarkStart w:name="z471" w:id="464"/>
    <w:p>
      <w:pPr>
        <w:spacing w:after="0"/>
        <w:ind w:left="0"/>
        <w:jc w:val="both"/>
      </w:pPr>
      <w:r>
        <w:rPr>
          <w:rFonts w:ascii="Times New Roman"/>
          <w:b w:val="false"/>
          <w:i w:val="false"/>
          <w:color w:val="000000"/>
          <w:sz w:val="28"/>
        </w:rPr>
        <w:t>
      ";</w:t>
      </w:r>
    </w:p>
    <w:bookmarkEnd w:id="464"/>
    <w:bookmarkStart w:name="z472" w:id="4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36</w:t>
      </w:r>
      <w:r>
        <w:rPr>
          <w:rFonts w:ascii="Times New Roman"/>
          <w:b w:val="false"/>
          <w:i w:val="false"/>
          <w:color w:val="000000"/>
          <w:sz w:val="28"/>
        </w:rPr>
        <w:t xml:space="preserve"> к указанному постановлению:</w:t>
      </w:r>
    </w:p>
    <w:bookmarkEnd w:id="465"/>
    <w:bookmarkStart w:name="z473" w:id="466"/>
    <w:p>
      <w:pPr>
        <w:spacing w:after="0"/>
        <w:ind w:left="0"/>
        <w:jc w:val="both"/>
      </w:pPr>
      <w:r>
        <w:rPr>
          <w:rFonts w:ascii="Times New Roman"/>
          <w:b w:val="false"/>
          <w:i w:val="false"/>
          <w:color w:val="000000"/>
          <w:sz w:val="28"/>
        </w:rPr>
        <w:t>
      строки:</w:t>
      </w:r>
    </w:p>
    <w:bookmarkEnd w:id="466"/>
    <w:bookmarkStart w:name="z474" w:id="467"/>
    <w:p>
      <w:pPr>
        <w:spacing w:after="0"/>
        <w:ind w:left="0"/>
        <w:jc w:val="both"/>
      </w:pPr>
      <w:r>
        <w:rPr>
          <w:rFonts w:ascii="Times New Roman"/>
          <w:b w:val="false"/>
          <w:i w:val="false"/>
          <w:color w:val="000000"/>
          <w:sz w:val="28"/>
        </w:rPr>
        <w:t>
       "</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bl>
    <w:bookmarkStart w:name="z475" w:id="468"/>
    <w:p>
      <w:pPr>
        <w:spacing w:after="0"/>
        <w:ind w:left="0"/>
        <w:jc w:val="both"/>
      </w:pPr>
      <w:r>
        <w:rPr>
          <w:rFonts w:ascii="Times New Roman"/>
          <w:b w:val="false"/>
          <w:i w:val="false"/>
          <w:color w:val="000000"/>
          <w:sz w:val="28"/>
        </w:rPr>
        <w:t>
      "</w:t>
      </w:r>
    </w:p>
    <w:bookmarkEnd w:id="468"/>
    <w:bookmarkStart w:name="z476" w:id="469"/>
    <w:p>
      <w:pPr>
        <w:spacing w:after="0"/>
        <w:ind w:left="0"/>
        <w:jc w:val="both"/>
      </w:pPr>
      <w:r>
        <w:rPr>
          <w:rFonts w:ascii="Times New Roman"/>
          <w:b w:val="false"/>
          <w:i w:val="false"/>
          <w:color w:val="000000"/>
          <w:sz w:val="28"/>
        </w:rPr>
        <w:t>
      изложить в следующей редакции:</w:t>
      </w:r>
    </w:p>
    <w:bookmarkEnd w:id="469"/>
    <w:bookmarkStart w:name="z477" w:id="470"/>
    <w:p>
      <w:pPr>
        <w:spacing w:after="0"/>
        <w:ind w:left="0"/>
        <w:jc w:val="both"/>
      </w:pPr>
      <w:r>
        <w:rPr>
          <w:rFonts w:ascii="Times New Roman"/>
          <w:b w:val="false"/>
          <w:i w:val="false"/>
          <w:color w:val="000000"/>
          <w:sz w:val="28"/>
        </w:rPr>
        <w:t>
      "</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bl>
    <w:bookmarkStart w:name="z478" w:id="471"/>
    <w:p>
      <w:pPr>
        <w:spacing w:after="0"/>
        <w:ind w:left="0"/>
        <w:jc w:val="both"/>
      </w:pPr>
      <w:r>
        <w:rPr>
          <w:rFonts w:ascii="Times New Roman"/>
          <w:b w:val="false"/>
          <w:i w:val="false"/>
          <w:color w:val="000000"/>
          <w:sz w:val="28"/>
        </w:rPr>
        <w:t>
      ";</w:t>
      </w:r>
    </w:p>
    <w:bookmarkEnd w:id="471"/>
    <w:bookmarkStart w:name="z479" w:id="4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38</w:t>
      </w:r>
      <w:r>
        <w:rPr>
          <w:rFonts w:ascii="Times New Roman"/>
          <w:b w:val="false"/>
          <w:i w:val="false"/>
          <w:color w:val="000000"/>
          <w:sz w:val="28"/>
        </w:rPr>
        <w:t xml:space="preserve"> к указанному постановлению:</w:t>
      </w:r>
    </w:p>
    <w:bookmarkEnd w:id="472"/>
    <w:bookmarkStart w:name="z480" w:id="473"/>
    <w:p>
      <w:pPr>
        <w:spacing w:after="0"/>
        <w:ind w:left="0"/>
        <w:jc w:val="both"/>
      </w:pPr>
      <w:r>
        <w:rPr>
          <w:rFonts w:ascii="Times New Roman"/>
          <w:b w:val="false"/>
          <w:i w:val="false"/>
          <w:color w:val="000000"/>
          <w:sz w:val="28"/>
        </w:rPr>
        <w:t>
      строки:</w:t>
      </w:r>
    </w:p>
    <w:bookmarkEnd w:id="473"/>
    <w:bookmarkStart w:name="z481" w:id="474"/>
    <w:p>
      <w:pPr>
        <w:spacing w:after="0"/>
        <w:ind w:left="0"/>
        <w:jc w:val="both"/>
      </w:pPr>
      <w:r>
        <w:rPr>
          <w:rFonts w:ascii="Times New Roman"/>
          <w:b w:val="false"/>
          <w:i w:val="false"/>
          <w:color w:val="000000"/>
          <w:sz w:val="28"/>
        </w:rPr>
        <w:t>
       "</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11 435 240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bl>
    <w:bookmarkStart w:name="z482" w:id="475"/>
    <w:p>
      <w:pPr>
        <w:spacing w:after="0"/>
        <w:ind w:left="0"/>
        <w:jc w:val="both"/>
      </w:pPr>
      <w:r>
        <w:rPr>
          <w:rFonts w:ascii="Times New Roman"/>
          <w:b w:val="false"/>
          <w:i w:val="false"/>
          <w:color w:val="000000"/>
          <w:sz w:val="28"/>
        </w:rPr>
        <w:t>
      "</w:t>
      </w:r>
    </w:p>
    <w:bookmarkEnd w:id="475"/>
    <w:bookmarkStart w:name="z483" w:id="476"/>
    <w:p>
      <w:pPr>
        <w:spacing w:after="0"/>
        <w:ind w:left="0"/>
        <w:jc w:val="both"/>
      </w:pPr>
      <w:r>
        <w:rPr>
          <w:rFonts w:ascii="Times New Roman"/>
          <w:b w:val="false"/>
          <w:i w:val="false"/>
          <w:color w:val="000000"/>
          <w:sz w:val="28"/>
        </w:rPr>
        <w:t>
      изложить в следующей редакции:</w:t>
      </w:r>
    </w:p>
    <w:bookmarkEnd w:id="476"/>
    <w:bookmarkStart w:name="z484" w:id="477"/>
    <w:p>
      <w:pPr>
        <w:spacing w:after="0"/>
        <w:ind w:left="0"/>
        <w:jc w:val="both"/>
      </w:pPr>
      <w:r>
        <w:rPr>
          <w:rFonts w:ascii="Times New Roman"/>
          <w:b w:val="false"/>
          <w:i w:val="false"/>
          <w:color w:val="000000"/>
          <w:sz w:val="28"/>
        </w:rPr>
        <w:t>
      "</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11 140 464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bl>
    <w:bookmarkStart w:name="z485" w:id="478"/>
    <w:p>
      <w:pPr>
        <w:spacing w:after="0"/>
        <w:ind w:left="0"/>
        <w:jc w:val="both"/>
      </w:pPr>
      <w:r>
        <w:rPr>
          <w:rFonts w:ascii="Times New Roman"/>
          <w:b w:val="false"/>
          <w:i w:val="false"/>
          <w:color w:val="000000"/>
          <w:sz w:val="28"/>
        </w:rPr>
        <w:t>
      ";</w:t>
      </w:r>
    </w:p>
    <w:bookmarkEnd w:id="478"/>
    <w:bookmarkStart w:name="z486" w:id="4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50</w:t>
      </w:r>
      <w:r>
        <w:rPr>
          <w:rFonts w:ascii="Times New Roman"/>
          <w:b w:val="false"/>
          <w:i w:val="false"/>
          <w:color w:val="000000"/>
          <w:sz w:val="28"/>
        </w:rPr>
        <w:t xml:space="preserve"> к указанному постановлению:</w:t>
      </w:r>
    </w:p>
    <w:bookmarkEnd w:id="479"/>
    <w:bookmarkStart w:name="z487" w:id="480"/>
    <w:p>
      <w:pPr>
        <w:spacing w:after="0"/>
        <w:ind w:left="0"/>
        <w:jc w:val="both"/>
      </w:pPr>
      <w:r>
        <w:rPr>
          <w:rFonts w:ascii="Times New Roman"/>
          <w:b w:val="false"/>
          <w:i w:val="false"/>
          <w:color w:val="000000"/>
          <w:sz w:val="28"/>
        </w:rPr>
        <w:t>
      строки:</w:t>
      </w:r>
    </w:p>
    <w:bookmarkEnd w:id="480"/>
    <w:bookmarkStart w:name="z488" w:id="481"/>
    <w:p>
      <w:pPr>
        <w:spacing w:after="0"/>
        <w:ind w:left="0"/>
        <w:jc w:val="both"/>
      </w:pPr>
      <w:r>
        <w:rPr>
          <w:rFonts w:ascii="Times New Roman"/>
          <w:b w:val="false"/>
          <w:i w:val="false"/>
          <w:color w:val="000000"/>
          <w:sz w:val="28"/>
        </w:rPr>
        <w:t>
       "</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19 365 887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1 315 657</w:t>
            </w:r>
          </w:p>
        </w:tc>
      </w:tr>
    </w:tbl>
    <w:bookmarkStart w:name="z489" w:id="482"/>
    <w:p>
      <w:pPr>
        <w:spacing w:after="0"/>
        <w:ind w:left="0"/>
        <w:jc w:val="both"/>
      </w:pPr>
      <w:r>
        <w:rPr>
          <w:rFonts w:ascii="Times New Roman"/>
          <w:b w:val="false"/>
          <w:i w:val="false"/>
          <w:color w:val="000000"/>
          <w:sz w:val="28"/>
        </w:rPr>
        <w:t>
      "</w:t>
      </w:r>
    </w:p>
    <w:bookmarkEnd w:id="482"/>
    <w:bookmarkStart w:name="z490" w:id="483"/>
    <w:p>
      <w:pPr>
        <w:spacing w:after="0"/>
        <w:ind w:left="0"/>
        <w:jc w:val="both"/>
      </w:pPr>
      <w:r>
        <w:rPr>
          <w:rFonts w:ascii="Times New Roman"/>
          <w:b w:val="false"/>
          <w:i w:val="false"/>
          <w:color w:val="000000"/>
          <w:sz w:val="28"/>
        </w:rPr>
        <w:t>
      изложить в следующей редакции:</w:t>
      </w:r>
    </w:p>
    <w:bookmarkEnd w:id="483"/>
    <w:bookmarkStart w:name="z491" w:id="484"/>
    <w:p>
      <w:pPr>
        <w:spacing w:after="0"/>
        <w:ind w:left="0"/>
        <w:jc w:val="both"/>
      </w:pPr>
      <w:r>
        <w:rPr>
          <w:rFonts w:ascii="Times New Roman"/>
          <w:b w:val="false"/>
          <w:i w:val="false"/>
          <w:color w:val="000000"/>
          <w:sz w:val="28"/>
        </w:rPr>
        <w:t>
      "</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20 313 527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1 309 249</w:t>
            </w:r>
          </w:p>
        </w:tc>
      </w:tr>
    </w:tbl>
    <w:bookmarkStart w:name="z492" w:id="485"/>
    <w:p>
      <w:pPr>
        <w:spacing w:after="0"/>
        <w:ind w:left="0"/>
        <w:jc w:val="both"/>
      </w:pPr>
      <w:r>
        <w:rPr>
          <w:rFonts w:ascii="Times New Roman"/>
          <w:b w:val="false"/>
          <w:i w:val="false"/>
          <w:color w:val="000000"/>
          <w:sz w:val="28"/>
        </w:rPr>
        <w:t>
      ";</w:t>
      </w:r>
    </w:p>
    <w:bookmarkEnd w:id="485"/>
    <w:bookmarkStart w:name="z493" w:id="4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57</w:t>
      </w:r>
      <w:r>
        <w:rPr>
          <w:rFonts w:ascii="Times New Roman"/>
          <w:b w:val="false"/>
          <w:i w:val="false"/>
          <w:color w:val="000000"/>
          <w:sz w:val="28"/>
        </w:rPr>
        <w:t xml:space="preserve"> к указанному постановлению:</w:t>
      </w:r>
    </w:p>
    <w:bookmarkEnd w:id="486"/>
    <w:bookmarkStart w:name="z494" w:id="487"/>
    <w:p>
      <w:pPr>
        <w:spacing w:after="0"/>
        <w:ind w:left="0"/>
        <w:jc w:val="both"/>
      </w:pPr>
      <w:r>
        <w:rPr>
          <w:rFonts w:ascii="Times New Roman"/>
          <w:b w:val="false"/>
          <w:i w:val="false"/>
          <w:color w:val="000000"/>
          <w:sz w:val="28"/>
        </w:rPr>
        <w:t>
      строки:</w:t>
      </w:r>
    </w:p>
    <w:bookmarkEnd w:id="487"/>
    <w:bookmarkStart w:name="z495" w:id="488"/>
    <w:p>
      <w:pPr>
        <w:spacing w:after="0"/>
        <w:ind w:left="0"/>
        <w:jc w:val="both"/>
      </w:pPr>
      <w:r>
        <w:rPr>
          <w:rFonts w:ascii="Times New Roman"/>
          <w:b w:val="false"/>
          <w:i w:val="false"/>
          <w:color w:val="000000"/>
          <w:sz w:val="28"/>
        </w:rPr>
        <w:t>
       "</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49 401</w:t>
            </w:r>
          </w:p>
        </w:tc>
      </w:tr>
    </w:tbl>
    <w:bookmarkStart w:name="z496" w:id="489"/>
    <w:p>
      <w:pPr>
        <w:spacing w:after="0"/>
        <w:ind w:left="0"/>
        <w:jc w:val="both"/>
      </w:pPr>
      <w:r>
        <w:rPr>
          <w:rFonts w:ascii="Times New Roman"/>
          <w:b w:val="false"/>
          <w:i w:val="false"/>
          <w:color w:val="000000"/>
          <w:sz w:val="28"/>
        </w:rPr>
        <w:t>
      "</w:t>
      </w:r>
    </w:p>
    <w:bookmarkEnd w:id="489"/>
    <w:bookmarkStart w:name="z497" w:id="490"/>
    <w:p>
      <w:pPr>
        <w:spacing w:after="0"/>
        <w:ind w:left="0"/>
        <w:jc w:val="both"/>
      </w:pPr>
      <w:r>
        <w:rPr>
          <w:rFonts w:ascii="Times New Roman"/>
          <w:b w:val="false"/>
          <w:i w:val="false"/>
          <w:color w:val="000000"/>
          <w:sz w:val="28"/>
        </w:rPr>
        <w:t>
      изложить в следующей редакции:</w:t>
      </w:r>
    </w:p>
    <w:bookmarkEnd w:id="490"/>
    <w:bookmarkStart w:name="z498" w:id="491"/>
    <w:p>
      <w:pPr>
        <w:spacing w:after="0"/>
        <w:ind w:left="0"/>
        <w:jc w:val="both"/>
      </w:pPr>
      <w:r>
        <w:rPr>
          <w:rFonts w:ascii="Times New Roman"/>
          <w:b w:val="false"/>
          <w:i w:val="false"/>
          <w:color w:val="000000"/>
          <w:sz w:val="28"/>
        </w:rPr>
        <w:t>
      "</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101 401</w:t>
            </w:r>
          </w:p>
        </w:tc>
      </w:tr>
    </w:tbl>
    <w:bookmarkStart w:name="z499" w:id="492"/>
    <w:p>
      <w:pPr>
        <w:spacing w:after="0"/>
        <w:ind w:left="0"/>
        <w:jc w:val="both"/>
      </w:pPr>
      <w:r>
        <w:rPr>
          <w:rFonts w:ascii="Times New Roman"/>
          <w:b w:val="false"/>
          <w:i w:val="false"/>
          <w:color w:val="000000"/>
          <w:sz w:val="28"/>
        </w:rPr>
        <w:t>
      ";</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к указанному постановлению изложить в новой редакции согласно приложениям 2,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настоящему постановлению;</w:t>
      </w:r>
    </w:p>
    <w:bookmarkStart w:name="z501" w:id="4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5</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к указанному постановлению слова "Город Нур-Султан" заменить словами "Город Астана";</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исключить;</w:t>
      </w:r>
    </w:p>
    <w:bookmarkStart w:name="z503" w:id="494"/>
    <w:p>
      <w:pPr>
        <w:spacing w:after="0"/>
        <w:ind w:left="0"/>
        <w:jc w:val="both"/>
      </w:pPr>
      <w:r>
        <w:rPr>
          <w:rFonts w:ascii="Times New Roman"/>
          <w:b w:val="false"/>
          <w:i w:val="false"/>
          <w:color w:val="000000"/>
          <w:sz w:val="28"/>
        </w:rPr>
        <w:t xml:space="preserve">
      дополнить указанное постановление приложением 34-2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494"/>
    <w:bookmarkStart w:name="z504" w:id="495"/>
    <w:p>
      <w:pPr>
        <w:spacing w:after="0"/>
        <w:ind w:left="0"/>
        <w:jc w:val="both"/>
      </w:pPr>
      <w:r>
        <w:rPr>
          <w:rFonts w:ascii="Times New Roman"/>
          <w:b w:val="false"/>
          <w:i w:val="false"/>
          <w:color w:val="000000"/>
          <w:sz w:val="28"/>
        </w:rPr>
        <w:t>
      3.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w:t>
      </w:r>
    </w:p>
    <w:bookmarkEnd w:id="495"/>
    <w:bookmarkStart w:name="z505" w:id="496"/>
    <w:p>
      <w:pPr>
        <w:spacing w:after="0"/>
        <w:ind w:left="0"/>
        <w:jc w:val="both"/>
      </w:pPr>
      <w:r>
        <w:rPr>
          <w:rFonts w:ascii="Times New Roman"/>
          <w:b w:val="false"/>
          <w:i w:val="false"/>
          <w:color w:val="000000"/>
          <w:sz w:val="28"/>
        </w:rPr>
        <w:t>
      4. Настоящее постановление вводится в действие с 1 января 2022 года.</w:t>
      </w:r>
    </w:p>
    <w:bookmarkEnd w:id="4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bl>
    <w:bookmarkStart w:name="z508" w:id="497"/>
    <w:p>
      <w:pPr>
        <w:spacing w:after="0"/>
        <w:ind w:left="0"/>
        <w:jc w:val="left"/>
      </w:pPr>
      <w:r>
        <w:rPr>
          <w:rFonts w:ascii="Times New Roman"/>
          <w:b/>
          <w:i w:val="false"/>
          <w:color w:val="000000"/>
        </w:rPr>
        <w:t xml:space="preserve"> Корректировка показателей республиканского бюджета на 2022 год</w:t>
      </w:r>
    </w:p>
    <w:bookmarkEnd w:id="497"/>
    <w:bookmarkStart w:name="z509" w:id="498"/>
    <w:p>
      <w:pPr>
        <w:spacing w:after="0"/>
        <w:ind w:left="0"/>
        <w:jc w:val="both"/>
      </w:pPr>
      <w:r>
        <w:rPr>
          <w:rFonts w:ascii="Times New Roman"/>
          <w:b w:val="false"/>
          <w:i w:val="false"/>
          <w:color w:val="000000"/>
          <w:sz w:val="28"/>
        </w:rPr>
        <w:t>
      тыс. тенге</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Изменения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087</w:t>
            </w:r>
            <w:r>
              <w:rPr>
                <w:rFonts w:ascii="Times New Roman"/>
                <w:b w:val="false"/>
                <w:i w:val="false"/>
                <w:color w:val="000000"/>
                <w:sz w:val="20"/>
              </w:rPr>
              <w:t xml:space="preserve"> </w:t>
            </w:r>
            <w:r>
              <w:rPr>
                <w:rFonts w:ascii="Times New Roman"/>
                <w:b/>
                <w:i w:val="false"/>
                <w:color w:val="000000"/>
                <w:sz w:val="20"/>
              </w:rPr>
              <w:t>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w:t>
            </w:r>
            <w:r>
              <w:rPr>
                <w:rFonts w:ascii="Times New Roman"/>
                <w:b w:val="false"/>
                <w:i w:val="false"/>
                <w:color w:val="000000"/>
                <w:sz w:val="20"/>
              </w:rPr>
              <w:t xml:space="preserve">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общего</w:t>
            </w:r>
            <w:r>
              <w:rPr>
                <w:rFonts w:ascii="Times New Roman"/>
                <w:b w:val="false"/>
                <w:i w:val="false"/>
                <w:color w:val="000000"/>
                <w:sz w:val="20"/>
              </w:rPr>
              <w:t xml:space="preserve"> </w:t>
            </w:r>
            <w:r>
              <w:rPr>
                <w:rFonts w:ascii="Times New Roman"/>
                <w:b w:val="false"/>
                <w:i/>
                <w:color w:val="000000"/>
                <w:sz w:val="20"/>
              </w:rPr>
              <w:t>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r>
              <w:rPr>
                <w:rFonts w:ascii="Times New Roman"/>
                <w:b w:val="false"/>
                <w:i w:val="false"/>
                <w:color w:val="000000"/>
                <w:sz w:val="20"/>
              </w:rPr>
              <w:t xml:space="preserve"> </w:t>
            </w:r>
            <w:r>
              <w:rPr>
                <w:rFonts w:ascii="Times New Roman"/>
                <w:b w:val="false"/>
                <w:i/>
                <w:color w:val="000000"/>
                <w:sz w:val="20"/>
              </w:rPr>
              <w:t>429</w:t>
            </w:r>
            <w:r>
              <w:rPr>
                <w:rFonts w:ascii="Times New Roman"/>
                <w:b w:val="false"/>
                <w:i w:val="false"/>
                <w:color w:val="000000"/>
                <w:sz w:val="20"/>
              </w:rPr>
              <w:t xml:space="preserve"> </w:t>
            </w:r>
            <w:r>
              <w:rPr>
                <w:rFonts w:ascii="Times New Roman"/>
                <w:b w:val="false"/>
                <w:i/>
                <w:color w:val="000000"/>
                <w:sz w:val="20"/>
              </w:rPr>
              <w:t>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обеспечению деятельности Главы государства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Канцелярия</w:t>
            </w:r>
            <w:r>
              <w:rPr>
                <w:rFonts w:ascii="Times New Roman"/>
                <w:b w:val="false"/>
                <w:i w:val="false"/>
                <w:color w:val="000000"/>
                <w:sz w:val="20"/>
              </w:rPr>
              <w:t xml:space="preserve"> </w:t>
            </w:r>
            <w:r>
              <w:rPr>
                <w:rFonts w:ascii="Times New Roman"/>
                <w:b/>
                <w:i w:val="false"/>
                <w:color w:val="000000"/>
                <w:sz w:val="20"/>
              </w:rPr>
              <w:t>Премьер-Министра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r>
              <w:rPr>
                <w:rFonts w:ascii="Times New Roman"/>
                <w:b w:val="false"/>
                <w:i w:val="false"/>
                <w:color w:val="000000"/>
                <w:sz w:val="20"/>
              </w:rPr>
              <w:t xml:space="preserve"> </w:t>
            </w:r>
            <w:r>
              <w:rPr>
                <w:rFonts w:ascii="Times New Roman"/>
                <w:b/>
                <w:i w:val="false"/>
                <w:color w:val="000000"/>
                <w:sz w:val="20"/>
              </w:rPr>
              <w:t>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обеспечению деятельности Премьер-Министра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Канцелярия</w:t>
            </w:r>
            <w:r>
              <w:rPr>
                <w:rFonts w:ascii="Times New Roman"/>
                <w:b w:val="false"/>
                <w:i w:val="false"/>
                <w:color w:val="000000"/>
                <w:sz w:val="20"/>
              </w:rPr>
              <w:t xml:space="preserve"> </w:t>
            </w:r>
            <w:r>
              <w:rPr>
                <w:rFonts w:ascii="Times New Roman"/>
                <w:b/>
                <w:i w:val="false"/>
                <w:color w:val="000000"/>
                <w:sz w:val="20"/>
              </w:rPr>
              <w:t>Первого</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Елбасы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r>
              <w:rPr>
                <w:rFonts w:ascii="Times New Roman"/>
                <w:b w:val="false"/>
                <w:i w:val="false"/>
                <w:color w:val="000000"/>
                <w:sz w:val="20"/>
              </w:rPr>
              <w:t xml:space="preserve"> </w:t>
            </w:r>
            <w:r>
              <w:rPr>
                <w:rFonts w:ascii="Times New Roman"/>
                <w:b/>
                <w:i w:val="false"/>
                <w:color w:val="000000"/>
                <w:sz w:val="20"/>
              </w:rPr>
              <w:t>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Первого Президента Республики Казахстан – Елбасы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обеспечению деятельности Библиотеки Первого Президента Республики Казахстан – Елбасы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157</w:t>
            </w:r>
            <w:r>
              <w:rPr>
                <w:rFonts w:ascii="Times New Roman"/>
                <w:b w:val="false"/>
                <w:i w:val="false"/>
                <w:color w:val="000000"/>
                <w:sz w:val="20"/>
              </w:rPr>
              <w:t xml:space="preserve"> </w:t>
            </w:r>
            <w:r>
              <w:rPr>
                <w:rFonts w:ascii="Times New Roman"/>
                <w:b/>
                <w:i w:val="false"/>
                <w:color w:val="000000"/>
                <w:sz w:val="20"/>
              </w:rPr>
              <w:t>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иностранных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797</w:t>
            </w:r>
            <w:r>
              <w:rPr>
                <w:rFonts w:ascii="Times New Roman"/>
                <w:b w:val="false"/>
                <w:i w:val="false"/>
                <w:color w:val="000000"/>
                <w:sz w:val="20"/>
              </w:rPr>
              <w:t xml:space="preserve"> </w:t>
            </w:r>
            <w:r>
              <w:rPr>
                <w:rFonts w:ascii="Times New Roman"/>
                <w:b/>
                <w:i w:val="false"/>
                <w:color w:val="000000"/>
                <w:sz w:val="20"/>
              </w:rPr>
              <w:t>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координации внешнеполитической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Заграничные командировки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реализации информационно-имиджевой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экологии,</w:t>
            </w:r>
            <w:r>
              <w:rPr>
                <w:rFonts w:ascii="Times New Roman"/>
                <w:b w:val="false"/>
                <w:i w:val="false"/>
                <w:color w:val="000000"/>
                <w:sz w:val="20"/>
              </w:rPr>
              <w:t xml:space="preserve"> </w:t>
            </w:r>
            <w:r>
              <w:rPr>
                <w:rFonts w:ascii="Times New Roman"/>
                <w:b/>
                <w:i w:val="false"/>
                <w:color w:val="000000"/>
                <w:sz w:val="20"/>
              </w:rPr>
              <w:t>геологии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природных</w:t>
            </w:r>
            <w:r>
              <w:rPr>
                <w:rFonts w:ascii="Times New Roman"/>
                <w:b w:val="false"/>
                <w:i w:val="false"/>
                <w:color w:val="000000"/>
                <w:sz w:val="20"/>
              </w:rPr>
              <w:t xml:space="preserve"> </w:t>
            </w:r>
            <w:r>
              <w:rPr>
                <w:rFonts w:ascii="Times New Roman"/>
                <w:b/>
                <w:i w:val="false"/>
                <w:color w:val="000000"/>
                <w:sz w:val="20"/>
              </w:rPr>
              <w:t>ресурсов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663</w:t>
            </w:r>
            <w:r>
              <w:rPr>
                <w:rFonts w:ascii="Times New Roman"/>
                <w:b w:val="false"/>
                <w:i w:val="false"/>
                <w:color w:val="000000"/>
                <w:sz w:val="20"/>
              </w:rPr>
              <w:t xml:space="preserve"> </w:t>
            </w:r>
            <w:r>
              <w:rPr>
                <w:rFonts w:ascii="Times New Roman"/>
                <w:b/>
                <w:i w:val="false"/>
                <w:color w:val="000000"/>
                <w:sz w:val="20"/>
              </w:rPr>
              <w:t>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деятельности в сфере экологии, геологии и природных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информации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общественного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-984</w:t>
            </w:r>
            <w:r>
              <w:rPr>
                <w:rFonts w:ascii="Times New Roman"/>
                <w:b w:val="false"/>
                <w:i w:val="false"/>
                <w:color w:val="000000"/>
                <w:sz w:val="20"/>
              </w:rPr>
              <w:t xml:space="preserve"> </w:t>
            </w:r>
            <w:r>
              <w:rPr>
                <w:rFonts w:ascii="Times New Roman"/>
                <w:b/>
                <w:i w:val="false"/>
                <w:color w:val="000000"/>
                <w:sz w:val="20"/>
              </w:rPr>
              <w:t>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сфере информации и общественного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общественного согласия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торговли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интеграции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586</w:t>
            </w:r>
            <w:r>
              <w:rPr>
                <w:rFonts w:ascii="Times New Roman"/>
                <w:b w:val="false"/>
                <w:i w:val="false"/>
                <w:color w:val="000000"/>
                <w:sz w:val="20"/>
              </w:rPr>
              <w:t xml:space="preserve"> </w:t>
            </w:r>
            <w:r>
              <w:rPr>
                <w:rFonts w:ascii="Times New Roman"/>
                <w:b/>
                <w:i w:val="false"/>
                <w:color w:val="000000"/>
                <w:sz w:val="20"/>
              </w:rPr>
              <w:t>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854</w:t>
            </w:r>
            <w:r>
              <w:rPr>
                <w:rFonts w:ascii="Times New Roman"/>
                <w:b w:val="false"/>
                <w:i w:val="false"/>
                <w:color w:val="000000"/>
                <w:sz w:val="20"/>
              </w:rPr>
              <w:t xml:space="preserve"> </w:t>
            </w:r>
            <w:r>
              <w:rPr>
                <w:rFonts w:ascii="Times New Roman"/>
                <w:b/>
                <w:i w:val="false"/>
                <w:color w:val="000000"/>
                <w:sz w:val="20"/>
              </w:rPr>
              <w:t>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бюджетного планирования, исполнения и контроля за исполнением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аудита инвестиционных проектов, финансируемых международными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цифрового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инноваций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аэрокосмической</w:t>
            </w:r>
            <w:r>
              <w:rPr>
                <w:rFonts w:ascii="Times New Roman"/>
                <w:b w:val="false"/>
                <w:i w:val="false"/>
                <w:color w:val="000000"/>
                <w:sz w:val="20"/>
              </w:rPr>
              <w:t xml:space="preserve"> </w:t>
            </w:r>
            <w:r>
              <w:rPr>
                <w:rFonts w:ascii="Times New Roman"/>
                <w:b/>
                <w:i w:val="false"/>
                <w:color w:val="000000"/>
                <w:sz w:val="20"/>
              </w:rPr>
              <w:t>промышленности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r>
              <w:rPr>
                <w:rFonts w:ascii="Times New Roman"/>
                <w:b w:val="false"/>
                <w:i w:val="false"/>
                <w:color w:val="000000"/>
                <w:sz w:val="20"/>
              </w:rPr>
              <w:t xml:space="preserve"> </w:t>
            </w:r>
            <w:r>
              <w:rPr>
                <w:rFonts w:ascii="Times New Roman"/>
                <w:b/>
                <w:i w:val="false"/>
                <w:color w:val="000000"/>
                <w:sz w:val="20"/>
              </w:rPr>
              <w:t>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сфере цифровизации, инноваций, аэрокосмической и электронной промышленности, информационной безопасности в сфере информатизации и связи (кибербезопасности), топографо-геодезии и картографии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просвещения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r>
              <w:rPr>
                <w:rFonts w:ascii="Times New Roman"/>
                <w:b w:val="false"/>
                <w:i w:val="false"/>
                <w:color w:val="000000"/>
                <w:sz w:val="20"/>
              </w:rPr>
              <w:t xml:space="preserve"> </w:t>
            </w:r>
            <w:r>
              <w:rPr>
                <w:rFonts w:ascii="Times New Roman"/>
                <w:b/>
                <w:i w:val="false"/>
                <w:color w:val="000000"/>
                <w:sz w:val="20"/>
              </w:rPr>
              <w:t>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проведения научных исследований и разработок в области просвещения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r>
              <w:rPr>
                <w:rFonts w:ascii="Times New Roman"/>
                <w:b w:val="false"/>
                <w:i w:val="false"/>
                <w:color w:val="000000"/>
                <w:sz w:val="20"/>
              </w:rPr>
              <w:t xml:space="preserve"> </w:t>
            </w:r>
            <w:r>
              <w:rPr>
                <w:rFonts w:ascii="Times New Roman"/>
                <w:b/>
                <w:i w:val="false"/>
                <w:color w:val="000000"/>
                <w:sz w:val="20"/>
              </w:rPr>
              <w:t>224</w:t>
            </w:r>
            <w:r>
              <w:rPr>
                <w:rFonts w:ascii="Times New Roman"/>
                <w:b w:val="false"/>
                <w:i w:val="false"/>
                <w:color w:val="000000"/>
                <w:sz w:val="20"/>
              </w:rPr>
              <w:t xml:space="preserve"> </w:t>
            </w:r>
            <w:r>
              <w:rPr>
                <w:rFonts w:ascii="Times New Roman"/>
                <w:b/>
                <w:i w:val="false"/>
                <w:color w:val="000000"/>
                <w:sz w:val="20"/>
              </w:rPr>
              <w:t>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финансирование субъектов научной и (или) научно-технической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науки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-59 137 998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высшего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r>
              <w:rPr>
                <w:rFonts w:ascii="Times New Roman"/>
                <w:b w:val="false"/>
                <w:i w:val="false"/>
                <w:color w:val="000000"/>
                <w:sz w:val="20"/>
              </w:rPr>
              <w:t xml:space="preserve"> </w:t>
            </w:r>
            <w:r>
              <w:rPr>
                <w:rFonts w:ascii="Times New Roman"/>
                <w:b/>
                <w:i w:val="false"/>
                <w:color w:val="000000"/>
                <w:sz w:val="20"/>
              </w:rPr>
              <w:t>140</w:t>
            </w:r>
            <w:r>
              <w:rPr>
                <w:rFonts w:ascii="Times New Roman"/>
                <w:b w:val="false"/>
                <w:i w:val="false"/>
                <w:color w:val="000000"/>
                <w:sz w:val="20"/>
              </w:rPr>
              <w:t xml:space="preserve"> </w:t>
            </w:r>
            <w:r>
              <w:rPr>
                <w:rFonts w:ascii="Times New Roman"/>
                <w:b/>
                <w:i w:val="false"/>
                <w:color w:val="000000"/>
                <w:sz w:val="20"/>
              </w:rPr>
              <w:t>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финансирование субъектов научной и (или) научно-технической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59 054 283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энергетики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r>
              <w:rPr>
                <w:rFonts w:ascii="Times New Roman"/>
                <w:b w:val="false"/>
                <w:i w:val="false"/>
                <w:color w:val="000000"/>
                <w:sz w:val="20"/>
              </w:rPr>
              <w:t xml:space="preserve"> </w:t>
            </w:r>
            <w:r>
              <w:rPr>
                <w:rFonts w:ascii="Times New Roman"/>
                <w:b/>
                <w:i w:val="false"/>
                <w:color w:val="000000"/>
                <w:sz w:val="20"/>
              </w:rPr>
              <w:t>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деятельности в сфере энергетики, атомной энергии, нефтегазовой и нефтехимической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r>
              <w:rPr>
                <w:rFonts w:ascii="Times New Roman"/>
                <w:b w:val="false"/>
                <w:i w:val="false"/>
                <w:color w:val="000000"/>
                <w:sz w:val="20"/>
              </w:rPr>
              <w:t xml:space="preserve"> </w:t>
            </w:r>
            <w:r>
              <w:rPr>
                <w:rFonts w:ascii="Times New Roman"/>
                <w:b/>
                <w:i w:val="false"/>
                <w:color w:val="000000"/>
                <w:sz w:val="20"/>
              </w:rPr>
              <w:t>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сфере промышленности, оборонной промышленности,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премий по вкладам в жилищные строительные сбережения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делам</w:t>
            </w:r>
            <w:r>
              <w:rPr>
                <w:rFonts w:ascii="Times New Roman"/>
                <w:b w:val="false"/>
                <w:i w:val="false"/>
                <w:color w:val="000000"/>
                <w:sz w:val="20"/>
              </w:rPr>
              <w:t xml:space="preserve"> </w:t>
            </w:r>
            <w:r>
              <w:rPr>
                <w:rFonts w:ascii="Times New Roman"/>
                <w:b/>
                <w:i w:val="false"/>
                <w:color w:val="000000"/>
                <w:sz w:val="20"/>
              </w:rPr>
              <w:t>государственной</w:t>
            </w:r>
            <w:r>
              <w:rPr>
                <w:rFonts w:ascii="Times New Roman"/>
                <w:b w:val="false"/>
                <w:i w:val="false"/>
                <w:color w:val="000000"/>
                <w:sz w:val="20"/>
              </w:rPr>
              <w:t xml:space="preserve"> </w:t>
            </w:r>
            <w:r>
              <w:rPr>
                <w:rFonts w:ascii="Times New Roman"/>
                <w:b/>
                <w:i w:val="false"/>
                <w:color w:val="000000"/>
                <w:sz w:val="20"/>
              </w:rPr>
              <w:t>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w:t>
            </w:r>
            <w:r>
              <w:rPr>
                <w:rFonts w:ascii="Times New Roman"/>
                <w:b w:val="false"/>
                <w:i w:val="false"/>
                <w:color w:val="000000"/>
                <w:sz w:val="20"/>
              </w:rPr>
              <w:t xml:space="preserve"> </w:t>
            </w:r>
            <w:r>
              <w:rPr>
                <w:rFonts w:ascii="Times New Roman"/>
                <w:b/>
                <w:i w:val="false"/>
                <w:color w:val="000000"/>
                <w:sz w:val="20"/>
              </w:rPr>
              <w:t>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единой государственной политики в сфере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тестированию кадров государственной службы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Агентства Республики Казахстан по делам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регулированию</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r>
              <w:rPr>
                <w:rFonts w:ascii="Times New Roman"/>
                <w:b w:val="false"/>
                <w:i w:val="false"/>
                <w:color w:val="000000"/>
                <w:sz w:val="20"/>
              </w:rPr>
              <w:t xml:space="preserve"> </w:t>
            </w:r>
            <w:r>
              <w:rPr>
                <w:rFonts w:ascii="Times New Roman"/>
                <w:b/>
                <w:i w:val="false"/>
                <w:color w:val="000000"/>
                <w:sz w:val="20"/>
              </w:rPr>
              <w:t>финансового</w:t>
            </w:r>
            <w:r>
              <w:rPr>
                <w:rFonts w:ascii="Times New Roman"/>
                <w:b w:val="false"/>
                <w:i w:val="false"/>
                <w:color w:val="000000"/>
                <w:sz w:val="20"/>
              </w:rPr>
              <w:t xml:space="preserve"> </w:t>
            </w:r>
            <w:r>
              <w:rPr>
                <w:rFonts w:ascii="Times New Roman"/>
                <w:b/>
                <w:i w:val="false"/>
                <w:color w:val="000000"/>
                <w:sz w:val="20"/>
              </w:rPr>
              <w:t>рынка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r>
              <w:rPr>
                <w:rFonts w:ascii="Times New Roman"/>
                <w:b w:val="false"/>
                <w:i w:val="false"/>
                <w:color w:val="000000"/>
                <w:sz w:val="20"/>
              </w:rPr>
              <w:t xml:space="preserve"> </w:t>
            </w:r>
            <w:r>
              <w:rPr>
                <w:rFonts w:ascii="Times New Roman"/>
                <w:b/>
                <w:i w:val="false"/>
                <w:color w:val="000000"/>
                <w:sz w:val="20"/>
              </w:rPr>
              <w:t>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государственной политики по регулированию и развитию финансового рынка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стратегическому</w:t>
            </w:r>
            <w:r>
              <w:rPr>
                <w:rFonts w:ascii="Times New Roman"/>
                <w:b w:val="false"/>
                <w:i w:val="false"/>
                <w:color w:val="000000"/>
                <w:sz w:val="20"/>
              </w:rPr>
              <w:t xml:space="preserve"> </w:t>
            </w:r>
            <w:r>
              <w:rPr>
                <w:rFonts w:ascii="Times New Roman"/>
                <w:b/>
                <w:i w:val="false"/>
                <w:color w:val="000000"/>
                <w:sz w:val="20"/>
              </w:rPr>
              <w:t>планированию</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реформам</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w:t>
            </w:r>
            <w:r>
              <w:rPr>
                <w:rFonts w:ascii="Times New Roman"/>
                <w:b w:val="false"/>
                <w:i w:val="false"/>
                <w:color w:val="000000"/>
                <w:sz w:val="20"/>
              </w:rPr>
              <w:t xml:space="preserve"> </w:t>
            </w:r>
            <w:r>
              <w:rPr>
                <w:rFonts w:ascii="Times New Roman"/>
                <w:b/>
                <w:i w:val="false"/>
                <w:color w:val="000000"/>
                <w:sz w:val="20"/>
              </w:rPr>
              <w:t>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содействию в формировании и эффективной реализации реформ, осуществление государственной политики в сферах стратегического планирования, государственной статистической деятельности, участие в совершенствовании системы государственного управления и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представления статистической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защите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r>
              <w:rPr>
                <w:rFonts w:ascii="Times New Roman"/>
                <w:b w:val="false"/>
                <w:i w:val="false"/>
                <w:color w:val="000000"/>
                <w:sz w:val="20"/>
              </w:rPr>
              <w:t xml:space="preserve"> </w:t>
            </w:r>
            <w:r>
              <w:rPr>
                <w:rFonts w:ascii="Times New Roman"/>
                <w:b/>
                <w:i w:val="false"/>
                <w:color w:val="000000"/>
                <w:sz w:val="20"/>
              </w:rPr>
              <w:t>конкуренции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w:t>
            </w:r>
            <w:r>
              <w:rPr>
                <w:rFonts w:ascii="Times New Roman"/>
                <w:b w:val="false"/>
                <w:i w:val="false"/>
                <w:color w:val="000000"/>
                <w:sz w:val="20"/>
              </w:rPr>
              <w:t xml:space="preserve"> </w:t>
            </w:r>
            <w:r>
              <w:rPr>
                <w:rFonts w:ascii="Times New Roman"/>
                <w:b/>
                <w:i w:val="false"/>
                <w:color w:val="000000"/>
                <w:sz w:val="20"/>
              </w:rPr>
              <w:t>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финансовому</w:t>
            </w:r>
            <w:r>
              <w:rPr>
                <w:rFonts w:ascii="Times New Roman"/>
                <w:b w:val="false"/>
                <w:i w:val="false"/>
                <w:color w:val="000000"/>
                <w:sz w:val="20"/>
              </w:rPr>
              <w:t xml:space="preserve"> </w:t>
            </w:r>
            <w:r>
              <w:rPr>
                <w:rFonts w:ascii="Times New Roman"/>
                <w:b/>
                <w:i w:val="false"/>
                <w:color w:val="000000"/>
                <w:sz w:val="20"/>
              </w:rPr>
              <w:t>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732</w:t>
            </w:r>
            <w:r>
              <w:rPr>
                <w:rFonts w:ascii="Times New Roman"/>
                <w:b w:val="false"/>
                <w:i w:val="false"/>
                <w:color w:val="000000"/>
                <w:sz w:val="20"/>
              </w:rPr>
              <w:t xml:space="preserve"> </w:t>
            </w:r>
            <w:r>
              <w:rPr>
                <w:rFonts w:ascii="Times New Roman"/>
                <w:b/>
                <w:i w:val="false"/>
                <w:color w:val="000000"/>
                <w:sz w:val="20"/>
              </w:rPr>
              <w:t>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противодействия легализации (отмыванию) доходов и финансированию терроризма, борьбы с экономическими и финансовыми правонарушениями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Центральная</w:t>
            </w:r>
            <w:r>
              <w:rPr>
                <w:rFonts w:ascii="Times New Roman"/>
                <w:b w:val="false"/>
                <w:i w:val="false"/>
                <w:color w:val="000000"/>
                <w:sz w:val="20"/>
              </w:rPr>
              <w:t xml:space="preserve"> </w:t>
            </w:r>
            <w:r>
              <w:rPr>
                <w:rFonts w:ascii="Times New Roman"/>
                <w:b/>
                <w:i w:val="false"/>
                <w:color w:val="000000"/>
                <w:sz w:val="20"/>
              </w:rPr>
              <w:t>избирательная</w:t>
            </w:r>
            <w:r>
              <w:rPr>
                <w:rFonts w:ascii="Times New Roman"/>
                <w:b w:val="false"/>
                <w:i w:val="false"/>
                <w:color w:val="000000"/>
                <w:sz w:val="20"/>
              </w:rPr>
              <w:t xml:space="preserve"> </w:t>
            </w:r>
            <w:r>
              <w:rPr>
                <w:rFonts w:ascii="Times New Roman"/>
                <w:b/>
                <w:i w:val="false"/>
                <w:color w:val="000000"/>
                <w:sz w:val="20"/>
              </w:rPr>
              <w:t>комиссия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r>
              <w:rPr>
                <w:rFonts w:ascii="Times New Roman"/>
                <w:b w:val="false"/>
                <w:i w:val="false"/>
                <w:color w:val="000000"/>
                <w:sz w:val="20"/>
              </w:rPr>
              <w:t xml:space="preserve"> </w:t>
            </w:r>
            <w:r>
              <w:rPr>
                <w:rFonts w:ascii="Times New Roman"/>
                <w:b/>
                <w:i w:val="false"/>
                <w:color w:val="000000"/>
                <w:sz w:val="20"/>
              </w:rPr>
              <w:t>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материально-технического</w:t>
            </w:r>
            <w:r>
              <w:rPr>
                <w:rFonts w:ascii="Times New Roman"/>
                <w:b w:val="false"/>
                <w:i w:val="false"/>
                <w:color w:val="000000"/>
                <w:sz w:val="20"/>
              </w:rPr>
              <w:t xml:space="preserve"> </w:t>
            </w:r>
            <w:r>
              <w:rPr>
                <w:rFonts w:ascii="Times New Roman"/>
                <w:b/>
                <w:i w:val="false"/>
                <w:color w:val="000000"/>
                <w:sz w:val="20"/>
              </w:rPr>
              <w:t>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834</w:t>
            </w:r>
            <w:r>
              <w:rPr>
                <w:rFonts w:ascii="Times New Roman"/>
                <w:b w:val="false"/>
                <w:i w:val="false"/>
                <w:color w:val="000000"/>
                <w:sz w:val="20"/>
              </w:rPr>
              <w:t xml:space="preserve"> </w:t>
            </w:r>
            <w:r>
              <w:rPr>
                <w:rFonts w:ascii="Times New Roman"/>
                <w:b/>
                <w:i w:val="false"/>
                <w:color w:val="000000"/>
                <w:sz w:val="20"/>
              </w:rPr>
              <w:t>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Делами</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-593</w:t>
            </w:r>
            <w:r>
              <w:rPr>
                <w:rFonts w:ascii="Times New Roman"/>
                <w:b w:val="false"/>
                <w:i w:val="false"/>
                <w:color w:val="000000"/>
                <w:sz w:val="20"/>
              </w:rPr>
              <w:t xml:space="preserve"> </w:t>
            </w:r>
            <w:r>
              <w:rPr>
                <w:rFonts w:ascii="Times New Roman"/>
                <w:b/>
                <w:i w:val="false"/>
                <w:color w:val="000000"/>
                <w:sz w:val="20"/>
              </w:rPr>
              <w:t>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осуществления государственных функций и полномочий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008</w:t>
            </w:r>
            <w:r>
              <w:rPr>
                <w:rFonts w:ascii="Times New Roman"/>
                <w:b w:val="false"/>
                <w:i w:val="false"/>
                <w:color w:val="000000"/>
                <w:sz w:val="20"/>
              </w:rPr>
              <w:t xml:space="preserve"> </w:t>
            </w:r>
            <w:r>
              <w:rPr>
                <w:rFonts w:ascii="Times New Roman"/>
                <w:b w:val="false"/>
                <w:i/>
                <w:color w:val="000000"/>
                <w:sz w:val="20"/>
              </w:rPr>
              <w:t>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чрезвычайным</w:t>
            </w:r>
            <w:r>
              <w:rPr>
                <w:rFonts w:ascii="Times New Roman"/>
                <w:b w:val="false"/>
                <w:i w:val="false"/>
                <w:color w:val="000000"/>
                <w:sz w:val="20"/>
              </w:rPr>
              <w:t xml:space="preserve"> </w:t>
            </w:r>
            <w:r>
              <w:rPr>
                <w:rFonts w:ascii="Times New Roman"/>
                <w:b/>
                <w:i w:val="false"/>
                <w:color w:val="000000"/>
                <w:sz w:val="20"/>
              </w:rPr>
              <w:t>ситуациям</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657</w:t>
            </w:r>
            <w:r>
              <w:rPr>
                <w:rFonts w:ascii="Times New Roman"/>
                <w:b w:val="false"/>
                <w:i w:val="false"/>
                <w:color w:val="000000"/>
                <w:sz w:val="20"/>
              </w:rPr>
              <w:t xml:space="preserve"> </w:t>
            </w:r>
            <w:r>
              <w:rPr>
                <w:rFonts w:ascii="Times New Roman"/>
                <w:b/>
                <w:i w:val="false"/>
                <w:color w:val="000000"/>
                <w:sz w:val="20"/>
              </w:rPr>
              <w:t>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 промышленной безопасности, формированию и реализации государственного материального резерва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органов и учреждений по чрезвычайным ситуациям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обороны</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649</w:t>
            </w:r>
            <w:r>
              <w:rPr>
                <w:rFonts w:ascii="Times New Roman"/>
                <w:b w:val="false"/>
                <w:i w:val="false"/>
                <w:color w:val="000000"/>
                <w:sz w:val="20"/>
              </w:rPr>
              <w:t xml:space="preserve"> </w:t>
            </w:r>
            <w:r>
              <w:rPr>
                <w:rFonts w:ascii="Times New Roman"/>
                <w:b/>
                <w:i w:val="false"/>
                <w:color w:val="000000"/>
                <w:sz w:val="20"/>
              </w:rPr>
              <w:t>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Общественный</w:t>
            </w:r>
            <w:r>
              <w:rPr>
                <w:rFonts w:ascii="Times New Roman"/>
                <w:b w:val="false"/>
                <w:i w:val="false"/>
                <w:color w:val="000000"/>
                <w:sz w:val="20"/>
              </w:rPr>
              <w:t xml:space="preserve"> </w:t>
            </w:r>
            <w:r>
              <w:rPr>
                <w:rFonts w:ascii="Times New Roman"/>
                <w:b w:val="false"/>
                <w:i/>
                <w:color w:val="000000"/>
                <w:sz w:val="20"/>
              </w:rPr>
              <w:t>порядок,</w:t>
            </w:r>
            <w:r>
              <w:rPr>
                <w:rFonts w:ascii="Times New Roman"/>
                <w:b w:val="false"/>
                <w:i w:val="false"/>
                <w:color w:val="000000"/>
                <w:sz w:val="20"/>
              </w:rPr>
              <w:t xml:space="preserve"> </w:t>
            </w:r>
            <w:r>
              <w:rPr>
                <w:rFonts w:ascii="Times New Roman"/>
                <w:b w:val="false"/>
                <w:i/>
                <w:color w:val="000000"/>
                <w:sz w:val="20"/>
              </w:rPr>
              <w:t>безопасность,</w:t>
            </w:r>
            <w:r>
              <w:rPr>
                <w:rFonts w:ascii="Times New Roman"/>
                <w:b w:val="false"/>
                <w:i w:val="false"/>
                <w:color w:val="000000"/>
                <w:sz w:val="20"/>
              </w:rPr>
              <w:t xml:space="preserve"> </w:t>
            </w:r>
            <w:r>
              <w:rPr>
                <w:rFonts w:ascii="Times New Roman"/>
                <w:b w:val="false"/>
                <w:i/>
                <w:color w:val="000000"/>
                <w:sz w:val="20"/>
              </w:rPr>
              <w:t>правовая,</w:t>
            </w:r>
            <w:r>
              <w:rPr>
                <w:rFonts w:ascii="Times New Roman"/>
                <w:b w:val="false"/>
                <w:i w:val="false"/>
                <w:color w:val="000000"/>
                <w:sz w:val="20"/>
              </w:rPr>
              <w:t xml:space="preserve"> </w:t>
            </w:r>
            <w:r>
              <w:rPr>
                <w:rFonts w:ascii="Times New Roman"/>
                <w:b w:val="false"/>
                <w:i/>
                <w:color w:val="000000"/>
                <w:sz w:val="20"/>
              </w:rPr>
              <w:t>судебная,</w:t>
            </w:r>
            <w:r>
              <w:rPr>
                <w:rFonts w:ascii="Times New Roman"/>
                <w:b w:val="false"/>
                <w:i w:val="false"/>
                <w:color w:val="000000"/>
                <w:sz w:val="20"/>
              </w:rPr>
              <w:t xml:space="preserve"> </w:t>
            </w:r>
            <w:r>
              <w:rPr>
                <w:rFonts w:ascii="Times New Roman"/>
                <w:b w:val="false"/>
                <w:i/>
                <w:color w:val="000000"/>
                <w:sz w:val="20"/>
              </w:rPr>
              <w:t>уголовно-исполнительная</w:t>
            </w:r>
            <w:r>
              <w:rPr>
                <w:rFonts w:ascii="Times New Roman"/>
                <w:b w:val="false"/>
                <w:i w:val="false"/>
                <w:color w:val="000000"/>
                <w:sz w:val="20"/>
              </w:rPr>
              <w:t xml:space="preserve"> </w:t>
            </w:r>
            <w:r>
              <w:rPr>
                <w:rFonts w:ascii="Times New Roman"/>
                <w:b w:val="false"/>
                <w:i/>
                <w:color w:val="000000"/>
                <w:sz w:val="20"/>
              </w:rPr>
              <w:t>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r>
              <w:rPr>
                <w:rFonts w:ascii="Times New Roman"/>
                <w:b w:val="false"/>
                <w:i w:val="false"/>
                <w:color w:val="000000"/>
                <w:sz w:val="20"/>
              </w:rPr>
              <w:t xml:space="preserve"> </w:t>
            </w:r>
            <w:r>
              <w:rPr>
                <w:rFonts w:ascii="Times New Roman"/>
                <w:b w:val="false"/>
                <w:i/>
                <w:color w:val="000000"/>
                <w:sz w:val="20"/>
              </w:rPr>
              <w:t>070</w:t>
            </w:r>
            <w:r>
              <w:rPr>
                <w:rFonts w:ascii="Times New Roman"/>
                <w:b w:val="false"/>
                <w:i w:val="false"/>
                <w:color w:val="000000"/>
                <w:sz w:val="20"/>
              </w:rPr>
              <w:t xml:space="preserve"> </w:t>
            </w:r>
            <w:r>
              <w:rPr>
                <w:rFonts w:ascii="Times New Roman"/>
                <w:b w:val="false"/>
                <w:i/>
                <w:color w:val="000000"/>
                <w:sz w:val="20"/>
              </w:rPr>
              <w:t>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Канцелярия</w:t>
            </w:r>
            <w:r>
              <w:rPr>
                <w:rFonts w:ascii="Times New Roman"/>
                <w:b w:val="false"/>
                <w:i w:val="false"/>
                <w:color w:val="000000"/>
                <w:sz w:val="20"/>
              </w:rPr>
              <w:t xml:space="preserve"> </w:t>
            </w:r>
            <w:r>
              <w:rPr>
                <w:rFonts w:ascii="Times New Roman"/>
                <w:b/>
                <w:i w:val="false"/>
                <w:color w:val="000000"/>
                <w:sz w:val="20"/>
              </w:rPr>
              <w:t>Премьер-Министра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фельдъегерской связью государственных учреждений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528</w:t>
            </w:r>
            <w:r>
              <w:rPr>
                <w:rFonts w:ascii="Times New Roman"/>
                <w:b w:val="false"/>
                <w:i w:val="false"/>
                <w:color w:val="000000"/>
                <w:sz w:val="20"/>
              </w:rPr>
              <w:t xml:space="preserve"> </w:t>
            </w:r>
            <w:r>
              <w:rPr>
                <w:rFonts w:ascii="Times New Roman"/>
                <w:b/>
                <w:i w:val="false"/>
                <w:color w:val="000000"/>
                <w:sz w:val="20"/>
              </w:rPr>
              <w:t>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оперативно-розыскной деятельности органов внутренних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юстиции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534</w:t>
            </w:r>
            <w:r>
              <w:rPr>
                <w:rFonts w:ascii="Times New Roman"/>
                <w:b w:val="false"/>
                <w:i w:val="false"/>
                <w:color w:val="000000"/>
                <w:sz w:val="20"/>
              </w:rPr>
              <w:t xml:space="preserve"> </w:t>
            </w:r>
            <w:r>
              <w:rPr>
                <w:rFonts w:ascii="Times New Roman"/>
                <w:b/>
                <w:i w:val="false"/>
                <w:color w:val="000000"/>
                <w:sz w:val="20"/>
              </w:rPr>
              <w:t>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обеспечение деятельности государства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адвокатами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судебным экспертизам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городов республиканского значения, столицы для строительства крематориев с кладбищами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безопасности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w:t>
            </w:r>
            <w:r>
              <w:rPr>
                <w:rFonts w:ascii="Times New Roman"/>
                <w:b w:val="false"/>
                <w:i w:val="false"/>
                <w:color w:val="000000"/>
                <w:sz w:val="20"/>
              </w:rPr>
              <w:t xml:space="preserve"> </w:t>
            </w:r>
            <w:r>
              <w:rPr>
                <w:rFonts w:ascii="Times New Roman"/>
                <w:b/>
                <w:i w:val="false"/>
                <w:color w:val="000000"/>
                <w:sz w:val="20"/>
              </w:rPr>
              <w:t>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национальной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w:t>
            </w:r>
            <w:r>
              <w:rPr>
                <w:rFonts w:ascii="Times New Roman"/>
                <w:b w:val="false"/>
                <w:i w:val="false"/>
                <w:color w:val="000000"/>
                <w:sz w:val="20"/>
              </w:rPr>
              <w:t xml:space="preserve"> </w:t>
            </w:r>
            <w:r>
              <w:rPr>
                <w:rFonts w:ascii="Times New Roman"/>
                <w:b/>
                <w:i w:val="false"/>
                <w:color w:val="000000"/>
                <w:sz w:val="20"/>
              </w:rPr>
              <w:t>Суд</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314</w:t>
            </w:r>
            <w:r>
              <w:rPr>
                <w:rFonts w:ascii="Times New Roman"/>
                <w:b w:val="false"/>
                <w:i w:val="false"/>
                <w:color w:val="000000"/>
                <w:sz w:val="20"/>
              </w:rPr>
              <w:t xml:space="preserve"> </w:t>
            </w:r>
            <w:r>
              <w:rPr>
                <w:rFonts w:ascii="Times New Roman"/>
                <w:b/>
                <w:i w:val="false"/>
                <w:color w:val="000000"/>
                <w:sz w:val="20"/>
              </w:rPr>
              <w:t>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w:t>
            </w:r>
            <w:r>
              <w:rPr>
                <w:rFonts w:ascii="Times New Roman"/>
                <w:b w:val="false"/>
                <w:i w:val="false"/>
                <w:color w:val="000000"/>
                <w:sz w:val="20"/>
              </w:rPr>
              <w:t xml:space="preserve"> </w:t>
            </w:r>
            <w:r>
              <w:rPr>
                <w:rFonts w:ascii="Times New Roman"/>
                <w:b/>
                <w:i w:val="false"/>
                <w:color w:val="000000"/>
                <w:sz w:val="20"/>
              </w:rPr>
              <w:t>прокуратура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108</w:t>
            </w:r>
            <w:r>
              <w:rPr>
                <w:rFonts w:ascii="Times New Roman"/>
                <w:b w:val="false"/>
                <w:i w:val="false"/>
                <w:color w:val="000000"/>
                <w:sz w:val="20"/>
              </w:rPr>
              <w:t xml:space="preserve"> </w:t>
            </w:r>
            <w:r>
              <w:rPr>
                <w:rFonts w:ascii="Times New Roman"/>
                <w:b/>
                <w:i w:val="false"/>
                <w:color w:val="000000"/>
                <w:sz w:val="20"/>
              </w:rPr>
              <w:t>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высшего надзора за точным и единообразным применением законов и подзаконных актов в Республике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противодействию</w:t>
            </w:r>
            <w:r>
              <w:rPr>
                <w:rFonts w:ascii="Times New Roman"/>
                <w:b w:val="false"/>
                <w:i w:val="false"/>
                <w:color w:val="000000"/>
                <w:sz w:val="20"/>
              </w:rPr>
              <w:t xml:space="preserve"> </w:t>
            </w:r>
            <w:r>
              <w:rPr>
                <w:rFonts w:ascii="Times New Roman"/>
                <w:b/>
                <w:i w:val="false"/>
                <w:color w:val="000000"/>
                <w:sz w:val="20"/>
              </w:rPr>
              <w:t>коррупции</w:t>
            </w:r>
            <w:r>
              <w:rPr>
                <w:rFonts w:ascii="Times New Roman"/>
                <w:b w:val="false"/>
                <w:i w:val="false"/>
                <w:color w:val="000000"/>
                <w:sz w:val="20"/>
              </w:rPr>
              <w:t xml:space="preserve"> </w:t>
            </w:r>
            <w:r>
              <w:rPr>
                <w:rFonts w:ascii="Times New Roman"/>
                <w:b/>
                <w:i w:val="false"/>
                <w:color w:val="000000"/>
                <w:sz w:val="20"/>
              </w:rPr>
              <w:t>(Антикоррупционная</w:t>
            </w:r>
            <w:r>
              <w:rPr>
                <w:rFonts w:ascii="Times New Roman"/>
                <w:b w:val="false"/>
                <w:i w:val="false"/>
                <w:color w:val="000000"/>
                <w:sz w:val="20"/>
              </w:rPr>
              <w:t xml:space="preserve"> </w:t>
            </w:r>
            <w:r>
              <w:rPr>
                <w:rFonts w:ascii="Times New Roman"/>
                <w:b/>
                <w:i w:val="false"/>
                <w:color w:val="000000"/>
                <w:sz w:val="20"/>
              </w:rPr>
              <w:t>служба)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566</w:t>
            </w:r>
            <w:r>
              <w:rPr>
                <w:rFonts w:ascii="Times New Roman"/>
                <w:b w:val="false"/>
                <w:i w:val="false"/>
                <w:color w:val="000000"/>
                <w:sz w:val="20"/>
              </w:rPr>
              <w:t xml:space="preserve"> </w:t>
            </w:r>
            <w:r>
              <w:rPr>
                <w:rFonts w:ascii="Times New Roman"/>
                <w:b/>
                <w:i w:val="false"/>
                <w:color w:val="000000"/>
                <w:sz w:val="20"/>
              </w:rPr>
              <w:t>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единой государственной политики по противодействию коррупционным преступлениям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Оперативно-розыскная деятельность по противодействию коррупционным преступлениям и правонарушениям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финансовому</w:t>
            </w:r>
            <w:r>
              <w:rPr>
                <w:rFonts w:ascii="Times New Roman"/>
                <w:b w:val="false"/>
                <w:i w:val="false"/>
                <w:color w:val="000000"/>
                <w:sz w:val="20"/>
              </w:rPr>
              <w:t xml:space="preserve"> </w:t>
            </w:r>
            <w:r>
              <w:rPr>
                <w:rFonts w:ascii="Times New Roman"/>
                <w:b/>
                <w:i w:val="false"/>
                <w:color w:val="000000"/>
                <w:sz w:val="20"/>
              </w:rPr>
              <w:t>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r>
              <w:rPr>
                <w:rFonts w:ascii="Times New Roman"/>
                <w:b w:val="false"/>
                <w:i w:val="false"/>
                <w:color w:val="000000"/>
                <w:sz w:val="20"/>
              </w:rPr>
              <w:t xml:space="preserve"> </w:t>
            </w:r>
            <w:r>
              <w:rPr>
                <w:rFonts w:ascii="Times New Roman"/>
                <w:b/>
                <w:i w:val="false"/>
                <w:color w:val="000000"/>
                <w:sz w:val="20"/>
              </w:rPr>
              <w:t>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оперативно-розыскной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w:t>
            </w:r>
            <w:r>
              <w:rPr>
                <w:rFonts w:ascii="Times New Roman"/>
                <w:b w:val="false"/>
                <w:i w:val="false"/>
                <w:color w:val="000000"/>
                <w:sz w:val="20"/>
              </w:rPr>
              <w:t xml:space="preserve"> </w:t>
            </w:r>
            <w:r>
              <w:rPr>
                <w:rFonts w:ascii="Times New Roman"/>
                <w:b/>
                <w:i w:val="false"/>
                <w:color w:val="000000"/>
                <w:sz w:val="20"/>
              </w:rPr>
              <w:t>государственной</w:t>
            </w:r>
            <w:r>
              <w:rPr>
                <w:rFonts w:ascii="Times New Roman"/>
                <w:b w:val="false"/>
                <w:i w:val="false"/>
                <w:color w:val="000000"/>
                <w:sz w:val="20"/>
              </w:rPr>
              <w:t xml:space="preserve"> </w:t>
            </w:r>
            <w:r>
              <w:rPr>
                <w:rFonts w:ascii="Times New Roman"/>
                <w:b/>
                <w:i w:val="false"/>
                <w:color w:val="000000"/>
                <w:sz w:val="20"/>
              </w:rPr>
              <w:t>охраны</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r>
              <w:rPr>
                <w:rFonts w:ascii="Times New Roman"/>
                <w:b w:val="false"/>
                <w:i w:val="false"/>
                <w:color w:val="000000"/>
                <w:sz w:val="20"/>
              </w:rPr>
              <w:t xml:space="preserve"> </w:t>
            </w:r>
            <w:r>
              <w:rPr>
                <w:rFonts w:ascii="Times New Roman"/>
                <w:b/>
                <w:i w:val="false"/>
                <w:color w:val="000000"/>
                <w:sz w:val="20"/>
              </w:rPr>
              <w:t>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охраняемых лиц и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w:t>
            </w:r>
            <w:r>
              <w:rPr>
                <w:rFonts w:ascii="Times New Roman"/>
                <w:b w:val="false"/>
                <w:i w:val="false"/>
                <w:color w:val="000000"/>
                <w:sz w:val="20"/>
              </w:rPr>
              <w:t xml:space="preserve"> </w:t>
            </w:r>
            <w:r>
              <w:rPr>
                <w:rFonts w:ascii="Times New Roman"/>
                <w:b w:val="false"/>
                <w:i/>
                <w:color w:val="000000"/>
                <w:sz w:val="20"/>
              </w:rPr>
              <w:t>868</w:t>
            </w:r>
            <w:r>
              <w:rPr>
                <w:rFonts w:ascii="Times New Roman"/>
                <w:b w:val="false"/>
                <w:i w:val="false"/>
                <w:color w:val="000000"/>
                <w:sz w:val="20"/>
              </w:rPr>
              <w:t xml:space="preserve"> </w:t>
            </w:r>
            <w:r>
              <w:rPr>
                <w:rFonts w:ascii="Times New Roman"/>
                <w:b w:val="false"/>
                <w:i/>
                <w:color w:val="000000"/>
                <w:sz w:val="20"/>
              </w:rPr>
              <w:t>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r>
              <w:rPr>
                <w:rFonts w:ascii="Times New Roman"/>
                <w:b w:val="false"/>
                <w:i w:val="false"/>
                <w:color w:val="000000"/>
                <w:sz w:val="20"/>
              </w:rPr>
              <w:t xml:space="preserve"> </w:t>
            </w:r>
            <w:r>
              <w:rPr>
                <w:rFonts w:ascii="Times New Roman"/>
                <w:b/>
                <w:i w:val="false"/>
                <w:color w:val="000000"/>
                <w:sz w:val="20"/>
              </w:rPr>
              <w:t>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обороны</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r>
              <w:rPr>
                <w:rFonts w:ascii="Times New Roman"/>
                <w:b w:val="false"/>
                <w:i w:val="false"/>
                <w:color w:val="000000"/>
                <w:sz w:val="20"/>
              </w:rPr>
              <w:t xml:space="preserve"> </w:t>
            </w:r>
            <w:r>
              <w:rPr>
                <w:rFonts w:ascii="Times New Roman"/>
                <w:b/>
                <w:i w:val="false"/>
                <w:color w:val="000000"/>
                <w:sz w:val="20"/>
              </w:rPr>
              <w:t>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с высшим и послевузовским профессиональным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просвещения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463</w:t>
            </w:r>
            <w:r>
              <w:rPr>
                <w:rFonts w:ascii="Times New Roman"/>
                <w:b w:val="false"/>
                <w:i w:val="false"/>
                <w:color w:val="000000"/>
                <w:sz w:val="20"/>
              </w:rPr>
              <w:t xml:space="preserve"> </w:t>
            </w:r>
            <w:r>
              <w:rPr>
                <w:rFonts w:ascii="Times New Roman"/>
                <w:b/>
                <w:i w:val="false"/>
                <w:color w:val="000000"/>
                <w:sz w:val="20"/>
              </w:rPr>
              <w:t>383</w:t>
            </w:r>
            <w:r>
              <w:rPr>
                <w:rFonts w:ascii="Times New Roman"/>
                <w:b w:val="false"/>
                <w:i w:val="false"/>
                <w:color w:val="000000"/>
                <w:sz w:val="20"/>
              </w:rPr>
              <w:t xml:space="preserve"> </w:t>
            </w:r>
            <w:r>
              <w:rPr>
                <w:rFonts w:ascii="Times New Roman"/>
                <w:b/>
                <w:i w:val="false"/>
                <w:color w:val="000000"/>
                <w:sz w:val="20"/>
              </w:rPr>
              <w:t>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 реализация государственной политики в области просвещения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9 387 246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145 538 059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1 213 584 765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среднего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кадрами с техническим и профессиональным образованием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70 533 753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квалификации и переподготовка кадров государственных организаций дошкольного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квалификации и переподготовка кадров государственных организаций среднего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государственных организаций технического и профессионального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вклад в АОО "Назарбаев Интеллектуальные школы"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12 433 496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инициативы Фонда Нурсултана Назарбаева на выявление и поддержку талантов "EL UMITI"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822</w:t>
            </w:r>
            <w:r>
              <w:rPr>
                <w:rFonts w:ascii="Times New Roman"/>
                <w:b w:val="false"/>
                <w:i w:val="false"/>
                <w:color w:val="000000"/>
                <w:sz w:val="20"/>
              </w:rPr>
              <w:t xml:space="preserve"> </w:t>
            </w:r>
            <w:r>
              <w:rPr>
                <w:rFonts w:ascii="Times New Roman"/>
                <w:b/>
                <w:i w:val="false"/>
                <w:color w:val="000000"/>
                <w:sz w:val="20"/>
              </w:rPr>
              <w:t>690</w:t>
            </w:r>
            <w:r>
              <w:rPr>
                <w:rFonts w:ascii="Times New Roman"/>
                <w:b w:val="false"/>
                <w:i w:val="false"/>
                <w:color w:val="000000"/>
                <w:sz w:val="20"/>
              </w:rPr>
              <w:t xml:space="preserve"> </w:t>
            </w:r>
            <w:r>
              <w:rPr>
                <w:rFonts w:ascii="Times New Roman"/>
                <w:b/>
                <w:i w:val="false"/>
                <w:color w:val="000000"/>
                <w:sz w:val="20"/>
              </w:rPr>
              <w:t>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государственной политики в области образования и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вклад в АОО "Назарбаев Интеллектуальные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-12 433 496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вклад в АОО "Назарбаев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-145 268 729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-1 189 644 861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техническим и профессиональным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-70 955 514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-374 861 960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государственных организаций дошкольного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государственных организаций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государственных организаций технического и профессионального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инициативы Фонда Нурсултана Назарбаева на выявление и поддержку талантов "EL UMITI"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Соглашения об условиях и порядке размещения Тюркской Академии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w:t>
            </w:r>
            <w:r>
              <w:rPr>
                <w:rFonts w:ascii="Times New Roman"/>
                <w:b w:val="false"/>
                <w:i w:val="false"/>
                <w:color w:val="000000"/>
                <w:sz w:val="20"/>
              </w:rPr>
              <w:t xml:space="preserve"> </w:t>
            </w:r>
            <w:r>
              <w:rPr>
                <w:rFonts w:ascii="Times New Roman"/>
                <w:b/>
                <w:i w:val="false"/>
                <w:color w:val="000000"/>
                <w:sz w:val="20"/>
              </w:rPr>
              <w:t>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организаций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высшего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w:t>
            </w:r>
            <w:r>
              <w:rPr>
                <w:rFonts w:ascii="Times New Roman"/>
                <w:b w:val="false"/>
                <w:i w:val="false"/>
                <w:color w:val="000000"/>
                <w:sz w:val="20"/>
              </w:rPr>
              <w:t xml:space="preserve"> </w:t>
            </w:r>
            <w:r>
              <w:rPr>
                <w:rFonts w:ascii="Times New Roman"/>
                <w:b/>
                <w:i w:val="false"/>
                <w:color w:val="000000"/>
                <w:sz w:val="20"/>
              </w:rPr>
              <w:t>208</w:t>
            </w:r>
            <w:r>
              <w:rPr>
                <w:rFonts w:ascii="Times New Roman"/>
                <w:b w:val="false"/>
                <w:i w:val="false"/>
                <w:color w:val="000000"/>
                <w:sz w:val="20"/>
              </w:rPr>
              <w:t xml:space="preserve"> </w:t>
            </w:r>
            <w:r>
              <w:rPr>
                <w:rFonts w:ascii="Times New Roman"/>
                <w:b/>
                <w:i w:val="false"/>
                <w:color w:val="000000"/>
                <w:sz w:val="20"/>
              </w:rPr>
              <w:t>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 реализация государственной политики в области науки и высшего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вклад в АОО "Назарбаев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374 861 960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реализации Соглашения об условиях и порядке размещения Тюркской Академии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культуры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046</w:t>
            </w:r>
            <w:r>
              <w:rPr>
                <w:rFonts w:ascii="Times New Roman"/>
                <w:b w:val="false"/>
                <w:i w:val="false"/>
                <w:color w:val="000000"/>
                <w:sz w:val="20"/>
              </w:rPr>
              <w:t xml:space="preserve"> </w:t>
            </w:r>
            <w:r>
              <w:rPr>
                <w:rFonts w:ascii="Times New Roman"/>
                <w:b/>
                <w:i w:val="false"/>
                <w:color w:val="000000"/>
                <w:sz w:val="20"/>
              </w:rPr>
              <w:t>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спорте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391</w:t>
            </w:r>
            <w:r>
              <w:rPr>
                <w:rFonts w:ascii="Times New Roman"/>
                <w:b w:val="false"/>
                <w:i w:val="false"/>
                <w:color w:val="000000"/>
                <w:sz w:val="20"/>
              </w:rPr>
              <w:t xml:space="preserve"> </w:t>
            </w:r>
            <w:r>
              <w:rPr>
                <w:rFonts w:ascii="Times New Roman"/>
                <w:b w:val="false"/>
                <w:i/>
                <w:color w:val="000000"/>
                <w:sz w:val="20"/>
              </w:rPr>
              <w:t>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лечению военнослужащих, сотрудников правоохранительных органов и членов их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чрезвычайным</w:t>
            </w:r>
            <w:r>
              <w:rPr>
                <w:rFonts w:ascii="Times New Roman"/>
                <w:b w:val="false"/>
                <w:i w:val="false"/>
                <w:color w:val="000000"/>
                <w:sz w:val="20"/>
              </w:rPr>
              <w:t xml:space="preserve"> </w:t>
            </w:r>
            <w:r>
              <w:rPr>
                <w:rFonts w:ascii="Times New Roman"/>
                <w:b/>
                <w:i w:val="false"/>
                <w:color w:val="000000"/>
                <w:sz w:val="20"/>
              </w:rPr>
              <w:t>ситуациям</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просвещения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176</w:t>
            </w:r>
            <w:r>
              <w:rPr>
                <w:rFonts w:ascii="Times New Roman"/>
                <w:b w:val="false"/>
                <w:i w:val="false"/>
                <w:color w:val="000000"/>
                <w:sz w:val="20"/>
              </w:rPr>
              <w:t xml:space="preserve"> </w:t>
            </w:r>
            <w:r>
              <w:rPr>
                <w:rFonts w:ascii="Times New Roman"/>
                <w:b/>
                <w:i w:val="false"/>
                <w:color w:val="000000"/>
                <w:sz w:val="20"/>
              </w:rPr>
              <w:t>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Оздоровление, реабилитация и организация отдыха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176</w:t>
            </w:r>
            <w:r>
              <w:rPr>
                <w:rFonts w:ascii="Times New Roman"/>
                <w:b w:val="false"/>
                <w:i w:val="false"/>
                <w:color w:val="000000"/>
                <w:sz w:val="20"/>
              </w:rPr>
              <w:t xml:space="preserve"> </w:t>
            </w:r>
            <w:r>
              <w:rPr>
                <w:rFonts w:ascii="Times New Roman"/>
                <w:b/>
                <w:i w:val="false"/>
                <w:color w:val="000000"/>
                <w:sz w:val="20"/>
              </w:rPr>
              <w:t>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190</w:t>
            </w:r>
            <w:r>
              <w:rPr>
                <w:rFonts w:ascii="Times New Roman"/>
                <w:b w:val="false"/>
                <w:i w:val="false"/>
                <w:color w:val="000000"/>
                <w:sz w:val="20"/>
              </w:rPr>
              <w:t xml:space="preserve"> </w:t>
            </w:r>
            <w:r>
              <w:rPr>
                <w:rFonts w:ascii="Times New Roman"/>
                <w:b/>
                <w:i w:val="false"/>
                <w:color w:val="000000"/>
                <w:sz w:val="20"/>
              </w:rPr>
              <w:t>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в рамках обязательного социального медицинского страхования и его сопровождение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гарантированного объема бесплатной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-36 667 580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Делами</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705</w:t>
            </w:r>
            <w:r>
              <w:rPr>
                <w:rFonts w:ascii="Times New Roman"/>
                <w:b w:val="false"/>
                <w:i w:val="false"/>
                <w:color w:val="000000"/>
                <w:sz w:val="20"/>
              </w:rPr>
              <w:t xml:space="preserve"> </w:t>
            </w:r>
            <w:r>
              <w:rPr>
                <w:rFonts w:ascii="Times New Roman"/>
                <w:b/>
                <w:i w:val="false"/>
                <w:color w:val="000000"/>
                <w:sz w:val="20"/>
              </w:rPr>
              <w:t>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медицинских организаций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w:t>
            </w:r>
            <w:r>
              <w:rPr>
                <w:rFonts w:ascii="Times New Roman"/>
                <w:b w:val="false"/>
                <w:i w:val="false"/>
                <w:color w:val="000000"/>
                <w:sz w:val="20"/>
              </w:rPr>
              <w:t xml:space="preserve"> </w:t>
            </w:r>
            <w:r>
              <w:rPr>
                <w:rFonts w:ascii="Times New Roman"/>
                <w:b w:val="false"/>
                <w:i/>
                <w:color w:val="000000"/>
                <w:sz w:val="20"/>
              </w:rPr>
              <w:t>помощь</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социальное</w:t>
            </w:r>
            <w:r>
              <w:rPr>
                <w:rFonts w:ascii="Times New Roman"/>
                <w:b w:val="false"/>
                <w:i w:val="false"/>
                <w:color w:val="000000"/>
                <w:sz w:val="20"/>
              </w:rPr>
              <w:t xml:space="preserve"> </w:t>
            </w:r>
            <w:r>
              <w:rPr>
                <w:rFonts w:ascii="Times New Roman"/>
                <w:b w:val="false"/>
                <w:i/>
                <w:color w:val="000000"/>
                <w:sz w:val="20"/>
              </w:rPr>
              <w:t>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w:t>
            </w:r>
            <w:r>
              <w:rPr>
                <w:rFonts w:ascii="Times New Roman"/>
                <w:b w:val="false"/>
                <w:i w:val="false"/>
                <w:color w:val="000000"/>
                <w:sz w:val="20"/>
              </w:rPr>
              <w:t xml:space="preserve"> </w:t>
            </w:r>
            <w:r>
              <w:rPr>
                <w:rFonts w:ascii="Times New Roman"/>
                <w:b w:val="false"/>
                <w:i/>
                <w:color w:val="000000"/>
                <w:sz w:val="20"/>
              </w:rPr>
              <w:t>889</w:t>
            </w:r>
            <w:r>
              <w:rPr>
                <w:rFonts w:ascii="Times New Roman"/>
                <w:b w:val="false"/>
                <w:i w:val="false"/>
                <w:color w:val="000000"/>
                <w:sz w:val="20"/>
              </w:rPr>
              <w:t xml:space="preserve"> </w:t>
            </w:r>
            <w:r>
              <w:rPr>
                <w:rFonts w:ascii="Times New Roman"/>
                <w:b w:val="false"/>
                <w:i/>
                <w:color w:val="000000"/>
                <w:sz w:val="20"/>
              </w:rPr>
              <w:t>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труда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социальной</w:t>
            </w:r>
            <w:r>
              <w:rPr>
                <w:rFonts w:ascii="Times New Roman"/>
                <w:b w:val="false"/>
                <w:i w:val="false"/>
                <w:color w:val="000000"/>
                <w:sz w:val="20"/>
              </w:rPr>
              <w:t xml:space="preserve"> </w:t>
            </w:r>
            <w:r>
              <w:rPr>
                <w:rFonts w:ascii="Times New Roman"/>
                <w:b/>
                <w:i w:val="false"/>
                <w:color w:val="000000"/>
                <w:sz w:val="20"/>
              </w:rPr>
              <w:t>защиты</w:t>
            </w:r>
            <w:r>
              <w:rPr>
                <w:rFonts w:ascii="Times New Roman"/>
                <w:b w:val="false"/>
                <w:i w:val="false"/>
                <w:color w:val="000000"/>
                <w:sz w:val="20"/>
              </w:rPr>
              <w:t xml:space="preserve"> </w:t>
            </w:r>
            <w:r>
              <w:rPr>
                <w:rFonts w:ascii="Times New Roman"/>
                <w:b/>
                <w:i w:val="false"/>
                <w:color w:val="000000"/>
                <w:sz w:val="20"/>
              </w:rPr>
              <w:t>населения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r>
              <w:rPr>
                <w:rFonts w:ascii="Times New Roman"/>
                <w:b w:val="false"/>
                <w:i w:val="false"/>
                <w:color w:val="000000"/>
                <w:sz w:val="20"/>
              </w:rPr>
              <w:t xml:space="preserve"> </w:t>
            </w:r>
            <w:r>
              <w:rPr>
                <w:rFonts w:ascii="Times New Roman"/>
                <w:b/>
                <w:i w:val="false"/>
                <w:color w:val="000000"/>
                <w:sz w:val="20"/>
              </w:rPr>
              <w:t>889</w:t>
            </w:r>
            <w:r>
              <w:rPr>
                <w:rFonts w:ascii="Times New Roman"/>
                <w:b w:val="false"/>
                <w:i w:val="false"/>
                <w:color w:val="000000"/>
                <w:sz w:val="20"/>
              </w:rPr>
              <w:t xml:space="preserve"> </w:t>
            </w:r>
            <w:r>
              <w:rPr>
                <w:rFonts w:ascii="Times New Roman"/>
                <w:b/>
                <w:i w:val="false"/>
                <w:color w:val="000000"/>
                <w:sz w:val="20"/>
              </w:rPr>
              <w:t>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области труда, занятости, социальной защиты и миграции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отдельных категорий граждан и их сопровождение по выплатам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-43 803 868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продуктивной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w:t>
            </w:r>
            <w:r>
              <w:rPr>
                <w:rFonts w:ascii="Times New Roman"/>
                <w:b w:val="false"/>
                <w:i w:val="false"/>
                <w:color w:val="000000"/>
                <w:sz w:val="20"/>
              </w:rPr>
              <w:t xml:space="preserve"> </w:t>
            </w:r>
            <w:r>
              <w:rPr>
                <w:rFonts w:ascii="Times New Roman"/>
                <w:b w:val="false"/>
                <w:i/>
                <w:color w:val="000000"/>
                <w:sz w:val="20"/>
              </w:rPr>
              <w:t>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100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Культура,</w:t>
            </w:r>
            <w:r>
              <w:rPr>
                <w:rFonts w:ascii="Times New Roman"/>
                <w:b w:val="false"/>
                <w:i w:val="false"/>
                <w:color w:val="000000"/>
                <w:sz w:val="20"/>
              </w:rPr>
              <w:t xml:space="preserve"> </w:t>
            </w:r>
            <w:r>
              <w:rPr>
                <w:rFonts w:ascii="Times New Roman"/>
                <w:b w:val="false"/>
                <w:i/>
                <w:color w:val="000000"/>
                <w:sz w:val="20"/>
              </w:rPr>
              <w:t>спорт,</w:t>
            </w:r>
            <w:r>
              <w:rPr>
                <w:rFonts w:ascii="Times New Roman"/>
                <w:b w:val="false"/>
                <w:i w:val="false"/>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информационное</w:t>
            </w:r>
            <w:r>
              <w:rPr>
                <w:rFonts w:ascii="Times New Roman"/>
                <w:b w:val="false"/>
                <w:i w:val="false"/>
                <w:color w:val="000000"/>
                <w:sz w:val="20"/>
              </w:rPr>
              <w:t xml:space="preserve"> </w:t>
            </w:r>
            <w:r>
              <w:rPr>
                <w:rFonts w:ascii="Times New Roman"/>
                <w:b w:val="false"/>
                <w:i/>
                <w:color w:val="000000"/>
                <w:sz w:val="20"/>
              </w:rPr>
              <w:t>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793</w:t>
            </w:r>
            <w:r>
              <w:rPr>
                <w:rFonts w:ascii="Times New Roman"/>
                <w:b w:val="false"/>
                <w:i w:val="false"/>
                <w:color w:val="000000"/>
                <w:sz w:val="20"/>
              </w:rPr>
              <w:t xml:space="preserve"> </w:t>
            </w:r>
            <w:r>
              <w:rPr>
                <w:rFonts w:ascii="Times New Roman"/>
                <w:b w:val="false"/>
                <w:i/>
                <w:color w:val="000000"/>
                <w:sz w:val="20"/>
              </w:rPr>
              <w:t>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информации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общественного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w:t>
            </w:r>
            <w:r>
              <w:rPr>
                <w:rFonts w:ascii="Times New Roman"/>
                <w:b w:val="false"/>
                <w:i w:val="false"/>
                <w:color w:val="000000"/>
                <w:sz w:val="20"/>
              </w:rPr>
              <w:t xml:space="preserve"> </w:t>
            </w:r>
            <w:r>
              <w:rPr>
                <w:rFonts w:ascii="Times New Roman"/>
                <w:b/>
                <w:i w:val="false"/>
                <w:color w:val="000000"/>
                <w:sz w:val="20"/>
              </w:rPr>
              <w:t>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укрепления взаимоотношений институтов гражданского общества и государства, модернизация общественного сознания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просвещения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r>
              <w:rPr>
                <w:rFonts w:ascii="Times New Roman"/>
                <w:b w:val="false"/>
                <w:i w:val="false"/>
                <w:color w:val="000000"/>
                <w:sz w:val="20"/>
              </w:rPr>
              <w:t xml:space="preserve"> </w:t>
            </w:r>
            <w:r>
              <w:rPr>
                <w:rFonts w:ascii="Times New Roman"/>
                <w:b/>
                <w:i w:val="false"/>
                <w:color w:val="000000"/>
                <w:sz w:val="20"/>
              </w:rPr>
              <w:t>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научно-историческим ценностям, научно-педагогической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740</w:t>
            </w:r>
            <w:r>
              <w:rPr>
                <w:rFonts w:ascii="Times New Roman"/>
                <w:b w:val="false"/>
                <w:i w:val="false"/>
                <w:color w:val="000000"/>
                <w:sz w:val="20"/>
              </w:rPr>
              <w:t xml:space="preserve"> </w:t>
            </w:r>
            <w:r>
              <w:rPr>
                <w:rFonts w:ascii="Times New Roman"/>
                <w:b/>
                <w:i w:val="false"/>
                <w:color w:val="000000"/>
                <w:sz w:val="20"/>
              </w:rPr>
              <w:t>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научно-историческим ценностям, научно-технической и научно-педагогической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высшего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666</w:t>
            </w:r>
            <w:r>
              <w:rPr>
                <w:rFonts w:ascii="Times New Roman"/>
                <w:b w:val="false"/>
                <w:i w:val="false"/>
                <w:color w:val="000000"/>
                <w:sz w:val="20"/>
              </w:rPr>
              <w:t xml:space="preserve"> </w:t>
            </w:r>
            <w:r>
              <w:rPr>
                <w:rFonts w:ascii="Times New Roman"/>
                <w:b/>
                <w:i w:val="false"/>
                <w:color w:val="000000"/>
                <w:sz w:val="20"/>
              </w:rPr>
              <w:t>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доступа к научно-историческим ценностям, научно-технической и научно-педагогической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культуры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545</w:t>
            </w:r>
            <w:r>
              <w:rPr>
                <w:rFonts w:ascii="Times New Roman"/>
                <w:b w:val="false"/>
                <w:i w:val="false"/>
                <w:color w:val="000000"/>
                <w:sz w:val="20"/>
              </w:rPr>
              <w:t xml:space="preserve"> </w:t>
            </w:r>
            <w:r>
              <w:rPr>
                <w:rFonts w:ascii="Times New Roman"/>
                <w:b/>
                <w:i w:val="false"/>
                <w:color w:val="000000"/>
                <w:sz w:val="20"/>
              </w:rPr>
              <w:t>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сфере культуры, спорта, архивной и туристской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ономастической и геральдической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развития туризма и туристической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Делами</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r>
              <w:rPr>
                <w:rFonts w:ascii="Times New Roman"/>
                <w:b w:val="false"/>
                <w:i w:val="false"/>
                <w:color w:val="000000"/>
                <w:sz w:val="20"/>
              </w:rPr>
              <w:t xml:space="preserve"> </w:t>
            </w:r>
            <w:r>
              <w:rPr>
                <w:rFonts w:ascii="Times New Roman"/>
                <w:b/>
                <w:i w:val="false"/>
                <w:color w:val="000000"/>
                <w:sz w:val="20"/>
              </w:rPr>
              <w:t>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туристского имиджа в Щучинско-Боровской курортной зоне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Топливно-энергетический</w:t>
            </w:r>
            <w:r>
              <w:rPr>
                <w:rFonts w:ascii="Times New Roman"/>
                <w:b w:val="false"/>
                <w:i w:val="false"/>
                <w:color w:val="000000"/>
                <w:sz w:val="20"/>
              </w:rPr>
              <w:t xml:space="preserve"> </w:t>
            </w:r>
            <w:r>
              <w:rPr>
                <w:rFonts w:ascii="Times New Roman"/>
                <w:b w:val="false"/>
                <w:i/>
                <w:color w:val="000000"/>
                <w:sz w:val="20"/>
              </w:rPr>
              <w:t>комплекс</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-661</w:t>
            </w:r>
            <w:r>
              <w:rPr>
                <w:rFonts w:ascii="Times New Roman"/>
                <w:b w:val="false"/>
                <w:i w:val="false"/>
                <w:color w:val="000000"/>
                <w:sz w:val="20"/>
              </w:rPr>
              <w:t xml:space="preserve"> </w:t>
            </w:r>
            <w:r>
              <w:rPr>
                <w:rFonts w:ascii="Times New Roman"/>
                <w:b w:val="false"/>
                <w:i/>
                <w:color w:val="000000"/>
                <w:sz w:val="20"/>
              </w:rPr>
              <w:t>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экологии,</w:t>
            </w:r>
            <w:r>
              <w:rPr>
                <w:rFonts w:ascii="Times New Roman"/>
                <w:b w:val="false"/>
                <w:i w:val="false"/>
                <w:color w:val="000000"/>
                <w:sz w:val="20"/>
              </w:rPr>
              <w:t xml:space="preserve"> </w:t>
            </w:r>
            <w:r>
              <w:rPr>
                <w:rFonts w:ascii="Times New Roman"/>
                <w:b/>
                <w:i w:val="false"/>
                <w:color w:val="000000"/>
                <w:sz w:val="20"/>
              </w:rPr>
              <w:t>геологии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природных</w:t>
            </w:r>
            <w:r>
              <w:rPr>
                <w:rFonts w:ascii="Times New Roman"/>
                <w:b w:val="false"/>
                <w:i w:val="false"/>
                <w:color w:val="000000"/>
                <w:sz w:val="20"/>
              </w:rPr>
              <w:t xml:space="preserve"> </w:t>
            </w:r>
            <w:r>
              <w:rPr>
                <w:rFonts w:ascii="Times New Roman"/>
                <w:b/>
                <w:i w:val="false"/>
                <w:color w:val="000000"/>
                <w:sz w:val="20"/>
              </w:rPr>
              <w:t>ресурсов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w:t>
            </w:r>
            <w:r>
              <w:rPr>
                <w:rFonts w:ascii="Times New Roman"/>
                <w:b w:val="false"/>
                <w:i w:val="false"/>
                <w:color w:val="000000"/>
                <w:sz w:val="20"/>
              </w:rPr>
              <w:t xml:space="preserve"> </w:t>
            </w:r>
            <w:r>
              <w:rPr>
                <w:rFonts w:ascii="Times New Roman"/>
                <w:b/>
                <w:i w:val="false"/>
                <w:color w:val="000000"/>
                <w:sz w:val="20"/>
              </w:rPr>
              <w:t>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рационального и комплексного использования недр и повышение геологической изученности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энергетики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w:t>
            </w:r>
            <w:r>
              <w:rPr>
                <w:rFonts w:ascii="Times New Roman"/>
                <w:b w:val="false"/>
                <w:i w:val="false"/>
                <w:color w:val="000000"/>
                <w:sz w:val="20"/>
              </w:rPr>
              <w:t xml:space="preserve"> </w:t>
            </w:r>
            <w:r>
              <w:rPr>
                <w:rFonts w:ascii="Times New Roman"/>
                <w:b/>
                <w:i w:val="false"/>
                <w:color w:val="000000"/>
                <w:sz w:val="20"/>
              </w:rPr>
              <w:t>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атомных и энергетических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w:t>
            </w:r>
            <w:r>
              <w:rPr>
                <w:rFonts w:ascii="Times New Roman"/>
                <w:b w:val="false"/>
                <w:i w:val="false"/>
                <w:color w:val="000000"/>
                <w:sz w:val="20"/>
              </w:rPr>
              <w:t xml:space="preserve"> </w:t>
            </w:r>
            <w:r>
              <w:rPr>
                <w:rFonts w:ascii="Times New Roman"/>
                <w:b w:val="false"/>
                <w:i/>
                <w:color w:val="000000"/>
                <w:sz w:val="20"/>
              </w:rPr>
              <w:t>водное,</w:t>
            </w:r>
            <w:r>
              <w:rPr>
                <w:rFonts w:ascii="Times New Roman"/>
                <w:b w:val="false"/>
                <w:i w:val="false"/>
                <w:color w:val="000000"/>
                <w:sz w:val="20"/>
              </w:rPr>
              <w:t xml:space="preserve"> </w:t>
            </w:r>
            <w:r>
              <w:rPr>
                <w:rFonts w:ascii="Times New Roman"/>
                <w:b w:val="false"/>
                <w:i/>
                <w:color w:val="000000"/>
                <w:sz w:val="20"/>
              </w:rPr>
              <w:t>лесное,</w:t>
            </w:r>
            <w:r>
              <w:rPr>
                <w:rFonts w:ascii="Times New Roman"/>
                <w:b w:val="false"/>
                <w:i w:val="false"/>
                <w:color w:val="000000"/>
                <w:sz w:val="20"/>
              </w:rPr>
              <w:t xml:space="preserve"> </w:t>
            </w:r>
            <w:r>
              <w:rPr>
                <w:rFonts w:ascii="Times New Roman"/>
                <w:b w:val="false"/>
                <w:i/>
                <w:color w:val="000000"/>
                <w:sz w:val="20"/>
              </w:rPr>
              <w:t>рыбное</w:t>
            </w:r>
            <w:r>
              <w:rPr>
                <w:rFonts w:ascii="Times New Roman"/>
                <w:b w:val="false"/>
                <w:i w:val="false"/>
                <w:color w:val="000000"/>
                <w:sz w:val="20"/>
              </w:rPr>
              <w:t xml:space="preserve"> </w:t>
            </w:r>
            <w:r>
              <w:rPr>
                <w:rFonts w:ascii="Times New Roman"/>
                <w:b w:val="false"/>
                <w:i/>
                <w:color w:val="000000"/>
                <w:sz w:val="20"/>
              </w:rPr>
              <w:t>хозяйство,</w:t>
            </w:r>
            <w:r>
              <w:rPr>
                <w:rFonts w:ascii="Times New Roman"/>
                <w:b w:val="false"/>
                <w:i w:val="false"/>
                <w:color w:val="000000"/>
                <w:sz w:val="20"/>
              </w:rPr>
              <w:t xml:space="preserve"> </w:t>
            </w:r>
            <w:r>
              <w:rPr>
                <w:rFonts w:ascii="Times New Roman"/>
                <w:b w:val="false"/>
                <w:i/>
                <w:color w:val="000000"/>
                <w:sz w:val="20"/>
              </w:rPr>
              <w:t>особо</w:t>
            </w:r>
            <w:r>
              <w:rPr>
                <w:rFonts w:ascii="Times New Roman"/>
                <w:b w:val="false"/>
                <w:i w:val="false"/>
                <w:color w:val="000000"/>
                <w:sz w:val="20"/>
              </w:rPr>
              <w:t xml:space="preserve"> </w:t>
            </w:r>
            <w:r>
              <w:rPr>
                <w:rFonts w:ascii="Times New Roman"/>
                <w:b w:val="false"/>
                <w:i/>
                <w:color w:val="000000"/>
                <w:sz w:val="20"/>
              </w:rPr>
              <w:t>охраняемые</w:t>
            </w:r>
            <w:r>
              <w:rPr>
                <w:rFonts w:ascii="Times New Roman"/>
                <w:b w:val="false"/>
                <w:i w:val="false"/>
                <w:color w:val="000000"/>
                <w:sz w:val="20"/>
              </w:rPr>
              <w:t xml:space="preserve"> </w:t>
            </w:r>
            <w:r>
              <w:rPr>
                <w:rFonts w:ascii="Times New Roman"/>
                <w:b w:val="false"/>
                <w:i/>
                <w:color w:val="000000"/>
                <w:sz w:val="20"/>
              </w:rPr>
              <w:t>природные</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охрана</w:t>
            </w:r>
            <w:r>
              <w:rPr>
                <w:rFonts w:ascii="Times New Roman"/>
                <w:b w:val="false"/>
                <w:i w:val="false"/>
                <w:color w:val="000000"/>
                <w:sz w:val="20"/>
              </w:rPr>
              <w:t xml:space="preserve"> </w:t>
            </w:r>
            <w:r>
              <w:rPr>
                <w:rFonts w:ascii="Times New Roman"/>
                <w:b w:val="false"/>
                <w:i/>
                <w:color w:val="000000"/>
                <w:sz w:val="20"/>
              </w:rPr>
              <w:t>окружающей</w:t>
            </w:r>
            <w:r>
              <w:rPr>
                <w:rFonts w:ascii="Times New Roman"/>
                <w:b w:val="false"/>
                <w:i w:val="false"/>
                <w:color w:val="000000"/>
                <w:sz w:val="20"/>
              </w:rPr>
              <w:t xml:space="preserve"> </w:t>
            </w:r>
            <w:r>
              <w:rPr>
                <w:rFonts w:ascii="Times New Roman"/>
                <w:b w:val="false"/>
                <w:i/>
                <w:color w:val="000000"/>
                <w:sz w:val="20"/>
              </w:rPr>
              <w:t>среды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животного</w:t>
            </w:r>
            <w:r>
              <w:rPr>
                <w:rFonts w:ascii="Times New Roman"/>
                <w:b w:val="false"/>
                <w:i w:val="false"/>
                <w:color w:val="000000"/>
                <w:sz w:val="20"/>
              </w:rPr>
              <w:t xml:space="preserve"> </w:t>
            </w:r>
            <w:r>
              <w:rPr>
                <w:rFonts w:ascii="Times New Roman"/>
                <w:b w:val="false"/>
                <w:i/>
                <w:color w:val="000000"/>
                <w:sz w:val="20"/>
              </w:rPr>
              <w:t>мира,</w:t>
            </w:r>
            <w:r>
              <w:rPr>
                <w:rFonts w:ascii="Times New Roman"/>
                <w:b w:val="false"/>
                <w:i w:val="false"/>
                <w:color w:val="000000"/>
                <w:sz w:val="20"/>
              </w:rPr>
              <w:t xml:space="preserve"> </w:t>
            </w:r>
            <w:r>
              <w:rPr>
                <w:rFonts w:ascii="Times New Roman"/>
                <w:b w:val="false"/>
                <w:i/>
                <w:color w:val="000000"/>
                <w:sz w:val="20"/>
              </w:rPr>
              <w:t>земельные</w:t>
            </w:r>
            <w:r>
              <w:rPr>
                <w:rFonts w:ascii="Times New Roman"/>
                <w:b w:val="false"/>
                <w:i w:val="false"/>
                <w:color w:val="000000"/>
                <w:sz w:val="20"/>
              </w:rPr>
              <w:t xml:space="preserve"> </w:t>
            </w:r>
            <w:r>
              <w:rPr>
                <w:rFonts w:ascii="Times New Roman"/>
                <w:b w:val="false"/>
                <w:i/>
                <w:color w:val="000000"/>
                <w:sz w:val="20"/>
              </w:rPr>
              <w:t>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254</w:t>
            </w:r>
            <w:r>
              <w:rPr>
                <w:rFonts w:ascii="Times New Roman"/>
                <w:b w:val="false"/>
                <w:i w:val="false"/>
                <w:color w:val="000000"/>
                <w:sz w:val="20"/>
              </w:rPr>
              <w:t xml:space="preserve"> </w:t>
            </w:r>
            <w:r>
              <w:rPr>
                <w:rFonts w:ascii="Times New Roman"/>
                <w:b w:val="false"/>
                <w:i/>
                <w:color w:val="000000"/>
                <w:sz w:val="20"/>
              </w:rPr>
              <w:t>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экологии,</w:t>
            </w:r>
            <w:r>
              <w:rPr>
                <w:rFonts w:ascii="Times New Roman"/>
                <w:b w:val="false"/>
                <w:i w:val="false"/>
                <w:color w:val="000000"/>
                <w:sz w:val="20"/>
              </w:rPr>
              <w:t xml:space="preserve"> </w:t>
            </w:r>
            <w:r>
              <w:rPr>
                <w:rFonts w:ascii="Times New Roman"/>
                <w:b/>
                <w:i w:val="false"/>
                <w:color w:val="000000"/>
                <w:sz w:val="20"/>
              </w:rPr>
              <w:t>геологии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природных</w:t>
            </w:r>
            <w:r>
              <w:rPr>
                <w:rFonts w:ascii="Times New Roman"/>
                <w:b w:val="false"/>
                <w:i w:val="false"/>
                <w:color w:val="000000"/>
                <w:sz w:val="20"/>
              </w:rPr>
              <w:t xml:space="preserve"> </w:t>
            </w:r>
            <w:r>
              <w:rPr>
                <w:rFonts w:ascii="Times New Roman"/>
                <w:b/>
                <w:i w:val="false"/>
                <w:color w:val="000000"/>
                <w:sz w:val="20"/>
              </w:rPr>
              <w:t>ресурсов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647</w:t>
            </w:r>
            <w:r>
              <w:rPr>
                <w:rFonts w:ascii="Times New Roman"/>
                <w:b w:val="false"/>
                <w:i w:val="false"/>
                <w:color w:val="000000"/>
                <w:sz w:val="20"/>
              </w:rPr>
              <w:t xml:space="preserve"> </w:t>
            </w:r>
            <w:r>
              <w:rPr>
                <w:rFonts w:ascii="Times New Roman"/>
                <w:b/>
                <w:i w:val="false"/>
                <w:color w:val="000000"/>
                <w:sz w:val="20"/>
              </w:rPr>
              <w:t>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обеспечение сохранения и развития лесных ресурсов и животного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сельского</w:t>
            </w:r>
            <w:r>
              <w:rPr>
                <w:rFonts w:ascii="Times New Roman"/>
                <w:b w:val="false"/>
                <w:i w:val="false"/>
                <w:color w:val="000000"/>
                <w:sz w:val="20"/>
              </w:rPr>
              <w:t xml:space="preserve"> </w:t>
            </w:r>
            <w:r>
              <w:rPr>
                <w:rFonts w:ascii="Times New Roman"/>
                <w:b/>
                <w:i w:val="false"/>
                <w:color w:val="000000"/>
                <w:sz w:val="20"/>
              </w:rPr>
              <w:t>хозяйства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393</w:t>
            </w:r>
            <w:r>
              <w:rPr>
                <w:rFonts w:ascii="Times New Roman"/>
                <w:b w:val="false"/>
                <w:i w:val="false"/>
                <w:color w:val="000000"/>
                <w:sz w:val="20"/>
              </w:rPr>
              <w:t xml:space="preserve"> </w:t>
            </w:r>
            <w:r>
              <w:rPr>
                <w:rFonts w:ascii="Times New Roman"/>
                <w:b/>
                <w:i w:val="false"/>
                <w:color w:val="000000"/>
                <w:sz w:val="20"/>
              </w:rPr>
              <w:t>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планированию, регулированию, управлению в сфере сельского хозяйства и использования земельных ресурсов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животноводства и производства, реализации продукции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финансовых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производства, реализации продукции растениеводства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Промышленность,</w:t>
            </w:r>
            <w:r>
              <w:rPr>
                <w:rFonts w:ascii="Times New Roman"/>
                <w:b w:val="false"/>
                <w:i w:val="false"/>
                <w:color w:val="000000"/>
                <w:sz w:val="20"/>
              </w:rPr>
              <w:t xml:space="preserve"> </w:t>
            </w:r>
            <w:r>
              <w:rPr>
                <w:rFonts w:ascii="Times New Roman"/>
                <w:b w:val="false"/>
                <w:i/>
                <w:color w:val="000000"/>
                <w:sz w:val="20"/>
              </w:rPr>
              <w:t>архитектурная,</w:t>
            </w:r>
            <w:r>
              <w:rPr>
                <w:rFonts w:ascii="Times New Roman"/>
                <w:b w:val="false"/>
                <w:i w:val="false"/>
                <w:color w:val="000000"/>
                <w:sz w:val="20"/>
              </w:rPr>
              <w:t xml:space="preserve"> </w:t>
            </w:r>
            <w:r>
              <w:rPr>
                <w:rFonts w:ascii="Times New Roman"/>
                <w:b w:val="false"/>
                <w:i/>
                <w:color w:val="000000"/>
                <w:sz w:val="20"/>
              </w:rPr>
              <w:t>градостроительная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строительная</w:t>
            </w:r>
            <w:r>
              <w:rPr>
                <w:rFonts w:ascii="Times New Roman"/>
                <w:b w:val="false"/>
                <w:i w:val="false"/>
                <w:color w:val="000000"/>
                <w:sz w:val="20"/>
              </w:rPr>
              <w:t xml:space="preserve"> </w:t>
            </w:r>
            <w:r>
              <w:rPr>
                <w:rFonts w:ascii="Times New Roman"/>
                <w:b w:val="false"/>
                <w:i/>
                <w:color w:val="000000"/>
                <w:sz w:val="20"/>
              </w:rPr>
              <w:t>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торговли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интеграции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ставки вознаграждения по выдаваемым кредитам и совершаемым лизинговым сделкам банками второго уровня, АО "Банк Развития Казахстана" и иными юридическими лицами, осуществляющими лизинговую деятельность, зарубежным покупателям высокотехнологичных товаров, услуг и работ отечественной обрабатывающей промышленности, которые подлежат страхованию со стороны национального института развития в области развития и продвижения несырьевого экспорта, с учетом принятых международных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Транспорт</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-588</w:t>
            </w:r>
            <w:r>
              <w:rPr>
                <w:rFonts w:ascii="Times New Roman"/>
                <w:b w:val="false"/>
                <w:i w:val="false"/>
                <w:color w:val="000000"/>
                <w:sz w:val="20"/>
              </w:rPr>
              <w:t xml:space="preserve"> </w:t>
            </w:r>
            <w:r>
              <w:rPr>
                <w:rFonts w:ascii="Times New Roman"/>
                <w:b w:val="false"/>
                <w:i/>
                <w:color w:val="000000"/>
                <w:sz w:val="20"/>
              </w:rPr>
              <w:t>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цифрового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инноваций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аэрокосмической</w:t>
            </w:r>
            <w:r>
              <w:rPr>
                <w:rFonts w:ascii="Times New Roman"/>
                <w:b w:val="false"/>
                <w:i w:val="false"/>
                <w:color w:val="000000"/>
                <w:sz w:val="20"/>
              </w:rPr>
              <w:t xml:space="preserve"> </w:t>
            </w:r>
            <w:r>
              <w:rPr>
                <w:rFonts w:ascii="Times New Roman"/>
                <w:b/>
                <w:i w:val="false"/>
                <w:color w:val="000000"/>
                <w:sz w:val="20"/>
              </w:rPr>
              <w:t>промышленности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-588</w:t>
            </w:r>
            <w:r>
              <w:rPr>
                <w:rFonts w:ascii="Times New Roman"/>
                <w:b w:val="false"/>
                <w:i w:val="false"/>
                <w:color w:val="000000"/>
                <w:sz w:val="20"/>
              </w:rPr>
              <w:t xml:space="preserve"> </w:t>
            </w:r>
            <w:r>
              <w:rPr>
                <w:rFonts w:ascii="Times New Roman"/>
                <w:b/>
                <w:i w:val="false"/>
                <w:color w:val="000000"/>
                <w:sz w:val="20"/>
              </w:rPr>
              <w:t>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"электронного правительства", инфокоммуникационной инфраструктуры и информационной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 расширения использования космической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железнодорожных пассажирских перевозок по социально значимым межобластным сообщениям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развития городского рельсового транспорта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r>
              <w:rPr>
                <w:rFonts w:ascii="Times New Roman"/>
                <w:b w:val="false"/>
                <w:i w:val="false"/>
                <w:color w:val="000000"/>
                <w:sz w:val="20"/>
              </w:rPr>
              <w:t xml:space="preserve"> </w:t>
            </w:r>
            <w:r>
              <w:rPr>
                <w:rFonts w:ascii="Times New Roman"/>
                <w:b w:val="false"/>
                <w:i/>
                <w:color w:val="000000"/>
                <w:sz w:val="20"/>
              </w:rPr>
              <w:t>035</w:t>
            </w:r>
            <w:r>
              <w:rPr>
                <w:rFonts w:ascii="Times New Roman"/>
                <w:b w:val="false"/>
                <w:i w:val="false"/>
                <w:color w:val="000000"/>
                <w:sz w:val="20"/>
              </w:rPr>
              <w:t xml:space="preserve"> </w:t>
            </w:r>
            <w:r>
              <w:rPr>
                <w:rFonts w:ascii="Times New Roman"/>
                <w:b w:val="false"/>
                <w:i/>
                <w:color w:val="000000"/>
                <w:sz w:val="20"/>
              </w:rPr>
              <w:t>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иностранных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r>
              <w:rPr>
                <w:rFonts w:ascii="Times New Roman"/>
                <w:b w:val="false"/>
                <w:i w:val="false"/>
                <w:color w:val="000000"/>
                <w:sz w:val="20"/>
              </w:rPr>
              <w:t xml:space="preserve"> </w:t>
            </w:r>
            <w:r>
              <w:rPr>
                <w:rFonts w:ascii="Times New Roman"/>
                <w:b/>
                <w:i w:val="false"/>
                <w:color w:val="000000"/>
                <w:sz w:val="20"/>
              </w:rPr>
              <w:t>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торговли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интеграции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-905</w:t>
            </w:r>
            <w:r>
              <w:rPr>
                <w:rFonts w:ascii="Times New Roman"/>
                <w:b w:val="false"/>
                <w:i w:val="false"/>
                <w:color w:val="000000"/>
                <w:sz w:val="20"/>
              </w:rPr>
              <w:t xml:space="preserve"> </w:t>
            </w:r>
            <w:r>
              <w:rPr>
                <w:rFonts w:ascii="Times New Roman"/>
                <w:b/>
                <w:i w:val="false"/>
                <w:color w:val="000000"/>
                <w:sz w:val="20"/>
              </w:rPr>
              <w:t>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235</w:t>
            </w:r>
            <w:r>
              <w:rPr>
                <w:rFonts w:ascii="Times New Roman"/>
                <w:b w:val="false"/>
                <w:i w:val="false"/>
                <w:color w:val="000000"/>
                <w:sz w:val="20"/>
              </w:rPr>
              <w:t xml:space="preserve"> </w:t>
            </w:r>
            <w:r>
              <w:rPr>
                <w:rFonts w:ascii="Times New Roman"/>
                <w:b/>
                <w:i w:val="false"/>
                <w:color w:val="000000"/>
                <w:sz w:val="20"/>
              </w:rPr>
              <w:t>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353</w:t>
            </w:r>
            <w:r>
              <w:rPr>
                <w:rFonts w:ascii="Times New Roman"/>
                <w:b w:val="false"/>
                <w:i w:val="false"/>
                <w:color w:val="000000"/>
                <w:sz w:val="20"/>
              </w:rPr>
              <w:t xml:space="preserve"> </w:t>
            </w:r>
            <w:r>
              <w:rPr>
                <w:rFonts w:ascii="Times New Roman"/>
                <w:b/>
                <w:i w:val="false"/>
                <w:color w:val="000000"/>
                <w:sz w:val="20"/>
              </w:rPr>
              <w:t>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повышение эффективности деятельности депутатов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Обслуживание</w:t>
            </w:r>
            <w:r>
              <w:rPr>
                <w:rFonts w:ascii="Times New Roman"/>
                <w:b w:val="false"/>
                <w:i w:val="false"/>
                <w:color w:val="000000"/>
                <w:sz w:val="20"/>
              </w:rPr>
              <w:t xml:space="preserve"> </w:t>
            </w:r>
            <w:r>
              <w:rPr>
                <w:rFonts w:ascii="Times New Roman"/>
                <w:b w:val="false"/>
                <w:i/>
                <w:color w:val="000000"/>
                <w:sz w:val="20"/>
              </w:rPr>
              <w:t>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277</w:t>
            </w:r>
            <w:r>
              <w:rPr>
                <w:rFonts w:ascii="Times New Roman"/>
                <w:b w:val="false"/>
                <w:i w:val="false"/>
                <w:color w:val="000000"/>
                <w:sz w:val="20"/>
              </w:rPr>
              <w:t xml:space="preserve"> </w:t>
            </w:r>
            <w:r>
              <w:rPr>
                <w:rFonts w:ascii="Times New Roman"/>
                <w:b w:val="false"/>
                <w:i/>
                <w:color w:val="000000"/>
                <w:sz w:val="20"/>
              </w:rPr>
              <w:t>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277</w:t>
            </w:r>
            <w:r>
              <w:rPr>
                <w:rFonts w:ascii="Times New Roman"/>
                <w:b w:val="false"/>
                <w:i w:val="false"/>
                <w:color w:val="000000"/>
                <w:sz w:val="20"/>
              </w:rPr>
              <w:t xml:space="preserve"> </w:t>
            </w:r>
            <w:r>
              <w:rPr>
                <w:rFonts w:ascii="Times New Roman"/>
                <w:b/>
                <w:i w:val="false"/>
                <w:color w:val="000000"/>
                <w:sz w:val="20"/>
              </w:rPr>
              <w:t>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правительственного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100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инфраструктурного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"Отбасы банк" для предоставления предварительных и промежуточных жилищных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w:t>
            </w:r>
            <w:r>
              <w:rPr>
                <w:rFonts w:ascii="Times New Roman"/>
                <w:b w:val="false"/>
                <w:i w:val="false"/>
                <w:color w:val="000000"/>
                <w:sz w:val="20"/>
              </w:rPr>
              <w:t xml:space="preserve">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общего</w:t>
            </w:r>
            <w:r>
              <w:rPr>
                <w:rFonts w:ascii="Times New Roman"/>
                <w:b w:val="false"/>
                <w:i w:val="false"/>
                <w:color w:val="000000"/>
                <w:sz w:val="20"/>
              </w:rPr>
              <w:t xml:space="preserve"> </w:t>
            </w:r>
            <w:r>
              <w:rPr>
                <w:rFonts w:ascii="Times New Roman"/>
                <w:b w:val="false"/>
                <w:i/>
                <w:color w:val="000000"/>
                <w:sz w:val="20"/>
              </w:rPr>
              <w:t>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некоммерческого акционерного общества "Казахский национальный женский педагогический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высшего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некоммерческого акционерного общества "Казахский национальный женский педагогический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w:t>
            </w:r>
            <w:r>
              <w:rPr>
                <w:rFonts w:ascii="Times New Roman"/>
                <w:b w:val="false"/>
                <w:i w:val="false"/>
                <w:color w:val="000000"/>
                <w:sz w:val="20"/>
              </w:rPr>
              <w:t xml:space="preserve"> </w:t>
            </w:r>
            <w:r>
              <w:rPr>
                <w:rFonts w:ascii="Times New Roman"/>
                <w:b w:val="false"/>
                <w:i/>
                <w:color w:val="000000"/>
                <w:sz w:val="20"/>
              </w:rPr>
              <w:t>водное,</w:t>
            </w:r>
            <w:r>
              <w:rPr>
                <w:rFonts w:ascii="Times New Roman"/>
                <w:b w:val="false"/>
                <w:i w:val="false"/>
                <w:color w:val="000000"/>
                <w:sz w:val="20"/>
              </w:rPr>
              <w:t xml:space="preserve"> </w:t>
            </w:r>
            <w:r>
              <w:rPr>
                <w:rFonts w:ascii="Times New Roman"/>
                <w:b w:val="false"/>
                <w:i/>
                <w:color w:val="000000"/>
                <w:sz w:val="20"/>
              </w:rPr>
              <w:t>лесное,</w:t>
            </w:r>
            <w:r>
              <w:rPr>
                <w:rFonts w:ascii="Times New Roman"/>
                <w:b w:val="false"/>
                <w:i w:val="false"/>
                <w:color w:val="000000"/>
                <w:sz w:val="20"/>
              </w:rPr>
              <w:t xml:space="preserve"> </w:t>
            </w:r>
            <w:r>
              <w:rPr>
                <w:rFonts w:ascii="Times New Roman"/>
                <w:b w:val="false"/>
                <w:i/>
                <w:color w:val="000000"/>
                <w:sz w:val="20"/>
              </w:rPr>
              <w:t>рыбное</w:t>
            </w:r>
            <w:r>
              <w:rPr>
                <w:rFonts w:ascii="Times New Roman"/>
                <w:b w:val="false"/>
                <w:i w:val="false"/>
                <w:color w:val="000000"/>
                <w:sz w:val="20"/>
              </w:rPr>
              <w:t xml:space="preserve"> </w:t>
            </w:r>
            <w:r>
              <w:rPr>
                <w:rFonts w:ascii="Times New Roman"/>
                <w:b w:val="false"/>
                <w:i/>
                <w:color w:val="000000"/>
                <w:sz w:val="20"/>
              </w:rPr>
              <w:t>хозяйство,</w:t>
            </w:r>
            <w:r>
              <w:rPr>
                <w:rFonts w:ascii="Times New Roman"/>
                <w:b w:val="false"/>
                <w:i w:val="false"/>
                <w:color w:val="000000"/>
                <w:sz w:val="20"/>
              </w:rPr>
              <w:t xml:space="preserve"> </w:t>
            </w:r>
            <w:r>
              <w:rPr>
                <w:rFonts w:ascii="Times New Roman"/>
                <w:b w:val="false"/>
                <w:i/>
                <w:color w:val="000000"/>
                <w:sz w:val="20"/>
              </w:rPr>
              <w:t>особо</w:t>
            </w:r>
            <w:r>
              <w:rPr>
                <w:rFonts w:ascii="Times New Roman"/>
                <w:b w:val="false"/>
                <w:i w:val="false"/>
                <w:color w:val="000000"/>
                <w:sz w:val="20"/>
              </w:rPr>
              <w:t xml:space="preserve"> </w:t>
            </w:r>
            <w:r>
              <w:rPr>
                <w:rFonts w:ascii="Times New Roman"/>
                <w:b w:val="false"/>
                <w:i/>
                <w:color w:val="000000"/>
                <w:sz w:val="20"/>
              </w:rPr>
              <w:t>охраняемые</w:t>
            </w:r>
            <w:r>
              <w:rPr>
                <w:rFonts w:ascii="Times New Roman"/>
                <w:b w:val="false"/>
                <w:i w:val="false"/>
                <w:color w:val="000000"/>
                <w:sz w:val="20"/>
              </w:rPr>
              <w:t xml:space="preserve"> </w:t>
            </w:r>
            <w:r>
              <w:rPr>
                <w:rFonts w:ascii="Times New Roman"/>
                <w:b w:val="false"/>
                <w:i/>
                <w:color w:val="000000"/>
                <w:sz w:val="20"/>
              </w:rPr>
              <w:t>природные</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охрана</w:t>
            </w:r>
            <w:r>
              <w:rPr>
                <w:rFonts w:ascii="Times New Roman"/>
                <w:b w:val="false"/>
                <w:i w:val="false"/>
                <w:color w:val="000000"/>
                <w:sz w:val="20"/>
              </w:rPr>
              <w:t xml:space="preserve"> </w:t>
            </w:r>
            <w:r>
              <w:rPr>
                <w:rFonts w:ascii="Times New Roman"/>
                <w:b w:val="false"/>
                <w:i/>
                <w:color w:val="000000"/>
                <w:sz w:val="20"/>
              </w:rPr>
              <w:t>окружающей</w:t>
            </w:r>
            <w:r>
              <w:rPr>
                <w:rFonts w:ascii="Times New Roman"/>
                <w:b w:val="false"/>
                <w:i w:val="false"/>
                <w:color w:val="000000"/>
                <w:sz w:val="20"/>
              </w:rPr>
              <w:t xml:space="preserve"> </w:t>
            </w:r>
            <w:r>
              <w:rPr>
                <w:rFonts w:ascii="Times New Roman"/>
                <w:b w:val="false"/>
                <w:i/>
                <w:color w:val="000000"/>
                <w:sz w:val="20"/>
              </w:rPr>
              <w:t>среды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животного</w:t>
            </w:r>
            <w:r>
              <w:rPr>
                <w:rFonts w:ascii="Times New Roman"/>
                <w:b w:val="false"/>
                <w:i w:val="false"/>
                <w:color w:val="000000"/>
                <w:sz w:val="20"/>
              </w:rPr>
              <w:t xml:space="preserve"> </w:t>
            </w:r>
            <w:r>
              <w:rPr>
                <w:rFonts w:ascii="Times New Roman"/>
                <w:b w:val="false"/>
                <w:i/>
                <w:color w:val="000000"/>
                <w:sz w:val="20"/>
              </w:rPr>
              <w:t>мира,</w:t>
            </w:r>
            <w:r>
              <w:rPr>
                <w:rFonts w:ascii="Times New Roman"/>
                <w:b w:val="false"/>
                <w:i w:val="false"/>
                <w:color w:val="000000"/>
                <w:sz w:val="20"/>
              </w:rPr>
              <w:t xml:space="preserve"> </w:t>
            </w:r>
            <w:r>
              <w:rPr>
                <w:rFonts w:ascii="Times New Roman"/>
                <w:b w:val="false"/>
                <w:i/>
                <w:color w:val="000000"/>
                <w:sz w:val="20"/>
              </w:rPr>
              <w:t>земельные</w:t>
            </w:r>
            <w:r>
              <w:rPr>
                <w:rFonts w:ascii="Times New Roman"/>
                <w:b w:val="false"/>
                <w:i w:val="false"/>
                <w:color w:val="000000"/>
                <w:sz w:val="20"/>
              </w:rPr>
              <w:t xml:space="preserve"> </w:t>
            </w:r>
            <w:r>
              <w:rPr>
                <w:rFonts w:ascii="Times New Roman"/>
                <w:b w:val="false"/>
                <w:i/>
                <w:color w:val="000000"/>
                <w:sz w:val="20"/>
              </w:rPr>
              <w:t>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008</w:t>
            </w:r>
            <w:r>
              <w:rPr>
                <w:rFonts w:ascii="Times New Roman"/>
                <w:b w:val="false"/>
                <w:i w:val="false"/>
                <w:color w:val="000000"/>
                <w:sz w:val="20"/>
              </w:rPr>
              <w:t xml:space="preserve"> </w:t>
            </w:r>
            <w:r>
              <w:rPr>
                <w:rFonts w:ascii="Times New Roman"/>
                <w:b w:val="false"/>
                <w:i/>
                <w:color w:val="000000"/>
                <w:sz w:val="20"/>
              </w:rPr>
              <w:t>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экологии,</w:t>
            </w:r>
            <w:r>
              <w:rPr>
                <w:rFonts w:ascii="Times New Roman"/>
                <w:b w:val="false"/>
                <w:i w:val="false"/>
                <w:color w:val="000000"/>
                <w:sz w:val="20"/>
              </w:rPr>
              <w:t xml:space="preserve"> </w:t>
            </w:r>
            <w:r>
              <w:rPr>
                <w:rFonts w:ascii="Times New Roman"/>
                <w:b/>
                <w:i w:val="false"/>
                <w:color w:val="000000"/>
                <w:sz w:val="20"/>
              </w:rPr>
              <w:t>геологии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природных</w:t>
            </w:r>
            <w:r>
              <w:rPr>
                <w:rFonts w:ascii="Times New Roman"/>
                <w:b w:val="false"/>
                <w:i w:val="false"/>
                <w:color w:val="000000"/>
                <w:sz w:val="20"/>
              </w:rPr>
              <w:t xml:space="preserve"> </w:t>
            </w:r>
            <w:r>
              <w:rPr>
                <w:rFonts w:ascii="Times New Roman"/>
                <w:b/>
                <w:i w:val="false"/>
                <w:color w:val="000000"/>
                <w:sz w:val="20"/>
              </w:rPr>
              <w:t>ресурсов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008</w:t>
            </w:r>
            <w:r>
              <w:rPr>
                <w:rFonts w:ascii="Times New Roman"/>
                <w:b w:val="false"/>
                <w:i w:val="false"/>
                <w:color w:val="000000"/>
                <w:sz w:val="20"/>
              </w:rPr>
              <w:t xml:space="preserve"> </w:t>
            </w:r>
            <w:r>
              <w:rPr>
                <w:rFonts w:ascii="Times New Roman"/>
                <w:b/>
                <w:i w:val="false"/>
                <w:color w:val="000000"/>
                <w:sz w:val="20"/>
              </w:rPr>
              <w:t>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-1 008 251</w:t>
            </w:r>
          </w:p>
        </w:tc>
      </w:tr>
    </w:tbl>
    <w:bookmarkStart w:name="z510" w:id="499"/>
    <w:p>
      <w:pPr>
        <w:spacing w:after="0"/>
        <w:ind w:left="0"/>
        <w:jc w:val="both"/>
      </w:pPr>
      <w:r>
        <w:rPr>
          <w:rFonts w:ascii="Times New Roman"/>
          <w:b w:val="false"/>
          <w:i w:val="false"/>
          <w:color w:val="000000"/>
          <w:sz w:val="28"/>
        </w:rPr>
        <w:t>
      _______________________________________</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13" w:id="50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сотрудников органов внутренних дел</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208</w:t>
            </w:r>
            <w:r>
              <w:rPr>
                <w:rFonts w:ascii="Times New Roman"/>
                <w:b w:val="false"/>
                <w:i w:val="false"/>
                <w:color w:val="000000"/>
                <w:sz w:val="20"/>
              </w:rPr>
              <w:t xml:space="preserve"> </w:t>
            </w:r>
            <w:r>
              <w:rPr>
                <w:rFonts w:ascii="Times New Roman"/>
                <w:b/>
                <w:i w:val="false"/>
                <w:color w:val="000000"/>
                <w:sz w:val="20"/>
              </w:rPr>
              <w:t>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1 459 664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807 410</w:t>
            </w:r>
          </w:p>
        </w:tc>
      </w:tr>
    </w:tbl>
    <w:bookmarkStart w:name="z514" w:id="501"/>
    <w:p>
      <w:pPr>
        <w:spacing w:after="0"/>
        <w:ind w:left="0"/>
        <w:jc w:val="both"/>
      </w:pPr>
      <w:r>
        <w:rPr>
          <w:rFonts w:ascii="Times New Roman"/>
          <w:b w:val="false"/>
          <w:i w:val="false"/>
          <w:color w:val="000000"/>
          <w:sz w:val="28"/>
        </w:rPr>
        <w:t>
      ___________________________________</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17" w:id="50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передачу функций охраны объектов в конкурентную среду</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r>
              <w:rPr>
                <w:rFonts w:ascii="Times New Roman"/>
                <w:b w:val="false"/>
                <w:i w:val="false"/>
                <w:color w:val="000000"/>
                <w:sz w:val="20"/>
              </w:rPr>
              <w:t xml:space="preserve"> </w:t>
            </w:r>
            <w:r>
              <w:rPr>
                <w:rFonts w:ascii="Times New Roman"/>
                <w:b/>
                <w:i w:val="false"/>
                <w:color w:val="000000"/>
                <w:sz w:val="20"/>
              </w:rPr>
              <w:t>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w:t>
            </w:r>
          </w:p>
        </w:tc>
      </w:tr>
    </w:tbl>
    <w:bookmarkStart w:name="z518" w:id="503"/>
    <w:p>
      <w:pPr>
        <w:spacing w:after="0"/>
        <w:ind w:left="0"/>
        <w:jc w:val="both"/>
      </w:pPr>
      <w:r>
        <w:rPr>
          <w:rFonts w:ascii="Times New Roman"/>
          <w:b w:val="false"/>
          <w:i w:val="false"/>
          <w:color w:val="000000"/>
          <w:sz w:val="28"/>
        </w:rPr>
        <w:t>
      ___________________________________</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21" w:id="504"/>
    <w:p>
      <w:pPr>
        <w:spacing w:after="0"/>
        <w:ind w:left="0"/>
        <w:jc w:val="left"/>
      </w:pPr>
      <w:r>
        <w:rPr>
          <w:rFonts w:ascii="Times New Roman"/>
          <w:b/>
          <w:i w:val="false"/>
          <w:color w:val="000000"/>
        </w:rPr>
        <w:t xml:space="preserve"> Распределение сумм целевых текущих трансфертов бюджету города Алматы на восстановление материально-технической базы органов внутренних дел</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w:t>
            </w:r>
            <w:r>
              <w:rPr>
                <w:rFonts w:ascii="Times New Roman"/>
                <w:b w:val="false"/>
                <w:i w:val="false"/>
                <w:color w:val="000000"/>
                <w:sz w:val="20"/>
              </w:rPr>
              <w:t xml:space="preserve"> </w:t>
            </w:r>
            <w:r>
              <w:rPr>
                <w:rFonts w:ascii="Times New Roman"/>
                <w:b/>
                <w:i w:val="false"/>
                <w:color w:val="000000"/>
                <w:sz w:val="20"/>
              </w:rPr>
              <w:t>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118 942</w:t>
            </w:r>
          </w:p>
        </w:tc>
      </w:tr>
    </w:tbl>
    <w:bookmarkStart w:name="z522" w:id="505"/>
    <w:p>
      <w:pPr>
        <w:spacing w:after="0"/>
        <w:ind w:left="0"/>
        <w:jc w:val="both"/>
      </w:pPr>
      <w:r>
        <w:rPr>
          <w:rFonts w:ascii="Times New Roman"/>
          <w:b w:val="false"/>
          <w:i w:val="false"/>
          <w:color w:val="000000"/>
          <w:sz w:val="28"/>
        </w:rPr>
        <w:t>
      ___________________________________</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25" w:id="50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из числа гражданских служащих органов внутренних дел</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r>
              <w:rPr>
                <w:rFonts w:ascii="Times New Roman"/>
                <w:b w:val="false"/>
                <w:i w:val="false"/>
                <w:color w:val="000000"/>
                <w:sz w:val="20"/>
              </w:rPr>
              <w:t xml:space="preserve"> </w:t>
            </w:r>
            <w:r>
              <w:rPr>
                <w:rFonts w:ascii="Times New Roman"/>
                <w:b/>
                <w:i w:val="false"/>
                <w:color w:val="000000"/>
                <w:sz w:val="20"/>
              </w:rPr>
              <w:t>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bl>
    <w:bookmarkStart w:name="z526" w:id="507"/>
    <w:p>
      <w:pPr>
        <w:spacing w:after="0"/>
        <w:ind w:left="0"/>
        <w:jc w:val="both"/>
      </w:pPr>
      <w:r>
        <w:rPr>
          <w:rFonts w:ascii="Times New Roman"/>
          <w:b w:val="false"/>
          <w:i w:val="false"/>
          <w:color w:val="000000"/>
          <w:sz w:val="28"/>
        </w:rPr>
        <w:t>
      ___________________________________</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29" w:id="50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бюджету города республиканского значения, столицы на содержание и материально-техническое оснащение дополнительной штатной численности органов внутренних дел</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553</w:t>
            </w:r>
            <w:r>
              <w:rPr>
                <w:rFonts w:ascii="Times New Roman"/>
                <w:b w:val="false"/>
                <w:i w:val="false"/>
                <w:color w:val="000000"/>
                <w:sz w:val="20"/>
              </w:rPr>
              <w:t xml:space="preserve"> </w:t>
            </w:r>
            <w:r>
              <w:rPr>
                <w:rFonts w:ascii="Times New Roman"/>
                <w:b/>
                <w:i w:val="false"/>
                <w:color w:val="000000"/>
                <w:sz w:val="20"/>
              </w:rPr>
              <w:t>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155 874</w:t>
            </w:r>
          </w:p>
        </w:tc>
      </w:tr>
    </w:tbl>
    <w:bookmarkStart w:name="z530" w:id="509"/>
    <w:p>
      <w:pPr>
        <w:spacing w:after="0"/>
        <w:ind w:left="0"/>
        <w:jc w:val="both"/>
      </w:pPr>
      <w:r>
        <w:rPr>
          <w:rFonts w:ascii="Times New Roman"/>
          <w:b w:val="false"/>
          <w:i w:val="false"/>
          <w:color w:val="000000"/>
          <w:sz w:val="28"/>
        </w:rPr>
        <w:t>
      ___________________________________</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33" w:id="510"/>
    <w:p>
      <w:pPr>
        <w:spacing w:after="0"/>
        <w:ind w:left="0"/>
        <w:jc w:val="left"/>
      </w:pPr>
      <w:r>
        <w:rPr>
          <w:rFonts w:ascii="Times New Roman"/>
          <w:b/>
          <w:i w:val="false"/>
          <w:color w:val="000000"/>
        </w:rPr>
        <w:t xml:space="preserve"> Распределение сумм целевых текущих трансфертов бюджету Туркестанской области на проведение капитального ремонта водных объектов в сфере водного хозяйства</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5 985 228</w:t>
            </w:r>
          </w:p>
        </w:tc>
      </w:tr>
    </w:tbl>
    <w:bookmarkStart w:name="z534" w:id="511"/>
    <w:p>
      <w:pPr>
        <w:spacing w:after="0"/>
        <w:ind w:left="0"/>
        <w:jc w:val="both"/>
      </w:pPr>
      <w:r>
        <w:rPr>
          <w:rFonts w:ascii="Times New Roman"/>
          <w:b w:val="false"/>
          <w:i w:val="false"/>
          <w:color w:val="000000"/>
          <w:sz w:val="28"/>
        </w:rPr>
        <w:t>
      ___________________________________</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37" w:id="51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части расходов, понесенных субъектом агропромышленного комплекса, при инвестиционных вложениях</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r>
              <w:rPr>
                <w:rFonts w:ascii="Times New Roman"/>
                <w:b w:val="false"/>
                <w:i w:val="false"/>
                <w:color w:val="000000"/>
                <w:sz w:val="20"/>
              </w:rPr>
              <w:t xml:space="preserve"> </w:t>
            </w:r>
            <w:r>
              <w:rPr>
                <w:rFonts w:ascii="Times New Roman"/>
                <w:b/>
                <w:i w:val="false"/>
                <w:color w:val="000000"/>
                <w:sz w:val="20"/>
              </w:rPr>
              <w:t>799</w:t>
            </w:r>
            <w:r>
              <w:rPr>
                <w:rFonts w:ascii="Times New Roman"/>
                <w:b w:val="false"/>
                <w:i w:val="false"/>
                <w:color w:val="000000"/>
                <w:sz w:val="20"/>
              </w:rPr>
              <w:t xml:space="preserve"> </w:t>
            </w:r>
            <w:r>
              <w:rPr>
                <w:rFonts w:ascii="Times New Roman"/>
                <w:b/>
                <w:i w:val="false"/>
                <w:color w:val="000000"/>
                <w:sz w:val="20"/>
              </w:rPr>
              <w:t>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19 285 930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14 078 856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7 867 834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1 001 665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11 423 457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6 380 835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377 701</w:t>
            </w:r>
          </w:p>
        </w:tc>
      </w:tr>
    </w:tbl>
    <w:bookmarkStart w:name="z538" w:id="513"/>
    <w:p>
      <w:pPr>
        <w:spacing w:after="0"/>
        <w:ind w:left="0"/>
        <w:jc w:val="both"/>
      </w:pPr>
      <w:r>
        <w:rPr>
          <w:rFonts w:ascii="Times New Roman"/>
          <w:b w:val="false"/>
          <w:i w:val="false"/>
          <w:color w:val="000000"/>
          <w:sz w:val="28"/>
        </w:rPr>
        <w:t>
      ___________________________________</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41" w:id="51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в рамках гарантирования и страхования займов субъектов агропромышленного комплекса</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r>
              <w:rPr>
                <w:rFonts w:ascii="Times New Roman"/>
                <w:b w:val="false"/>
                <w:i w:val="false"/>
                <w:color w:val="000000"/>
                <w:sz w:val="20"/>
              </w:rPr>
              <w:t xml:space="preserve"> </w:t>
            </w:r>
            <w:r>
              <w:rPr>
                <w:rFonts w:ascii="Times New Roman"/>
                <w:b/>
                <w:i w:val="false"/>
                <w:color w:val="000000"/>
                <w:sz w:val="20"/>
              </w:rPr>
              <w:t>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43 375</w:t>
            </w:r>
          </w:p>
        </w:tc>
      </w:tr>
    </w:tbl>
    <w:bookmarkStart w:name="z542" w:id="515"/>
    <w:p>
      <w:pPr>
        <w:spacing w:after="0"/>
        <w:ind w:left="0"/>
        <w:jc w:val="both"/>
      </w:pPr>
      <w:r>
        <w:rPr>
          <w:rFonts w:ascii="Times New Roman"/>
          <w:b w:val="false"/>
          <w:i w:val="false"/>
          <w:color w:val="000000"/>
          <w:sz w:val="28"/>
        </w:rPr>
        <w:t>
      ___________________________________</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45" w:id="51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r>
              <w:rPr>
                <w:rFonts w:ascii="Times New Roman"/>
                <w:b w:val="false"/>
                <w:i w:val="false"/>
                <w:color w:val="000000"/>
                <w:sz w:val="20"/>
              </w:rPr>
              <w:t xml:space="preserve"> </w:t>
            </w:r>
            <w:r>
              <w:rPr>
                <w:rFonts w:ascii="Times New Roman"/>
                <w:b/>
                <w:i w:val="false"/>
                <w:color w:val="000000"/>
                <w:sz w:val="20"/>
              </w:rPr>
              <w:t>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175 136</w:t>
            </w:r>
          </w:p>
        </w:tc>
      </w:tr>
    </w:tbl>
    <w:bookmarkStart w:name="z546" w:id="517"/>
    <w:p>
      <w:pPr>
        <w:spacing w:after="0"/>
        <w:ind w:left="0"/>
        <w:jc w:val="both"/>
      </w:pPr>
      <w:r>
        <w:rPr>
          <w:rFonts w:ascii="Times New Roman"/>
          <w:b w:val="false"/>
          <w:i w:val="false"/>
          <w:color w:val="000000"/>
          <w:sz w:val="28"/>
        </w:rPr>
        <w:t>
      ___________________________________</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49" w:id="51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r>
              <w:rPr>
                <w:rFonts w:ascii="Times New Roman"/>
                <w:b w:val="false"/>
                <w:i w:val="false"/>
                <w:color w:val="000000"/>
                <w:sz w:val="20"/>
              </w:rPr>
              <w:t xml:space="preserve"> </w:t>
            </w:r>
            <w:r>
              <w:rPr>
                <w:rFonts w:ascii="Times New Roman"/>
                <w:b/>
                <w:i w:val="false"/>
                <w:color w:val="000000"/>
                <w:sz w:val="20"/>
              </w:rPr>
              <w:t>325</w:t>
            </w:r>
            <w:r>
              <w:rPr>
                <w:rFonts w:ascii="Times New Roman"/>
                <w:b w:val="false"/>
                <w:i w:val="false"/>
                <w:color w:val="000000"/>
                <w:sz w:val="20"/>
              </w:rPr>
              <w:t xml:space="preserve"> </w:t>
            </w:r>
            <w:r>
              <w:rPr>
                <w:rFonts w:ascii="Times New Roman"/>
                <w:b/>
                <w:i w:val="false"/>
                <w:color w:val="000000"/>
                <w:sz w:val="20"/>
              </w:rPr>
              <w:t>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245 657</w:t>
            </w:r>
          </w:p>
        </w:tc>
      </w:tr>
    </w:tbl>
    <w:bookmarkStart w:name="z550" w:id="519"/>
    <w:p>
      <w:pPr>
        <w:spacing w:after="0"/>
        <w:ind w:left="0"/>
        <w:jc w:val="both"/>
      </w:pPr>
      <w:r>
        <w:rPr>
          <w:rFonts w:ascii="Times New Roman"/>
          <w:b w:val="false"/>
          <w:i w:val="false"/>
          <w:color w:val="000000"/>
          <w:sz w:val="28"/>
        </w:rPr>
        <w:t>
      ___________________________________</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53" w:id="52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гарантированный социальный пакет детям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r>
              <w:rPr>
                <w:rFonts w:ascii="Times New Roman"/>
                <w:b w:val="false"/>
                <w:i w:val="false"/>
                <w:color w:val="000000"/>
                <w:sz w:val="20"/>
              </w:rPr>
              <w:t xml:space="preserve"> </w:t>
            </w:r>
            <w:r>
              <w:rPr>
                <w:rFonts w:ascii="Times New Roman"/>
                <w:b/>
                <w:i w:val="false"/>
                <w:color w:val="000000"/>
                <w:sz w:val="20"/>
              </w:rPr>
              <w:t>774</w:t>
            </w:r>
            <w:r>
              <w:rPr>
                <w:rFonts w:ascii="Times New Roman"/>
                <w:b w:val="false"/>
                <w:i w:val="false"/>
                <w:color w:val="000000"/>
                <w:sz w:val="20"/>
              </w:rPr>
              <w:t xml:space="preserve"> </w:t>
            </w:r>
            <w:r>
              <w:rPr>
                <w:rFonts w:ascii="Times New Roman"/>
                <w:b/>
                <w:i w:val="false"/>
                <w:color w:val="000000"/>
                <w:sz w:val="20"/>
              </w:rPr>
              <w:t>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r>
              <w:rPr>
                <w:rFonts w:ascii="Times New Roman"/>
                <w:b w:val="false"/>
                <w:i w:val="false"/>
                <w:color w:val="000000"/>
                <w:sz w:val="20"/>
              </w:rPr>
              <w:t xml:space="preserve"> </w:t>
            </w:r>
            <w:r>
              <w:rPr>
                <w:rFonts w:ascii="Times New Roman"/>
                <w:b/>
                <w:i w:val="false"/>
                <w:color w:val="000000"/>
                <w:sz w:val="20"/>
              </w:rPr>
              <w:t>230</w:t>
            </w:r>
            <w:r>
              <w:rPr>
                <w:rFonts w:ascii="Times New Roman"/>
                <w:b w:val="false"/>
                <w:i w:val="false"/>
                <w:color w:val="000000"/>
                <w:sz w:val="20"/>
              </w:rPr>
              <w:t xml:space="preserve"> </w:t>
            </w:r>
            <w:r>
              <w:rPr>
                <w:rFonts w:ascii="Times New Roman"/>
                <w:b/>
                <w:i w:val="false"/>
                <w:color w:val="000000"/>
                <w:sz w:val="20"/>
              </w:rPr>
              <w:t>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543</w:t>
            </w:r>
            <w:r>
              <w:rPr>
                <w:rFonts w:ascii="Times New Roman"/>
                <w:b w:val="false"/>
                <w:i w:val="false"/>
                <w:color w:val="000000"/>
                <w:sz w:val="20"/>
              </w:rPr>
              <w:t xml:space="preserve"> </w:t>
            </w:r>
            <w:r>
              <w:rPr>
                <w:rFonts w:ascii="Times New Roman"/>
                <w:b/>
                <w:i w:val="false"/>
                <w:color w:val="000000"/>
                <w:sz w:val="20"/>
              </w:rPr>
              <w:t>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1 322 874</w:t>
            </w:r>
          </w:p>
        </w:tc>
      </w:tr>
    </w:tbl>
    <w:bookmarkStart w:name="z554" w:id="521"/>
    <w:p>
      <w:pPr>
        <w:spacing w:after="0"/>
        <w:ind w:left="0"/>
        <w:jc w:val="both"/>
      </w:pPr>
      <w:r>
        <w:rPr>
          <w:rFonts w:ascii="Times New Roman"/>
          <w:b w:val="false"/>
          <w:i w:val="false"/>
          <w:color w:val="000000"/>
          <w:sz w:val="28"/>
        </w:rPr>
        <w:t>
      ___________________________________</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57" w:id="52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социального заказа в неправительственных организациях</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733</w:t>
            </w:r>
            <w:r>
              <w:rPr>
                <w:rFonts w:ascii="Times New Roman"/>
                <w:b w:val="false"/>
                <w:i w:val="false"/>
                <w:color w:val="000000"/>
                <w:sz w:val="20"/>
              </w:rPr>
              <w:t xml:space="preserve"> </w:t>
            </w:r>
            <w:r>
              <w:rPr>
                <w:rFonts w:ascii="Times New Roman"/>
                <w:b/>
                <w:i w:val="false"/>
                <w:color w:val="000000"/>
                <w:sz w:val="20"/>
              </w:rPr>
              <w:t>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228 691</w:t>
            </w:r>
          </w:p>
        </w:tc>
      </w:tr>
    </w:tbl>
    <w:bookmarkStart w:name="z558" w:id="523"/>
    <w:p>
      <w:pPr>
        <w:spacing w:after="0"/>
        <w:ind w:left="0"/>
        <w:jc w:val="both"/>
      </w:pPr>
      <w:r>
        <w:rPr>
          <w:rFonts w:ascii="Times New Roman"/>
          <w:b w:val="false"/>
          <w:i w:val="false"/>
          <w:color w:val="000000"/>
          <w:sz w:val="28"/>
        </w:rPr>
        <w:t>
      Примечание: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 престарелым и лицам с инвалидностью в условиях полустационара и в условиях на дому, жертвам торговли людьми.</w:t>
      </w:r>
    </w:p>
    <w:bookmarkEnd w:id="523"/>
    <w:bookmarkStart w:name="z559" w:id="524"/>
    <w:p>
      <w:pPr>
        <w:spacing w:after="0"/>
        <w:ind w:left="0"/>
        <w:jc w:val="both"/>
      </w:pPr>
      <w:r>
        <w:rPr>
          <w:rFonts w:ascii="Times New Roman"/>
          <w:b w:val="false"/>
          <w:i w:val="false"/>
          <w:color w:val="000000"/>
          <w:sz w:val="28"/>
        </w:rPr>
        <w:t>
      ___________________________________</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62" w:id="52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инвалидов в Республике Казахстан</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Протезно-ортопедические, сурдотехнические, тифлотехнические средства, специальные средства передвижения (кресло-коляски), расширение технических вспомогательных (компенсаторных) средств, портативный тифлокомпьютер с синтезом речи, с встроенным вводом/выводом информации шрифтом Брайля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 обеспечение катетерами одноразового использования детей инвалидов с диагнозом Spina bifida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специалиста жестового языка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w:t>
            </w:r>
            <w:r>
              <w:rPr>
                <w:rFonts w:ascii="Times New Roman"/>
                <w:b/>
                <w:i w:val="false"/>
                <w:color w:val="000000"/>
                <w:sz w:val="20"/>
              </w:rPr>
              <w:t>038</w:t>
            </w:r>
            <w:r>
              <w:rPr>
                <w:rFonts w:ascii="Times New Roman"/>
                <w:b w:val="false"/>
                <w:i w:val="false"/>
                <w:color w:val="000000"/>
                <w:sz w:val="20"/>
              </w:rPr>
              <w:t xml:space="preserve"> </w:t>
            </w:r>
            <w:r>
              <w:rPr>
                <w:rFonts w:ascii="Times New Roman"/>
                <w:b/>
                <w:i w:val="false"/>
                <w:color w:val="000000"/>
                <w:sz w:val="20"/>
              </w:rPr>
              <w:t>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912</w:t>
            </w:r>
            <w:r>
              <w:rPr>
                <w:rFonts w:ascii="Times New Roman"/>
                <w:b w:val="false"/>
                <w:i w:val="false"/>
                <w:color w:val="000000"/>
                <w:sz w:val="20"/>
              </w:rPr>
              <w:t xml:space="preserve"> </w:t>
            </w:r>
            <w:r>
              <w:rPr>
                <w:rFonts w:ascii="Times New Roman"/>
                <w:b/>
                <w:i w:val="false"/>
                <w:color w:val="000000"/>
                <w:sz w:val="20"/>
              </w:rPr>
              <w:t>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033</w:t>
            </w:r>
            <w:r>
              <w:rPr>
                <w:rFonts w:ascii="Times New Roman"/>
                <w:b w:val="false"/>
                <w:i w:val="false"/>
                <w:color w:val="000000"/>
                <w:sz w:val="20"/>
              </w:rPr>
              <w:t xml:space="preserve"> </w:t>
            </w:r>
            <w:r>
              <w:rPr>
                <w:rFonts w:ascii="Times New Roman"/>
                <w:b/>
                <w:i w:val="false"/>
                <w:color w:val="000000"/>
                <w:sz w:val="20"/>
              </w:rPr>
              <w:t>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005</w:t>
            </w:r>
            <w:r>
              <w:rPr>
                <w:rFonts w:ascii="Times New Roman"/>
                <w:b w:val="false"/>
                <w:i w:val="false"/>
                <w:color w:val="000000"/>
                <w:sz w:val="20"/>
              </w:rPr>
              <w:t xml:space="preserve"> </w:t>
            </w:r>
            <w:r>
              <w:rPr>
                <w:rFonts w:ascii="Times New Roman"/>
                <w:b/>
                <w:i w:val="false"/>
                <w:color w:val="000000"/>
                <w:sz w:val="20"/>
              </w:rPr>
              <w:t>430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088</w:t>
            </w:r>
            <w:r>
              <w:rPr>
                <w:rFonts w:ascii="Times New Roman"/>
                <w:b w:val="false"/>
                <w:i w:val="false"/>
                <w:color w:val="000000"/>
                <w:sz w:val="20"/>
              </w:rPr>
              <w:t xml:space="preserve"> </w:t>
            </w:r>
            <w:r>
              <w:rPr>
                <w:rFonts w:ascii="Times New Roman"/>
                <w:b/>
                <w:i w:val="false"/>
                <w:color w:val="000000"/>
                <w:sz w:val="20"/>
              </w:rPr>
              <w:t>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302 503</w:t>
            </w:r>
          </w:p>
        </w:tc>
      </w:tr>
    </w:tbl>
    <w:bookmarkStart w:name="z563" w:id="526"/>
    <w:p>
      <w:pPr>
        <w:spacing w:after="0"/>
        <w:ind w:left="0"/>
        <w:jc w:val="both"/>
      </w:pPr>
      <w:r>
        <w:rPr>
          <w:rFonts w:ascii="Times New Roman"/>
          <w:b w:val="false"/>
          <w:i w:val="false"/>
          <w:color w:val="000000"/>
          <w:sz w:val="28"/>
        </w:rPr>
        <w:t>
      ___________________________________</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66" w:id="52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развитие продуктивной занятости</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r>
              <w:rPr>
                <w:rFonts w:ascii="Times New Roman"/>
                <w:b w:val="false"/>
                <w:i w:val="false"/>
                <w:color w:val="000000"/>
                <w:sz w:val="20"/>
              </w:rPr>
              <w:t xml:space="preserve"> </w:t>
            </w:r>
            <w:r>
              <w:rPr>
                <w:rFonts w:ascii="Times New Roman"/>
                <w:b/>
                <w:i w:val="false"/>
                <w:color w:val="000000"/>
                <w:sz w:val="20"/>
              </w:rPr>
              <w:t>825</w:t>
            </w:r>
            <w:r>
              <w:rPr>
                <w:rFonts w:ascii="Times New Roman"/>
                <w:b w:val="false"/>
                <w:i w:val="false"/>
                <w:color w:val="000000"/>
                <w:sz w:val="20"/>
              </w:rPr>
              <w:t xml:space="preserve"> </w:t>
            </w:r>
            <w:r>
              <w:rPr>
                <w:rFonts w:ascii="Times New Roman"/>
                <w:b/>
                <w:i w:val="false"/>
                <w:color w:val="000000"/>
                <w:sz w:val="20"/>
              </w:rPr>
              <w:t>885,000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r>
              <w:rPr>
                <w:rFonts w:ascii="Times New Roman"/>
                <w:b w:val="false"/>
                <w:i w:val="false"/>
                <w:color w:val="000000"/>
                <w:sz w:val="20"/>
              </w:rPr>
              <w:t xml:space="preserve"> </w:t>
            </w:r>
            <w:r>
              <w:rPr>
                <w:rFonts w:ascii="Times New Roman"/>
                <w:b/>
                <w:i w:val="false"/>
                <w:color w:val="000000"/>
                <w:sz w:val="20"/>
              </w:rPr>
              <w:t>610</w:t>
            </w:r>
            <w:r>
              <w:rPr>
                <w:rFonts w:ascii="Times New Roman"/>
                <w:b w:val="false"/>
                <w:i w:val="false"/>
                <w:color w:val="000000"/>
                <w:sz w:val="20"/>
              </w:rPr>
              <w:t xml:space="preserve"> </w:t>
            </w:r>
            <w:r>
              <w:rPr>
                <w:rFonts w:ascii="Times New Roman"/>
                <w:b/>
                <w:i w:val="false"/>
                <w:color w:val="000000"/>
                <w:sz w:val="20"/>
              </w:rPr>
              <w:t>722,000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r>
              <w:rPr>
                <w:rFonts w:ascii="Times New Roman"/>
                <w:b w:val="false"/>
                <w:i w:val="false"/>
                <w:color w:val="000000"/>
                <w:sz w:val="20"/>
              </w:rPr>
              <w:t xml:space="preserve"> </w:t>
            </w:r>
            <w:r>
              <w:rPr>
                <w:rFonts w:ascii="Times New Roman"/>
                <w:b/>
                <w:i w:val="false"/>
                <w:color w:val="000000"/>
                <w:sz w:val="20"/>
              </w:rPr>
              <w:t>215</w:t>
            </w:r>
            <w:r>
              <w:rPr>
                <w:rFonts w:ascii="Times New Roman"/>
                <w:b w:val="false"/>
                <w:i w:val="false"/>
                <w:color w:val="000000"/>
                <w:sz w:val="20"/>
              </w:rPr>
              <w:t xml:space="preserve"> </w:t>
            </w:r>
            <w:r>
              <w:rPr>
                <w:rFonts w:ascii="Times New Roman"/>
                <w:b/>
                <w:i w:val="false"/>
                <w:color w:val="000000"/>
                <w:sz w:val="20"/>
              </w:rPr>
              <w:t>163,000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2 578 303,000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794 223,000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3 345 176,000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764 053,000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2 581 123,000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5 284 019,000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1 084 971,000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2 653 336,000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715 546,000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1 937 790,000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2 902 317,000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847 087,000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7 219 447,000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2 275 429,000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4 944 018,000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3 724 335,000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1 107 703,000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2 616 632,000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2 324 240,000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632 841,000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2 565 461,000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1 051 526,000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11 070 846,000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3 505 990,000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7 564 856,000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4 731 564,000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487 054,000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2 385 619,000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729 445,000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960 402,000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1 079 385,000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412 034,000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667 351,000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4 516 827,000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2 133 728,000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2 383 099,000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2 813 109,000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1 533 688,000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21 165 308,000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6 985 316,000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14 179 992,000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3 850 743,000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237 754,000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3 612 989,000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2 358 119,000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1 830 729,000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4 210 219,000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824 542,000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3 385 677,000</w:t>
            </w:r>
          </w:p>
        </w:tc>
      </w:tr>
    </w:tbl>
    <w:bookmarkStart w:name="z567" w:id="528"/>
    <w:p>
      <w:pPr>
        <w:spacing w:after="0"/>
        <w:ind w:left="0"/>
        <w:jc w:val="both"/>
      </w:pPr>
      <w:r>
        <w:rPr>
          <w:rFonts w:ascii="Times New Roman"/>
          <w:b w:val="false"/>
          <w:i w:val="false"/>
          <w:color w:val="000000"/>
          <w:sz w:val="28"/>
        </w:rPr>
        <w:t>
      ___________________________________</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70" w:id="52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sz w:val="20"/>
              </w:rPr>
              <w:t xml:space="preserve"> </w:t>
            </w:r>
            <w:r>
              <w:rPr>
                <w:rFonts w:ascii="Times New Roman"/>
                <w:b/>
                <w:i w:val="false"/>
                <w:color w:val="000000"/>
                <w:sz w:val="20"/>
              </w:rPr>
              <w:t>709</w:t>
            </w:r>
            <w:r>
              <w:rPr>
                <w:rFonts w:ascii="Times New Roman"/>
                <w:b w:val="false"/>
                <w:i w:val="false"/>
                <w:color w:val="000000"/>
                <w:sz w:val="20"/>
              </w:rPr>
              <w:t xml:space="preserve"> </w:t>
            </w:r>
            <w:r>
              <w:rPr>
                <w:rFonts w:ascii="Times New Roman"/>
                <w:b/>
                <w:i w:val="false"/>
                <w:color w:val="000000"/>
                <w:sz w:val="20"/>
              </w:rPr>
              <w:t>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w:t>
            </w:r>
            <w:r>
              <w:rPr>
                <w:rFonts w:ascii="Times New Roman"/>
                <w:b/>
                <w:i w:val="false"/>
                <w:color w:val="000000"/>
                <w:sz w:val="20"/>
              </w:rPr>
              <w:t>693</w:t>
            </w:r>
            <w:r>
              <w:rPr>
                <w:rFonts w:ascii="Times New Roman"/>
                <w:b w:val="false"/>
                <w:i w:val="false"/>
                <w:color w:val="000000"/>
                <w:sz w:val="20"/>
              </w:rPr>
              <w:t xml:space="preserve"> </w:t>
            </w:r>
            <w:r>
              <w:rPr>
                <w:rFonts w:ascii="Times New Roman"/>
                <w:b/>
                <w:i w:val="false"/>
                <w:color w:val="000000"/>
                <w:sz w:val="20"/>
              </w:rPr>
              <w:t>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015</w:t>
            </w:r>
            <w:r>
              <w:rPr>
                <w:rFonts w:ascii="Times New Roman"/>
                <w:b w:val="false"/>
                <w:i w:val="false"/>
                <w:color w:val="000000"/>
                <w:sz w:val="20"/>
              </w:rPr>
              <w:t xml:space="preserve"> </w:t>
            </w:r>
            <w:r>
              <w:rPr>
                <w:rFonts w:ascii="Times New Roman"/>
                <w:b/>
                <w:i w:val="false"/>
                <w:color w:val="000000"/>
                <w:sz w:val="20"/>
              </w:rPr>
              <w:t>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650 994</w:t>
            </w:r>
          </w:p>
        </w:tc>
      </w:tr>
    </w:tbl>
    <w:bookmarkStart w:name="z571" w:id="530"/>
    <w:p>
      <w:pPr>
        <w:spacing w:after="0"/>
        <w:ind w:left="0"/>
        <w:jc w:val="both"/>
      </w:pPr>
      <w:r>
        <w:rPr>
          <w:rFonts w:ascii="Times New Roman"/>
          <w:b w:val="false"/>
          <w:i w:val="false"/>
          <w:color w:val="000000"/>
          <w:sz w:val="28"/>
        </w:rPr>
        <w:t>
      ___________________________________</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74" w:id="53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r>
              <w:rPr>
                <w:rFonts w:ascii="Times New Roman"/>
                <w:b w:val="false"/>
                <w:i w:val="false"/>
                <w:color w:val="000000"/>
                <w:sz w:val="20"/>
              </w:rPr>
              <w:t xml:space="preserve"> </w:t>
            </w:r>
            <w:r>
              <w:rPr>
                <w:rFonts w:ascii="Times New Roman"/>
                <w:b/>
                <w:i w:val="false"/>
                <w:color w:val="000000"/>
                <w:sz w:val="20"/>
              </w:rPr>
              <w:t>502</w:t>
            </w:r>
            <w:r>
              <w:rPr>
                <w:rFonts w:ascii="Times New Roman"/>
                <w:b w:val="false"/>
                <w:i w:val="false"/>
                <w:color w:val="000000"/>
                <w:sz w:val="20"/>
              </w:rPr>
              <w:t xml:space="preserve"> </w:t>
            </w:r>
            <w:r>
              <w:rPr>
                <w:rFonts w:ascii="Times New Roman"/>
                <w:b/>
                <w:i w:val="false"/>
                <w:color w:val="000000"/>
                <w:sz w:val="20"/>
              </w:rPr>
              <w:t>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r>
              <w:rPr>
                <w:rFonts w:ascii="Times New Roman"/>
                <w:b w:val="false"/>
                <w:i w:val="false"/>
                <w:color w:val="000000"/>
                <w:sz w:val="20"/>
              </w:rPr>
              <w:t xml:space="preserve"> </w:t>
            </w:r>
            <w:r>
              <w:rPr>
                <w:rFonts w:ascii="Times New Roman"/>
                <w:b/>
                <w:i w:val="false"/>
                <w:color w:val="000000"/>
                <w:sz w:val="20"/>
              </w:rPr>
              <w:t>790</w:t>
            </w:r>
            <w:r>
              <w:rPr>
                <w:rFonts w:ascii="Times New Roman"/>
                <w:b w:val="false"/>
                <w:i w:val="false"/>
                <w:color w:val="000000"/>
                <w:sz w:val="20"/>
              </w:rPr>
              <w:t xml:space="preserve"> </w:t>
            </w:r>
            <w:r>
              <w:rPr>
                <w:rFonts w:ascii="Times New Roman"/>
                <w:b/>
                <w:i w:val="false"/>
                <w:color w:val="000000"/>
                <w:sz w:val="20"/>
              </w:rPr>
              <w:t>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r>
              <w:rPr>
                <w:rFonts w:ascii="Times New Roman"/>
                <w:b w:val="false"/>
                <w:i w:val="false"/>
                <w:color w:val="000000"/>
                <w:sz w:val="20"/>
              </w:rPr>
              <w:t xml:space="preserve"> </w:t>
            </w:r>
            <w:r>
              <w:rPr>
                <w:rFonts w:ascii="Times New Roman"/>
                <w:b/>
                <w:i w:val="false"/>
                <w:color w:val="000000"/>
                <w:sz w:val="20"/>
              </w:rPr>
              <w:t>712</w:t>
            </w:r>
            <w:r>
              <w:rPr>
                <w:rFonts w:ascii="Times New Roman"/>
                <w:b w:val="false"/>
                <w:i w:val="false"/>
                <w:color w:val="000000"/>
                <w:sz w:val="20"/>
              </w:rPr>
              <w:t xml:space="preserve"> </w:t>
            </w:r>
            <w:r>
              <w:rPr>
                <w:rFonts w:ascii="Times New Roman"/>
                <w:b/>
                <w:i w:val="false"/>
                <w:color w:val="000000"/>
                <w:sz w:val="20"/>
              </w:rPr>
              <w:t>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8 045 950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2 197 802</w:t>
            </w:r>
          </w:p>
        </w:tc>
      </w:tr>
    </w:tbl>
    <w:bookmarkStart w:name="z575" w:id="532"/>
    <w:p>
      <w:pPr>
        <w:spacing w:after="0"/>
        <w:ind w:left="0"/>
        <w:jc w:val="both"/>
      </w:pPr>
      <w:r>
        <w:rPr>
          <w:rFonts w:ascii="Times New Roman"/>
          <w:b w:val="false"/>
          <w:i w:val="false"/>
          <w:color w:val="000000"/>
          <w:sz w:val="28"/>
        </w:rPr>
        <w:t>
      ___________________________________</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78" w:id="53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образования, за исключением организаций дополнительного образования для взрослых</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r>
              <w:rPr>
                <w:rFonts w:ascii="Times New Roman"/>
                <w:b w:val="false"/>
                <w:i w:val="false"/>
                <w:color w:val="000000"/>
                <w:sz w:val="20"/>
              </w:rPr>
              <w:t xml:space="preserve"> </w:t>
            </w:r>
            <w:r>
              <w:rPr>
                <w:rFonts w:ascii="Times New Roman"/>
                <w:b/>
                <w:i w:val="false"/>
                <w:color w:val="000000"/>
                <w:sz w:val="20"/>
              </w:rPr>
              <w:t>241</w:t>
            </w:r>
            <w:r>
              <w:rPr>
                <w:rFonts w:ascii="Times New Roman"/>
                <w:b w:val="false"/>
                <w:i w:val="false"/>
                <w:color w:val="000000"/>
                <w:sz w:val="20"/>
              </w:rPr>
              <w:t xml:space="preserve"> </w:t>
            </w:r>
            <w:r>
              <w:rPr>
                <w:rFonts w:ascii="Times New Roman"/>
                <w:b/>
                <w:i w:val="false"/>
                <w:color w:val="000000"/>
                <w:sz w:val="20"/>
              </w:rPr>
              <w:t>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21 097 607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8 338 557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22 035 565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8 211 865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9 580 888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7 986 248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11 532 381</w:t>
            </w:r>
          </w:p>
        </w:tc>
      </w:tr>
    </w:tbl>
    <w:bookmarkStart w:name="z579" w:id="534"/>
    <w:p>
      <w:pPr>
        <w:spacing w:after="0"/>
        <w:ind w:left="0"/>
        <w:jc w:val="both"/>
      </w:pPr>
      <w:r>
        <w:rPr>
          <w:rFonts w:ascii="Times New Roman"/>
          <w:b w:val="false"/>
          <w:i w:val="false"/>
          <w:color w:val="000000"/>
          <w:sz w:val="28"/>
        </w:rPr>
        <w:t>
      ___________________________________</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2" w:id="53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доплату лучшим педагогам организаций образования, реализующим учебные программы начального, основного и общего среднего образования, привлеченным в регионы, имеющие дефицит учителей</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501</w:t>
            </w:r>
            <w:r>
              <w:rPr>
                <w:rFonts w:ascii="Times New Roman"/>
                <w:b w:val="false"/>
                <w:i w:val="false"/>
                <w:color w:val="000000"/>
                <w:sz w:val="20"/>
              </w:rPr>
              <w:t xml:space="preserve"> </w:t>
            </w:r>
            <w:r>
              <w:rPr>
                <w:rFonts w:ascii="Times New Roman"/>
                <w:b/>
                <w:i w:val="false"/>
                <w:color w:val="000000"/>
                <w:sz w:val="20"/>
              </w:rPr>
              <w:t>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953 724</w:t>
            </w:r>
          </w:p>
        </w:tc>
      </w:tr>
    </w:tbl>
    <w:bookmarkStart w:name="z583" w:id="536"/>
    <w:p>
      <w:pPr>
        <w:spacing w:after="0"/>
        <w:ind w:left="0"/>
        <w:jc w:val="both"/>
      </w:pPr>
      <w:r>
        <w:rPr>
          <w:rFonts w:ascii="Times New Roman"/>
          <w:b w:val="false"/>
          <w:i w:val="false"/>
          <w:color w:val="000000"/>
          <w:sz w:val="28"/>
        </w:rPr>
        <w:t>
      ___________________________________</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6" w:id="53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900</w:t>
            </w:r>
            <w:r>
              <w:rPr>
                <w:rFonts w:ascii="Times New Roman"/>
                <w:b w:val="false"/>
                <w:i w:val="false"/>
                <w:color w:val="000000"/>
                <w:sz w:val="20"/>
              </w:rPr>
              <w:t xml:space="preserve"> </w:t>
            </w:r>
            <w:r>
              <w:rPr>
                <w:rFonts w:ascii="Times New Roman"/>
                <w:b/>
                <w:i w:val="false"/>
                <w:color w:val="000000"/>
                <w:sz w:val="20"/>
              </w:rPr>
              <w:t>598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744 628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4 430 947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1 060 906</w:t>
            </w:r>
          </w:p>
        </w:tc>
      </w:tr>
    </w:tbl>
    <w:bookmarkStart w:name="z587" w:id="538"/>
    <w:p>
      <w:pPr>
        <w:spacing w:after="0"/>
        <w:ind w:left="0"/>
        <w:jc w:val="both"/>
      </w:pPr>
      <w:r>
        <w:rPr>
          <w:rFonts w:ascii="Times New Roman"/>
          <w:b w:val="false"/>
          <w:i w:val="false"/>
          <w:color w:val="000000"/>
          <w:sz w:val="28"/>
        </w:rPr>
        <w:t>
      ___________________________________</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90" w:id="53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лизинговых платежей по санитарному транспорту, приобретенному на условиях финансового лизинга</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034</w:t>
            </w:r>
            <w:r>
              <w:rPr>
                <w:rFonts w:ascii="Times New Roman"/>
                <w:b w:val="false"/>
                <w:i w:val="false"/>
                <w:color w:val="000000"/>
                <w:sz w:val="20"/>
              </w:rPr>
              <w:t xml:space="preserve"> </w:t>
            </w:r>
            <w:r>
              <w:rPr>
                <w:rFonts w:ascii="Times New Roman"/>
                <w:b/>
                <w:i w:val="false"/>
                <w:color w:val="000000"/>
                <w:sz w:val="20"/>
              </w:rPr>
              <w:t>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1 231 286</w:t>
            </w:r>
          </w:p>
        </w:tc>
      </w:tr>
    </w:tbl>
    <w:bookmarkStart w:name="z591" w:id="540"/>
    <w:p>
      <w:pPr>
        <w:spacing w:after="0"/>
        <w:ind w:left="0"/>
        <w:jc w:val="both"/>
      </w:pPr>
      <w:r>
        <w:rPr>
          <w:rFonts w:ascii="Times New Roman"/>
          <w:b w:val="false"/>
          <w:i w:val="false"/>
          <w:color w:val="000000"/>
          <w:sz w:val="28"/>
        </w:rPr>
        <w:t>
      ___________________________________</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94" w:id="54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144</w:t>
            </w:r>
            <w:r>
              <w:rPr>
                <w:rFonts w:ascii="Times New Roman"/>
                <w:b w:val="false"/>
                <w:i w:val="false"/>
                <w:color w:val="000000"/>
                <w:sz w:val="20"/>
              </w:rPr>
              <w:t xml:space="preserve"> </w:t>
            </w:r>
            <w:r>
              <w:rPr>
                <w:rFonts w:ascii="Times New Roman"/>
                <w:b/>
                <w:i w:val="false"/>
                <w:color w:val="000000"/>
                <w:sz w:val="20"/>
              </w:rPr>
              <w:t>858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634 952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1 064 836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351 913</w:t>
            </w:r>
          </w:p>
        </w:tc>
      </w:tr>
    </w:tbl>
    <w:bookmarkStart w:name="z595" w:id="542"/>
    <w:p>
      <w:pPr>
        <w:spacing w:after="0"/>
        <w:ind w:left="0"/>
        <w:jc w:val="both"/>
      </w:pPr>
      <w:r>
        <w:rPr>
          <w:rFonts w:ascii="Times New Roman"/>
          <w:b w:val="false"/>
          <w:i w:val="false"/>
          <w:color w:val="000000"/>
          <w:sz w:val="28"/>
        </w:rPr>
        <w:t>
      ___________________________________</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98" w:id="54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государственных организаций в сфере физической культуры и спорта</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897</w:t>
            </w:r>
            <w:r>
              <w:rPr>
                <w:rFonts w:ascii="Times New Roman"/>
                <w:b w:val="false"/>
                <w:i w:val="false"/>
                <w:color w:val="000000"/>
                <w:sz w:val="20"/>
              </w:rPr>
              <w:t xml:space="preserve"> </w:t>
            </w:r>
            <w:r>
              <w:rPr>
                <w:rFonts w:ascii="Times New Roman"/>
                <w:b/>
                <w:i w:val="false"/>
                <w:color w:val="000000"/>
                <w:sz w:val="20"/>
              </w:rPr>
              <w:t>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233 641</w:t>
            </w:r>
          </w:p>
        </w:tc>
      </w:tr>
    </w:tbl>
    <w:bookmarkStart w:name="z599" w:id="544"/>
    <w:p>
      <w:pPr>
        <w:spacing w:after="0"/>
        <w:ind w:left="0"/>
        <w:jc w:val="both"/>
      </w:pPr>
      <w:r>
        <w:rPr>
          <w:rFonts w:ascii="Times New Roman"/>
          <w:b w:val="false"/>
          <w:i w:val="false"/>
          <w:color w:val="000000"/>
          <w:sz w:val="28"/>
        </w:rPr>
        <w:t>
      ___________________________________</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602" w:id="54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национального проекта по развитию предпринимательства на 2021 – 2025 годы</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676</w:t>
            </w:r>
            <w:r>
              <w:rPr>
                <w:rFonts w:ascii="Times New Roman"/>
                <w:b w:val="false"/>
                <w:i w:val="false"/>
                <w:color w:val="000000"/>
                <w:sz w:val="20"/>
              </w:rPr>
              <w:t xml:space="preserve"> </w:t>
            </w:r>
            <w:r>
              <w:rPr>
                <w:rFonts w:ascii="Times New Roman"/>
                <w:b/>
                <w:i w:val="false"/>
                <w:color w:val="000000"/>
                <w:sz w:val="20"/>
              </w:rPr>
              <w:t>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bl>
    <w:bookmarkStart w:name="z603" w:id="546"/>
    <w:p>
      <w:pPr>
        <w:spacing w:after="0"/>
        <w:ind w:left="0"/>
        <w:jc w:val="both"/>
      </w:pPr>
      <w:r>
        <w:rPr>
          <w:rFonts w:ascii="Times New Roman"/>
          <w:b w:val="false"/>
          <w:i w:val="false"/>
          <w:color w:val="000000"/>
          <w:sz w:val="28"/>
        </w:rPr>
        <w:t>
      ___________________________________</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606" w:id="54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эффективности деятельности депутатов маслихатов</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789</w:t>
            </w:r>
            <w:r>
              <w:rPr>
                <w:rFonts w:ascii="Times New Roman"/>
                <w:b w:val="false"/>
                <w:i w:val="false"/>
                <w:color w:val="000000"/>
                <w:sz w:val="20"/>
              </w:rPr>
              <w:t xml:space="preserve"> </w:t>
            </w:r>
            <w:r>
              <w:rPr>
                <w:rFonts w:ascii="Times New Roman"/>
                <w:b/>
                <w:i w:val="false"/>
                <w:color w:val="000000"/>
                <w:sz w:val="20"/>
              </w:rPr>
              <w:t>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bl>
    <w:bookmarkStart w:name="z607" w:id="548"/>
    <w:p>
      <w:pPr>
        <w:spacing w:after="0"/>
        <w:ind w:left="0"/>
        <w:jc w:val="both"/>
      </w:pPr>
      <w:r>
        <w:rPr>
          <w:rFonts w:ascii="Times New Roman"/>
          <w:b w:val="false"/>
          <w:i w:val="false"/>
          <w:color w:val="000000"/>
          <w:sz w:val="28"/>
        </w:rPr>
        <w:t>
      ___________________________________</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610" w:id="549"/>
    <w:p>
      <w:pPr>
        <w:spacing w:after="0"/>
        <w:ind w:left="0"/>
        <w:jc w:val="left"/>
      </w:pPr>
      <w:r>
        <w:rPr>
          <w:rFonts w:ascii="Times New Roman"/>
          <w:b/>
          <w:i w:val="false"/>
          <w:color w:val="000000"/>
        </w:rPr>
        <w:t xml:space="preserve"> Распределение сумм кредитования областным бюджетам для микрокредитования в сельских населенных пунктах и малых городах</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r>
    </w:tbl>
    <w:bookmarkStart w:name="z611" w:id="550"/>
    <w:p>
      <w:pPr>
        <w:spacing w:after="0"/>
        <w:ind w:left="0"/>
        <w:jc w:val="both"/>
      </w:pPr>
      <w:r>
        <w:rPr>
          <w:rFonts w:ascii="Times New Roman"/>
          <w:b w:val="false"/>
          <w:i w:val="false"/>
          <w:color w:val="000000"/>
          <w:sz w:val="28"/>
        </w:rPr>
        <w:t>
      ___________________________________</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614" w:id="551"/>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r>
              <w:rPr>
                <w:rFonts w:ascii="Times New Roman"/>
                <w:b w:val="false"/>
                <w:i w:val="false"/>
                <w:color w:val="000000"/>
                <w:sz w:val="20"/>
              </w:rPr>
              <w:t xml:space="preserve"> </w:t>
            </w:r>
            <w:r>
              <w:rPr>
                <w:rFonts w:ascii="Times New Roman"/>
                <w:b/>
                <w:i w:val="false"/>
                <w:color w:val="000000"/>
                <w:sz w:val="20"/>
              </w:rPr>
              <w:t>792</w:t>
            </w:r>
            <w:r>
              <w:rPr>
                <w:rFonts w:ascii="Times New Roman"/>
                <w:b w:val="false"/>
                <w:i w:val="false"/>
                <w:color w:val="000000"/>
                <w:sz w:val="20"/>
              </w:rPr>
              <w:t xml:space="preserve"> </w:t>
            </w:r>
            <w:r>
              <w:rPr>
                <w:rFonts w:ascii="Times New Roman"/>
                <w:b/>
                <w:i w:val="false"/>
                <w:color w:val="000000"/>
                <w:sz w:val="20"/>
              </w:rPr>
              <w:t>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492 792 645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414 915 595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bookmarkStart w:name="z615" w:id="552"/>
    <w:p>
      <w:pPr>
        <w:spacing w:after="0"/>
        <w:ind w:left="0"/>
        <w:jc w:val="both"/>
      </w:pPr>
      <w:r>
        <w:rPr>
          <w:rFonts w:ascii="Times New Roman"/>
          <w:b w:val="false"/>
          <w:i w:val="false"/>
          <w:color w:val="000000"/>
          <w:sz w:val="28"/>
        </w:rPr>
        <w:t>
      ___________________________________</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2022 года № 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618" w:id="553"/>
    <w:p>
      <w:pPr>
        <w:spacing w:after="0"/>
        <w:ind w:left="0"/>
        <w:jc w:val="left"/>
      </w:pPr>
      <w:r>
        <w:rPr>
          <w:rFonts w:ascii="Times New Roman"/>
          <w:b/>
          <w:i w:val="false"/>
          <w:color w:val="000000"/>
        </w:rPr>
        <w:t xml:space="preserve"> Перечень государственных заданий на 2022 год</w:t>
      </w:r>
    </w:p>
    <w:bookmarkEnd w:id="553"/>
    <w:bookmarkStart w:name="z619" w:id="554"/>
    <w:p>
      <w:pPr>
        <w:spacing w:after="0"/>
        <w:ind w:left="0"/>
        <w:jc w:val="both"/>
      </w:pPr>
      <w:r>
        <w:rPr>
          <w:rFonts w:ascii="Times New Roman"/>
          <w:b w:val="false"/>
          <w:i w:val="false"/>
          <w:color w:val="000000"/>
          <w:sz w:val="28"/>
        </w:rPr>
        <w:t xml:space="preserve">
      </w:t>
      </w:r>
      <w:r>
        <w:rPr>
          <w:rFonts w:ascii="Times New Roman"/>
          <w:b w:val="false"/>
          <w:i/>
          <w:color w:val="000000"/>
          <w:sz w:val="28"/>
        </w:rPr>
        <w:t>тыс.</w:t>
      </w:r>
      <w:r>
        <w:rPr>
          <w:rFonts w:ascii="Times New Roman"/>
          <w:b w:val="false"/>
          <w:i w:val="false"/>
          <w:color w:val="000000"/>
          <w:sz w:val="28"/>
        </w:rPr>
        <w:t xml:space="preserve"> </w:t>
      </w:r>
      <w:r>
        <w:rPr>
          <w:rFonts w:ascii="Times New Roman"/>
          <w:b w:val="false"/>
          <w:i/>
          <w:color w:val="000000"/>
          <w:sz w:val="28"/>
        </w:rPr>
        <w:t>тенге</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Cейсмологический мониторинг на территории Республики Казахстан, проведение круглосуточных полевых инструментальных наблюдений, внедрение новых методов и технических средств для проведения наблюдений и обработки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"Сейсмологическая опытно-методическая экспедиция"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"Мониторинг сейсмологической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казахским общинам за рубежом, бывшим соотечественникам и оказание информационно-консультативной поддержки кандасам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55"/>
          <w:p>
            <w:pPr>
              <w:spacing w:after="20"/>
              <w:ind w:left="20"/>
              <w:jc w:val="both"/>
            </w:pPr>
            <w:r>
              <w:rPr>
                <w:rFonts w:ascii="Times New Roman"/>
                <w:b w:val="false"/>
                <w:i w:val="false"/>
                <w:color w:val="000000"/>
                <w:sz w:val="20"/>
              </w:rPr>
              <w:t>
Услуги по обеспечению поддержки зарубежных и прибывших в Республику Казахстан этнических казахов:</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материалов СМИ о положении соотечественников в государствах их постоянного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функционирования интерактивного веб-портала на трех языках и работа в социальных сетях в целях предоставления актуальной информации по вопросам поддержки соотечественников;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информационно-консультативной поддержки репатриантам и соотечественникам, проживающим за рубежом, посредством создания и функционирования Центра информационной поддержки соотечественников;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мероприятия для обеспечения культурно-гуманитарных связей с казахами, проживающими за рубежом;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аналитические исследования по вопросам взаимодействия с соотечественниками за рубежом и репатриации;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содействия зарубежным соотечественникам и репатриантам в реализации их инициатив и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содействия соотечественникам, проживающим за рубежом, в организации работы казахских национальных культурных центров;</w:t>
            </w:r>
          </w:p>
          <w:p>
            <w:pPr>
              <w:spacing w:after="20"/>
              <w:ind w:left="20"/>
              <w:jc w:val="both"/>
            </w:pPr>
            <w:r>
              <w:rPr>
                <w:rFonts w:ascii="Times New Roman"/>
                <w:b w:val="false"/>
                <w:i w:val="false"/>
                <w:color w:val="000000"/>
                <w:sz w:val="20"/>
              </w:rPr>
              <w:t>
оказание содействия в изучении казахского языка и реализации образовательно-познавательных инициатив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56"/>
          <w:p>
            <w:pPr>
              <w:spacing w:after="20"/>
              <w:ind w:left="20"/>
              <w:jc w:val="both"/>
            </w:pPr>
            <w:r>
              <w:rPr>
                <w:rFonts w:ascii="Times New Roman"/>
                <w:b w:val="false"/>
                <w:i w:val="false"/>
                <w:color w:val="000000"/>
                <w:sz w:val="20"/>
              </w:rPr>
              <w:t>
022 "Содействие развитию связей и контактов с соотечественниками за рубежом и этническими казахами, прибывшими в Республику Казахстан"</w:t>
            </w:r>
          </w:p>
          <w:bookmarkEnd w:id="556"/>
          <w:p>
            <w:pPr>
              <w:spacing w:after="20"/>
              <w:ind w:left="20"/>
              <w:jc w:val="both"/>
            </w:pPr>
            <w:r>
              <w:rPr>
                <w:rFonts w:ascii="Times New Roman"/>
                <w:b w:val="false"/>
                <w:i w:val="false"/>
                <w:color w:val="000000"/>
                <w:sz w:val="20"/>
              </w:rPr>
              <w:t>
101 "Создание условий для поддержки соотечественников за рубежом и этнических казахов, прибывших в Республику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реализация Концепции Республики Казахстан по переходу к "зеленой экономике", организация мероприятий по обеспечению перехода Республики Казахстан на принципы наилучших доступных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зеленых технологий и инвестиционных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ресурсного потенциала перспективных площадей с целью наращивания минерально-сырьевой базы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"Обеспечение рационального и комплексного использования недр и повышение геологической изученности территории Республики Казахстан" 102 "Региональные, геолого-съемочные, поисково-оценочные и поисково-разведочные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прикладных этнополитических исследований и мероприятий в сфере межэтнических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57"/>
          <w:p>
            <w:pPr>
              <w:spacing w:after="20"/>
              <w:ind w:left="20"/>
              <w:jc w:val="both"/>
            </w:pPr>
            <w:r>
              <w:rPr>
                <w:rFonts w:ascii="Times New Roman"/>
                <w:b w:val="false"/>
                <w:i w:val="false"/>
                <w:color w:val="000000"/>
                <w:sz w:val="20"/>
              </w:rPr>
              <w:t>
1. Изучение элит как отражение взглядов и настроений этнических групп;</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социологического исследования межэтнической ситуации в стране;</w:t>
            </w:r>
          </w:p>
          <w:p>
            <w:pPr>
              <w:spacing w:after="20"/>
              <w:ind w:left="20"/>
              <w:jc w:val="both"/>
            </w:pPr>
            <w:r>
              <w:rPr>
                <w:rFonts w:ascii="Times New Roman"/>
                <w:b w:val="false"/>
                <w:i w:val="false"/>
                <w:color w:val="000000"/>
                <w:sz w:val="20"/>
              </w:rPr>
              <w:t>
</w:t>
            </w:r>
            <w:r>
              <w:rPr>
                <w:rFonts w:ascii="Times New Roman"/>
                <w:b w:val="false"/>
                <w:i w:val="false"/>
                <w:color w:val="000000"/>
                <w:sz w:val="20"/>
              </w:rPr>
              <w:t>3. Этнические аспекты экономического неравенства регионов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Осуществление мониторинговых выездов;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Организация и проведение семинар-тренингов;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ежегодно под эгидой Ассамблеи народа Казахстана Общереспубликанской научно-практической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w:t>
            </w:r>
          </w:p>
          <w:p>
            <w:pPr>
              <w:spacing w:after="20"/>
              <w:ind w:left="20"/>
              <w:jc w:val="both"/>
            </w:pPr>
            <w:r>
              <w:rPr>
                <w:rFonts w:ascii="Times New Roman"/>
                <w:b w:val="false"/>
                <w:i w:val="false"/>
                <w:color w:val="000000"/>
                <w:sz w:val="20"/>
              </w:rPr>
              <w:t>
7. Организация и проведение заседаний Экспертной группы при Институте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прикладных этнополитических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58"/>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558"/>
          <w:p>
            <w:pPr>
              <w:spacing w:after="20"/>
              <w:ind w:left="20"/>
              <w:jc w:val="both"/>
            </w:pPr>
            <w:r>
              <w:rPr>
                <w:rFonts w:ascii="Times New Roman"/>
                <w:b w:val="false"/>
                <w:i w:val="false"/>
                <w:color w:val="000000"/>
                <w:sz w:val="20"/>
              </w:rPr>
              <w:t>
100 "Реализация государственной политики по укреплению межэтнического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 2. Обеспечение подготовки и формирования базовых концептуальных документов и материалов VII Съезда лидеров мировых и традиционных религий, XX Секретариата Съезда, Рабочей Группы Секретариата; 3.Организация и проведение заседаний Съезда лидеров мировых и традиционных религий и его институтов; 4.Содействие в реализации и продвижении инициатив Съездов лидеров мировых и традиционных религий и его институтов; 5.Взаимодействие с аналогичными международными структурами по вопросам межрелигиозного и межкультурного диалога; 6. Заключение меморандумов о сотрудничестве с аналогичными международными структурами по обеспечению и сохранению межкультурного и межцивилизационного диалога; 7. Проведение мероприятий международного уровней, направленных на духовное сближение культур и религий; 8. Проведение религиоведческой экспертизы;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"Центр Н. Назарбаева по развитию межконфессионального и межцивилизационного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 102 "Реализация государственной политики по укреплению межконфессионального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59"/>
          <w:p>
            <w:pPr>
              <w:spacing w:after="20"/>
              <w:ind w:left="20"/>
              <w:jc w:val="both"/>
            </w:pPr>
            <w:r>
              <w:rPr>
                <w:rFonts w:ascii="Times New Roman"/>
                <w:b w:val="false"/>
                <w:i w:val="false"/>
                <w:color w:val="000000"/>
                <w:sz w:val="20"/>
              </w:rPr>
              <w:t>
9. Анализ религиозной ситуации в Республике Казахстан;</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работы по подготовке методических материалов, пособий и иной учебно-методической литературы в сфере государственно-конфессионнальных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Организация и проведение семинаров-тренингов по социологическим исследованиям для специалистов местных исполнительных органов в сфере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социологического исследования на тему: "Дискурсы о хиджабе в Казахстане: основные аспекты и проблемные зоны";</w:t>
            </w:r>
          </w:p>
          <w:p>
            <w:pPr>
              <w:spacing w:after="20"/>
              <w:ind w:left="20"/>
              <w:jc w:val="both"/>
            </w:pPr>
            <w:r>
              <w:rPr>
                <w:rFonts w:ascii="Times New Roman"/>
                <w:b w:val="false"/>
                <w:i w:val="false"/>
                <w:color w:val="000000"/>
                <w:sz w:val="20"/>
              </w:rPr>
              <w:t>
13. Проведение исследования на тему: "Тенгрианство в Республике Казахстан: современное состояние, актуальные проблемы и новые вызовы"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 "Kazakh 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16 364 795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"РТРК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 Sport", "Первый канал Евразия", "Абай", областные телеканалы, "Казахское радио", радио "Шалкар", радио "Астана", радио "Classic"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26 347 237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МТРК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МТРК "Мир"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"Ұлан", "Дружные ребята", "Ана тілі", "Tenge monitor", "Уйғур авази", журналы "Ақ желкен", "Балдырған", "Мысль", "Ақиқат", "Үркер"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"Республиканская газета "Егемен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"Егемен Қазақстан" и "Казахстанская правда"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"Республиканская газета "Егемен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государственной-информационной политики в сети Интернет через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проведению государственной информационной политики в сети Интернет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60"/>
          <w:p>
            <w:pPr>
              <w:spacing w:after="20"/>
              <w:ind w:left="20"/>
              <w:jc w:val="both"/>
            </w:pPr>
            <w:r>
              <w:rPr>
                <w:rFonts w:ascii="Times New Roman"/>
                <w:b w:val="false"/>
                <w:i w:val="false"/>
                <w:color w:val="000000"/>
                <w:sz w:val="20"/>
              </w:rPr>
              <w:t>
Услуги по проведению работ по техническому</w:t>
            </w:r>
          </w:p>
          <w:bookmarkEnd w:id="560"/>
          <w:p>
            <w:pPr>
              <w:spacing w:after="20"/>
              <w:ind w:left="20"/>
              <w:jc w:val="both"/>
            </w:pPr>
            <w:r>
              <w:rPr>
                <w:rFonts w:ascii="Times New Roman"/>
                <w:b w:val="false"/>
                <w:i w:val="false"/>
                <w:color w:val="000000"/>
                <w:sz w:val="20"/>
              </w:rPr>
              <w:t>
и методическому обеспечению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61"/>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561"/>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Модернизация общественного сознания; 2. Развитие семейной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укрепления взаимоотношения институтов гражданского общества и государства, модернизации общественнго сознания"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изучения исторических архивных материалов по полной реабилитации жертв политических репрессий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Координирование и сопровождение деятельности проектного офиса Государственной комиссии по выработке предложений по полной реабилитации жертв политических репрессий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укрепления взаимоотношения институтов гражданского общества и государства, модернизации общественнго сознания"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казахский язык популярных детских каналов с мультипликацией для увеличения потребляемого детьми контента на государственном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и перевод на казахский язык популярных детских каналов с мультипликацией для увеличения потребляемого детьми контента на государственном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укрепления взаимоотношения институтов гражданского общества и государства, модернизации общественнго сознания"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внешнеторговых отношений Республики Казахстан в рамках международного сотрудничества с приграничными и третьими странами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 консультационная поддержка Министерство торговли и интеграции Республики Казахстан при проведении двусторонних встреч на высшем и высоком уровне, проведении межправительственной комиссии, форумов межрегионального сотрудничества в части анализа внешней торговли и потенциала развития двусторонней торговли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 "QazTrade"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102 "Проведение исследований, оказание социологических, аналитических и консалтинговых услуг в сфере экономики, торговли, государственного управления и защиты прав потребителей"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Консультационная, аналитическая поддержка и разработка рекомендаций по формированию переговорной позиции Республики Казахстан в рамках членства в ВТО и на международных торговых переговорах, а также по реализации обязательств Республики Казахстан в ЕАЭС по вопросам промышленных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и разработки рекомендаций по формированию переговорной позиции Республики Казахстан в рамках членства в ВТО и на международных торговых переговорах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 "QazTrade"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62"/>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p>
          <w:bookmarkEnd w:id="562"/>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и защиты прав потребителей"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Экспертно-аналитическая поддержка по совершенствованию государственного регулирования в сфере внутренней торговли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экспертно-аналитической поддержки МТИ РК по вопросам совершенствования государственного регулирования внутренней торговли, выработка рекомендаций по повышению эффективности сектора торговли, в том числе вследствие развития цивилизованных форматов торговли, активизации деловой активности в сфере торговли, а также проведение анализа цен на социально значимые продовольственные товары и выработка рекомендаций по стабилизации цен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 "QazTrade"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пдвижения несырьевого экспорта" 102 "Проведение исследований, оказание социологических, аналитических и консалтинговых услуг в сфере экономики, торговли, государственного управления и защиты прав потребителей"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анализ, оценка перспектив и прогноз развития агропромышленного комплекса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направленные на повышение эффективности сельскохозяйственной отрасли путем обоснованного определения приоритетных задач в отрасли через проведение аналитических исследований в части мониторинга существующих и прогнозирования перспективных задач в агропромышленном комплексе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планированию, регулированию, управлению в сфере сельского хозяйства и использования земельных ресурсов" 103 "Информационно-аналитическое, социологическое, нормативно-методическое обеспечение Министерства сельского хозяйства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Планово-картографическая продукция сельскохозяйственных угодий и застроенных территорий населенных пунктов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застроенных территорий населенных пунктов, создаваемых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63"/>
          <w:p>
            <w:pPr>
              <w:spacing w:after="20"/>
              <w:ind w:left="20"/>
              <w:jc w:val="both"/>
            </w:pPr>
            <w:r>
              <w:rPr>
                <w:rFonts w:ascii="Times New Roman"/>
                <w:b w:val="false"/>
                <w:i w:val="false"/>
                <w:color w:val="000000"/>
                <w:sz w:val="20"/>
              </w:rPr>
              <w:t>
259 "Повышение доступности информации о земельных ресурсах"</w:t>
            </w:r>
          </w:p>
          <w:bookmarkEnd w:id="563"/>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"Государственная корпорация "Правительство для граждан"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объектов информатизации социально-трудовой сферы, интеграцию с иными объектами информатизации, а также анализ и обработка данных социально-трудовой сферы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объектов информатизации социально-трудовой сферы, интеграцию с иными объектами информатизации, а также анализ и обработку данных социально-трудовой сферы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 подпрограмме 104 "Обеспечение функционирования информационных систем и информационно-техническое обеспечение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инвалидов с особо сложными и атипичными видами увечья, а также первичное протезирование,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 100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 В этой связи, в рамках оказания услуги, планируется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 102 "Слухоречевая адаптация детей с нарушением слуха после кохлеарной имплантации"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центров занятости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центров занятости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64"/>
          <w:p>
            <w:pPr>
              <w:spacing w:after="20"/>
              <w:ind w:left="20"/>
              <w:jc w:val="both"/>
            </w:pPr>
            <w:r>
              <w:rPr>
                <w:rFonts w:ascii="Times New Roman"/>
                <w:b w:val="false"/>
                <w:i w:val="false"/>
                <w:color w:val="000000"/>
                <w:sz w:val="20"/>
              </w:rPr>
              <w:t>
068 "Развитие продуктивной занятости"</w:t>
            </w:r>
          </w:p>
          <w:bookmarkEnd w:id="564"/>
          <w:p>
            <w:pPr>
              <w:spacing w:after="20"/>
              <w:ind w:left="20"/>
              <w:jc w:val="both"/>
            </w:pPr>
            <w:r>
              <w:rPr>
                <w:rFonts w:ascii="Times New Roman"/>
                <w:b w:val="false"/>
                <w:i w:val="false"/>
                <w:color w:val="000000"/>
                <w:sz w:val="20"/>
              </w:rPr>
              <w:t>
101 "Проведение текущих мероприятий в рамках развития продуктивной 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аэрокосмосъемке территорий, созданию и обновлению топографических планов городов и населенных пунктов, нивелирование I, ІІ класса, обследование, восстановление и координирование пунктов, создание сводных каталогов, создание и обновление масштабного ряда цифровых государственных топографических карт, составление технических проектов, государственный учет и хранение топографо-геодезических и картографических материалов, издание (печать) топографических карт, ведение мониторинга базы данных государственных каталогов географических названий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 101 "Обеспечение топографо-геодезической и картографической продукцией и ее хранение"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инфраструктура пространственных данных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Модернизация системы государственного геодезического обеспечения Республики Казахстан: 1.1. Модернизация государственной геодезической сети (ГГС), в т.ч.: – фундаментальная астрономо-геодезическая сеть (ФАГС); – высокоточная геодезическая сеть (ВГС); – астрономо-геодезическая сеть I, II классов (АГС-I, II); – геодезическая сеть сгущения III, IV классов (ГСС III, IV). 1.2. Модернизация государственной нивелирной сети (ГНС), в т.ч.: – Государственная нивелирная сеть І класса; – Государственная нивелирная сеть ІІ класса; – Государственные нивелирные сети ІІІ-ІV классов. 1.3. Модернизация государственной гравиметрической сети (ГГрС), в т.ч.: – Государственная фундаментальная гравиметрическая сеть (ГФГС); – Государственная гравиметрическая сеть 1 класса (ГГрС-1).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 102 "Создание Национальной инфраструктуры пространственных данных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65"/>
          <w:p>
            <w:pPr>
              <w:spacing w:after="20"/>
              <w:ind w:left="20"/>
              <w:jc w:val="both"/>
            </w:pPr>
            <w:r>
              <w:rPr>
                <w:rFonts w:ascii="Times New Roman"/>
                <w:b w:val="false"/>
                <w:i w:val="false"/>
                <w:color w:val="000000"/>
                <w:sz w:val="20"/>
              </w:rPr>
              <w:t>
1.4. Приобретение геодезических оборудований, программных обеспечений.</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НИПД:</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Создание информационной системы базовых пространственных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Преобразование топографических карт масштаба 1:25 000, планов городов и районных центров масштаба 1:2 000 в мультимасштабную карту РК;</w:t>
            </w:r>
          </w:p>
          <w:p>
            <w:pPr>
              <w:spacing w:after="20"/>
              <w:ind w:left="20"/>
              <w:jc w:val="both"/>
            </w:pPr>
            <w:r>
              <w:rPr>
                <w:rFonts w:ascii="Times New Roman"/>
                <w:b w:val="false"/>
                <w:i w:val="false"/>
                <w:color w:val="000000"/>
                <w:sz w:val="20"/>
              </w:rPr>
              <w:t>
3. Управление проектом.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1. Проведение экологического мониторинга пусков ракет-носителей с космодрома "Байконур" (экологическое сопровождение 7 пусков РН "Союз") 2. Оценка экологической устойчивости РП ОЧ РН в зоне Ю-5 (РП №77) в Карагандинской и Костанайской областях (2022 г.). 3. Контроль состояния объектов окружающей среды на месте аварии РН "Протон-М" в 2013 г. в Кызылординской области (2022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"Инфракос"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Опытная эксплуатация космической системы технологического назначения KazSTSat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обеспечению функционирования космической системы технологического назначения (KazSTSat) для получения положительной летной истории казахстанских технологий путем опытной эксплуатации KazSTSat и определение срока активного существования космического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"Зенит-М", в том числе организация и обеспечение охраны переданных объектов КРК "Зенит-М", транспортное обеспечение для доставки работников на объекты КРК "Зенит-М", обеспечение работников средствами индивидуальной защиты и спецодеждой, проведение регламентных и профилактических работ., а также с привлечением при необходимости организаций, имеющих опыт эксплуатации космических систем в соответствии с нормативными требованиями, установленными эксплуатационной документацией данного объекта (систем и агрегатов), их техническое обслуживание, а также осуществление других мероприятий, необходимых для организации этих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 103 "Обеспечение сохранности объектов комплекса "Байконур", не вошедших в состав аренды Российской Федерации и исключенных из 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действующего космического ракетного комплекса "Зенит – М" для запусков ракет космического назначения среднего класса нового поколения для выполнения беспилотных космических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стартап экосистемы в области ИКТ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технологическому бизнес-инкубированию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создание условий для проживания лицам, проходящим акселерацию в международном технологическом парке "Астана Хаб"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Международный технопарк IТ-стартапов "Astana Hub"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"Обеспечение инновационного развития Республики Казахстан" 103 "Создание инновационной экосистемы на базе Международного технопарка IT-стартапов "Астана Хаб""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информационно-аналитическому сопровождению реализации инициатив в сфере образования и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информированности населения и целевых аудиторий о государственной политике в сфере образования и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просвещения" 100 "Обеспечение деятельности уполномоченного органа по реализации государственной политики в области просвещения"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тестовых заданий Национального квалификационного тестирования педагогических работников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"Обеспечение доступности дошкольного воспитания и обучения" 100 "Методологическое обеспечение в сфере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учебно-методических пособий и электронных приложений по нравственно-духовному образованию по предмету "Самопознание" для дошкольных организаций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комплексы по предмету "Самопознание" для классов, групп предшкольной подготовки направлены на духовно-нравственное воспитание дошкольников, формирование гражданственности, патриотизма, принципов здорового образа жизни, создание условий для личностного развития, профессионального самоопределения, творческого труда, реализацию способностей, развитие мотивации обучающего к познанию и творчеству в аспекте усиления роли и значимости нравственно-духовных основ в национальной системе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институт гармоничного развития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"Обеспечение доступности дошкольного воспитания и обучения" 100 "Методологическое обеспечение в сфере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обучению и воспитанию детей с применением методов гуманной педагогики и приемов личностно-ориентированного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детей с применением методов гуманной педагогики и приемов личностно-ориентированного обучения в рамках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66"/>
          <w:p>
            <w:pPr>
              <w:spacing w:after="20"/>
              <w:ind w:left="20"/>
              <w:jc w:val="both"/>
            </w:pPr>
            <w:r>
              <w:rPr>
                <w:rFonts w:ascii="Times New Roman"/>
                <w:b w:val="false"/>
                <w:i w:val="false"/>
                <w:color w:val="000000"/>
                <w:sz w:val="20"/>
              </w:rPr>
              <w:t>
003 "Обеспечение доступности дошкольного воспитания и обучения"</w:t>
            </w:r>
          </w:p>
          <w:bookmarkEnd w:id="566"/>
          <w:p>
            <w:pPr>
              <w:spacing w:after="20"/>
              <w:ind w:left="20"/>
              <w:jc w:val="both"/>
            </w:pPr>
            <w:r>
              <w:rPr>
                <w:rFonts w:ascii="Times New Roman"/>
                <w:b w:val="false"/>
                <w:i w:val="false"/>
                <w:color w:val="000000"/>
                <w:sz w:val="20"/>
              </w:rPr>
              <w:t>
101 "Реализация государственного образовательного заказа на дошкольное воспитание и обучение в РГКП "Национальный научно-практический, образовательный и оздоровительный центр "Бобек"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 применением методов гуманной педагогики и приемов личностно-ориентированного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на основе интеграции программы нравственно-духовного образования. Реализация интегрированных учебных программ с ориентацией на общечеловеческие ценности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100 "Обучение и воспитание детей в республиканских организациях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сбора образовательной статистики с учетом международных требований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Образовательная статистика необходима для мониторинга и прогнозирования развития системы дошкольного, общего среднего и технического и профессионального, послесреднего образования, в том числе определения потребности в объектах образования, кадровой и материально-технической обеспеченности, объемов финансирования, расчета госзаказа, мониторинга и анализа реализации стратегических документов и другие. Мероприятия включают в себя обработку данных, в том числе персональных, более 5 млн. обучающихся, 1 млн. педагогического и управленческого персонала в системе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102 "Методологическое обеспечение в сфере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электронных приложений и методических пособий по нравственно-духовному образованию по предмету "Самопознание"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дидактических материалов для начальной школы, программа внеучебной деятельности для средней школы, сборник интерактивных заданий для старших классов по нравственно-духовному образованию "Самопознание" будут направлены на духовно-нравственное воспитание школьников, формирование гражданственности, патриотизма, принципов здорового образа жизни, создание условий для личностного развития, профессионального самоопределения, творческого труда, реализацию способностей, развитие мотивации обучающего к познанию и творчеству в аспекте усиления роли и значимости нравственно-духовных основ в национальной системе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институт гармоничного развития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102 "Методологическое обеспечение в сфере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по космическому направлению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повышение качества и эффективности системы дополнительного образования детей с учетом общемировых тенденций в образовании; организационно-методическое обеспечение системы дополнительного образования детей;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изучение и применение на практике знаний о космосе и космических технологиях; воспитание экологического сознания; формирование научного мировоззрения, использование знаний о космосе для духовно-нравственного воспитания школьников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67"/>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567"/>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мероприятиях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68"/>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значения, выявление одаренных обучающихся; проведение республиканских семинаров, конкурсов; проведение научно-практических конференций.</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Республиканские конкурсы исследовательских проектов по основным направлениям дополнительного образования детей: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w:t>
            </w:r>
          </w:p>
          <w:p>
            <w:pPr>
              <w:spacing w:after="20"/>
              <w:ind w:left="20"/>
              <w:jc w:val="both"/>
            </w:pPr>
            <w:r>
              <w:rPr>
                <w:rFonts w:ascii="Times New Roman"/>
                <w:b w:val="false"/>
                <w:i w:val="false"/>
                <w:color w:val="000000"/>
                <w:sz w:val="20"/>
              </w:rPr>
              <w:t>
Участие в организации профессиональных смотров и конкурсов, проведении семинаров и научно-практических конференций по проблемам развития системы дополнительного образования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учебно-методический центр дополнительного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69"/>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569"/>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школьников по различным видам спорта в городах Республики Казахстан. Организация и проведение мероприятий дополнительного развития детей и юношества республиканского значения по различным видам спорта. Формирование интеллектуально, физически, духовно развитого и успешного гражданина. Формирование у школьников и учащейся молодежи духовно-нравственных ценностей Общенациональной патриотической идеи "Мәңгілік Ел" и культуры здорового образа жизни, а также навыков стабилизировать эмоции, владеть своим телом, развивать физические, умственные и творческие способности, нравственные качества, а также подготовка и участие школьной сборной команды Республики Казахстан в Всемирной летней Гимназиаде в Нормандии (Франция) по летним видам спорта, а также оплата взносов и др. расходов, связанных с участием в Гимназиаде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программы нравственно-духовного образования "Самопознание" в масштабе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сопровождение деятельности пилотных организаций образования по программе нравственно-духовного образования "Самопознание"; мониторинг состояния преподавания предмета "Самопознание" в системе образования Республики Казахстан. Организационно-техническая поддержка, содержательное обеспечение (подготовка текстовых, видеоматериалов) интернет-портала по нравственно-духовному образованию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Институт гармоничного развития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104 "Нравственно-духовное образование детей и учащейся молодежи"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и формированию базы тестовых заданий Национального квалификационного тестирования педагогических работников среднего образования (НКТ школа) и разработка экзаменационных материалов государственного выпускного экзамена с учетом профиля обучения выпускников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 а также разработка экзаменационных материалов государственного выпускного экзамена с учетом профиля обучения выпускников, который проводится в форме итоговой аттестации для получения аттестата об общем среднем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70"/>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570"/>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сопоставительных исследованиях PISA, TALIS, PISA для школ, TIMSS, PIRLS и ICILS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 оценка функциональной грамотности 15-летних обучающихся (применение полученных знаний в реальной жизни). Контингент 15-летние школьники старше 7-го класса и студенты колледжей и директора. Оцениваются: математическая, читательская и естественнонаучная грамотность. TALIS – оценивает условия работы педагогов и образовательную среду в школах путем администрирования опросов среди учителей и директоров. TALIS предоставляет индикаторы по вопросам привлечения учителей в профессию, педагогического образования, поддержки начинающих учителей, непрерывного профессионального развития, педагогических практик, школьного климата, и условиям работы. PISA для школ - внешняя оценка на уровне школ, по итогам которого школы получают отчет об уровне функциональной грамотности обучающихся в сравнении с другими школами РК и более 70 стран мира. Это позволяет школе определить болевые точки и при правильной поддержке повысить результаты PISA.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71"/>
          <w:p>
            <w:pPr>
              <w:spacing w:after="20"/>
              <w:ind w:left="20"/>
              <w:jc w:val="both"/>
            </w:pPr>
            <w:r>
              <w:rPr>
                <w:rFonts w:ascii="Times New Roman"/>
                <w:b w:val="false"/>
                <w:i w:val="false"/>
                <w:color w:val="000000"/>
                <w:sz w:val="20"/>
              </w:rPr>
              <w:t>
TIMSS - оценка качества естественно-математической подготовки учащихся при переходе из начальной в основную школу. Контингент - учащиеся 4-х и 8-х классов. Участие в TIMSS позволит улучшить качество естественно-математического образования учащихся 4-х и 8-х классов нашей страны.</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PIRLS - оценивает уровень и качество чтения и понимания текста учащимися 4-х классов. Оцениваются два вида чтения, которые чаще других используются учащимися во время учебных занятий и вне школы: чтение с целью приобретения читательского литературного опыта и чтение с целью освоения и использования информации.</w:t>
            </w:r>
          </w:p>
          <w:p>
            <w:pPr>
              <w:spacing w:after="20"/>
              <w:ind w:left="20"/>
              <w:jc w:val="both"/>
            </w:pPr>
            <w:r>
              <w:rPr>
                <w:rFonts w:ascii="Times New Roman"/>
                <w:b w:val="false"/>
                <w:i w:val="false"/>
                <w:color w:val="000000"/>
                <w:sz w:val="20"/>
              </w:rPr>
              <w:t>
ICILS – оценивание компьютерной и информационной грамотности учащихся 8-х классов. В рамках исследования оценивается уровень понимания учащимися принципов использования компьютера, сбора информации, создания информационного продукта и цифровой 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(МОДО) начального и основного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новой базы тестовых заданий для начального и основного среднего образования с учетом обновленного содержания программ ГОСО, предназначенные для определения уровня функциональной грамотности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тестовых заданий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базы тестовых заданий для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"Обеспечение кадрами с техническим и профессиональным образованием" 101 "Проведение внешней оценки качества технического и профессионального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профессиональных компетенций руководителей, методистов, воспитателей дошкольных организаций на государственном и русском языках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развитие профессиональной компетентности руководителей, методистов и воспитателей дошкольных организаций образования и предоставление необходимого объема знаний педагогам дошкольных организаций образования в формировании устойчивой компетентности по использованию профессиональных ИКТ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"Повышение квалификации и переподготовка кадров государственных организаций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профессиональных компетенций учителей-предметников и руководителей в организациях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курсов ПК на 2022-2024 годы является: - развитие профессионально-управленческой компетентности и совершенствование педагогического мастерства руководителей организаций образования и педагогов в том числе в условиях перехода алфавита казахского языка на латинскую графику ; - расширение компетенций учителей по развитию функциональной грамотности учащихся в соответствии с требованиями международного исследования PISA, TIMSS, PIRLS; - повышение профессиональных компетентностей педагогов организаций среднего и дополнительного образования по использованию средств робототехники, 3D принтингу и программированию.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"Повышение квалификации и переподготовка кадров государственных организаций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детей-сирот, детей из экологически неблагоприятных регионов республики, детей из малообеспеченных и многодетных семей. Обеспечение качества, преемственности, комплексности и индивидуальности оказания медицинских услуг. Создание атмосферы психологического комфорта, эмоционального благополучия и доверия. Внедрение в практику инновационных медицинских технологий, эффективных методов оздоровления и профилактики заболеваний. Создание условий для охраны здоровья и жизни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"Оздоровление, реабилитация и организация отдыха детей"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участия Казахстана в работе Комитета по научной и технологической политике Организации экономического сотрудничества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мероприятиях КНТП ОЭСР, анализ опыта стран ОЭСР и подготовка рекомендаций в области науки, технологий и инноваций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диалоговых площадок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расширение диалога между государством и обществом по актуальным вопросам текущего состояния и дальнейшего развития Казахстана для оперативного и эффективного реагирования на все конструктивные запросы граждан в форме подготовки проекта концепции "Слышащего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72"/>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572"/>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сопровождение общественно-политических процессов в контексте политической модернизации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поведенческих паттернов и адаптационных стратегий казахстанцев и факторов новой социальной реальности на научной основе в условиях политической модернизации страны и постпандемического экономического кризиса.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Казахстан и Абай Кунанбайулы и его наследие в области общественно-гуманитарных наук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и аналитических исследований в области науки "Абаеведение" по значимости наследия Абая на пути формирования интеллектуальной и конкурентоспособной 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"Евразийский национальный университет имени Л.Н. Гумилева"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параметров Болонского процесса в Республике Казахстан и повышение качества образовательных программ путем их эксперитизы и включения в реестр образовательных программ высшего и послевузовского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услуги по реализации параметров Болонского процесса в Республике Казахстан будут выполнены следующие мероприятия: Подготовка аналитического отчета по реализации принципов Болонского процесса в Республике Казахстан; разработка методических рекомендаций по оценке качества образования в контексте Болонского процесса; проведение мониторинга и анализа развития инструментов Болонского процесса академической мобильности в вузах Казахстана; членские взносы в Европейский реестр обеспечения качества (EQAR) в целях развития национальной системы гарантии качества.Разработка инструктивных документов ведения Реестра. Обеспечение процедуры приема заявок от вузов на включение ОП в Реестр. Обработка в ЕСУВО заявок вузов. Формирование базы экспертов. Организация работы экспертов. Включение ОП в Реестр. Исключение ОП из Реестра. Мониторинг работы Реестра.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 103 "Методологическое обеспечение в сфере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и формирование базы тестовых заданий для ЕНТ, ЕНТ ТИПО и КТ в МАГИСТРАТУРУ а также обеспечение и сопровождение мероприятий связанных с проведением ЕНТ (в том числе Организация деятельности НЦТ)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73"/>
          <w:p>
            <w:pPr>
              <w:spacing w:after="20"/>
              <w:ind w:left="20"/>
              <w:jc w:val="both"/>
            </w:pPr>
            <w:r>
              <w:rPr>
                <w:rFonts w:ascii="Times New Roman"/>
                <w:b w:val="false"/>
                <w:i w:val="false"/>
                <w:color w:val="000000"/>
                <w:sz w:val="20"/>
              </w:rPr>
              <w:t>
Организационные мероприятия, связанные с проведением Единого национального тестирования и формированием базы тестовых заданий:</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работы по разработке, экспертизе, корректировке и апробации тестовых заданий ЕНТ выпускников организаций среднего образования текущего года, прошлых лет, выпускников технического и профессионального или послесреднего образования, выпускников организаций среднего образования, обучавшихся по линии международного обмена школьников за рубежом, а также лиц казахской национальности, не являющихся гражданами Республики Казахстан, окончивших учебные заведения за рубежом;</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работы по разработке, экспертизе, апробации и корректировке тестовых заданий ЕНТ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и проведение Единого национального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Комплексное тестирование по группам образовательных программ, состоят из теста по иностранному языку, теста по профилю группы образовательных программ, теста на определение готовности к обучению.</w:t>
            </w:r>
          </w:p>
          <w:p>
            <w:pPr>
              <w:spacing w:after="20"/>
              <w:ind w:left="20"/>
              <w:jc w:val="both"/>
            </w:pPr>
            <w:r>
              <w:rPr>
                <w:rFonts w:ascii="Times New Roman"/>
                <w:b w:val="false"/>
                <w:i w:val="false"/>
                <w:color w:val="000000"/>
                <w:sz w:val="20"/>
              </w:rPr>
              <w:t>
Осуществление работы по разработке, экспертизе, апробации и корректировки тестовых заданий Комплексного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74"/>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574"/>
          <w:p>
            <w:pPr>
              <w:spacing w:after="20"/>
              <w:ind w:left="20"/>
              <w:jc w:val="both"/>
            </w:pPr>
            <w:r>
              <w:rPr>
                <w:rFonts w:ascii="Times New Roman"/>
                <w:b w:val="false"/>
                <w:i w:val="false"/>
                <w:color w:val="000000"/>
                <w:sz w:val="20"/>
              </w:rPr>
              <w:t>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проведения среза знаний при государственного контроля вузов и для государственной аттестации в военных вузах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для проведения срезов в вузах и базы тестовых заданий при проведении государственной аттестации в военных и специальных вузах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 познавательному, библиотечно-информационному обеспечении, популяризации казахстанской науки, обеспечению функционирования научно исследовательских институтов и учреждений, музея, научной библиотеки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достижений казахстанской науки, организация и проведение мероприятий. Международное сотрудничество в области научной и научно-технической деятельности, участие в международных программах и проектах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75"/>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bookmarkEnd w:id="575"/>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финансируемых из государственного бюджета и отчетов по их выполнению, диссертаций PhD, защищенных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Формирование информационных фондов на основе государственного учета проектной и отчетной документации. Государственная регистрация научно-технической деятельности. Расширение телекоммуникационных возможностей доступа к фондам по результатам государственной регистрации. Мониторинг результативности научной и научно-технической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 101 "Обеспечение доступности научной, научно-технической и научно-педагогической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по реализации языковой политики в Республике Казахстан на 2020 - 2025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 100 "Обеспечение развития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по реализации языковой политики в Республике Казахстан на 2020 - 2025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 101 "Оценка уровня знания казахского языка граждан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услуги по обеспечению функциональной и институциональной устойчивости развития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связанных с реформированием электронного здравоохранения, в том числе формированием долгосрочного IT-потенциала и обеспечением функциональной, институциональной устойчивости, в рамках развития "электронного здравоохранения" Республики Казахстан, а также модификация информационных систем Министерства здравоохранения Республики Казахстан с целью предоставления возможности применения инновационных технологий при оказании гарантированного объема бесплатной медицинской помощи и в рамках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76"/>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576"/>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формирования и совершенствования национальных счетов здравоохранения, стратегического управления человеческими ресурсами и развития человеческого капитала системы здравоохранения, методологическая поддержка служб здравоохранения по вопросам дальнейшего развития медицинской помощи населению, методологического сопровождения модернизации медицинской науки и образования, оценки технологий здравоохранения, совершенствования амбулаторного лекарственного обеспечения, развития формулярной системы Республики Казахстан, продвижения бренда Казахстана "Декларация Астаны по первичной медико-санитарной помощи" в мире и усиления международного сотрудничества в области здравоохранении, совершенствования сети организаций здравоохранения в части улучшения инфраструктуры.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Национального проекта "Качественное и доступное здравоохранение для каждого гражданина "Здоровая нация" и стратегических направлений в области здравоохранения, обозначенных в Стратегии развития Казахстана "Казахстан-2050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экспертно-аналитическому сопровождению Национального проекта "Качественное и доступное здравоохранение для каждого гражданина "Здоровая нация".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77"/>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577"/>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программных комплексов (информационных систем)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104 "Обеспечение функционирования информационных систем и информационно-техническое обеспечение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социального медицинского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102 "Услуги по обеспечению финансирования гарантированного объема бесплатной медицинской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(медицинской авиации); Организация и координация деятельности региональных отделений медицинской авиации; Развитие службы медицинской авиации в Республике Казахстан на основе международных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107 "Оказание медицинской помощи в форме санитарной авиации"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в области трансплантологии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кoopдинaции слyжбы тpaнcплaнтaции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78"/>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578"/>
          <w:p>
            <w:pPr>
              <w:spacing w:after="20"/>
              <w:ind w:left="20"/>
              <w:jc w:val="both"/>
            </w:pPr>
            <w:r>
              <w:rPr>
                <w:rFonts w:ascii="Times New Roman"/>
                <w:b w:val="false"/>
                <w:i w:val="false"/>
                <w:color w:val="000000"/>
                <w:sz w:val="20"/>
              </w:rPr>
              <w:t>
114 "Услуги по координации в области трансплантологии"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Эпидемиологическое и эпизоотологическое обследование энзоотичных по чуме и другим особо опасным инфекциям территорий, обследование населенных пунктов на энзоотичных по чуме и другим особо опасным инфекциям на территориях, заселенных грызунами, организация выездов в регионы Республики Казахстан специалистов-консультантов ННЦООИ для оказания консультативно-методической помощи в организации и проведения мероприятий по профилактике и мерам реагирования на особо опасные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 лаборатории по уменьшению биологических угроз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по обеспечению эксплуатации помещений, сооружений, инженерных систем и оборудования, по профилактике предотвращению и ликвидации внештатных ситуаций, связанных с их эксплуатацией. Обеспечение эффективной эксплуатации, обслуживания и ремонта оборудования, и сооружений систем вентиляции. Организация плановых неотложных мероприятий по обеспечению работоспособного состояния оборудования систем теплоснабжения и отопления. Мероприятия по обслуживанию и эксплуатации оборудования систем водоподготовки и отведению сточных, дренажных вод. Обеспечение регулярных тренингов и ретренингов для специалистов лабораторий BSL-2 и BSL-3 ЦРЛ. Мониторинг здоровья SPF лабораторных животных. Изучение вирулентности возбудителей чумного микроба на модели SPF лабораторных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мониторинга в казахстанской части острова Возрождения и прилегающей к Аральскому морю материковой (прибрежной)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 Молекулярно-генетическое исследование (ПЦР) проб почв, доставленных с казахстанской части острова Возрождения и прилегающей к ней территории на наличие возбудителя сибирской язвы. Молекулярно-генетическое исследование (ПЦР) проб полевого материала (грызуны, эктопаразиты) собранных с казахстанской части острова Возрождения и прилегающей к ней территории на ООИ. Лабораторные исследования подозрительных культур (идентификация) выделенных с казахстанской части острова Возрождения и прилегающей к Аральскому морю материковой (прибрежной) территории на ООИ. Разработка предложений по обеспечению санитарно-эпидемиологического благополучия на казахстанской части острова Возрождения по результатам проведенного мониторинга и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79"/>
          <w:p>
            <w:pPr>
              <w:spacing w:after="20"/>
              <w:ind w:left="20"/>
              <w:jc w:val="both"/>
            </w:pPr>
            <w:r>
              <w:rPr>
                <w:rFonts w:ascii="Times New Roman"/>
                <w:b w:val="false"/>
                <w:i w:val="false"/>
                <w:color w:val="000000"/>
                <w:sz w:val="20"/>
              </w:rPr>
              <w:t>
070 "Охрана общественного здоровья"</w:t>
            </w:r>
          </w:p>
          <w:bookmarkEnd w:id="579"/>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укреплению биологической безопасности в сфере науки, для обеспечения государственных приоритетов устойчивого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"Научно-исследовательский институт проблем биологической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100 "Обеспечение санитарно - 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80"/>
          <w:p>
            <w:pPr>
              <w:spacing w:after="20"/>
              <w:ind w:left="20"/>
              <w:jc w:val="both"/>
            </w:pPr>
            <w:r>
              <w:rPr>
                <w:rFonts w:ascii="Times New Roman"/>
                <w:b w:val="false"/>
                <w:i w:val="false"/>
                <w:color w:val="000000"/>
                <w:sz w:val="20"/>
              </w:rPr>
              <w:t>
1. Проведение референсных лабораторных исследований и инструментальных замеров.</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программ внешней оценки качества (ВОК).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Ведение санитарно-эпидемиологического мониторинга, сбор информации от регионов Республики Казахстан,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по обеспечению санитарно-эпидемиологического благополучия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Внедрение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деятельности Оперативного центра по чрезвычайным ситуациям в области общественного здравоохранения.</w:t>
            </w:r>
          </w:p>
          <w:p>
            <w:pPr>
              <w:spacing w:after="20"/>
              <w:ind w:left="20"/>
              <w:jc w:val="both"/>
            </w:pPr>
            <w:r>
              <w:rPr>
                <w:rFonts w:ascii="Times New Roman"/>
                <w:b w:val="false"/>
                <w:i w:val="false"/>
                <w:color w:val="000000"/>
                <w:sz w:val="20"/>
              </w:rPr>
              <w:t>
6. Промышленная реализация системы сбора данных, оценки и мониторинга программ профилактики инфекций, инфекционного контроля при оказании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81"/>
          <w:p>
            <w:pPr>
              <w:spacing w:after="20"/>
              <w:ind w:left="20"/>
              <w:jc w:val="both"/>
            </w:pPr>
            <w:r>
              <w:rPr>
                <w:rFonts w:ascii="Times New Roman"/>
                <w:b w:val="false"/>
                <w:i w:val="false"/>
                <w:color w:val="000000"/>
                <w:sz w:val="20"/>
              </w:rPr>
              <w:t>
070 "Охрана общественного здоровья"</w:t>
            </w:r>
          </w:p>
          <w:bookmarkEnd w:id="581"/>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обучения на рабочих местах. 8. Разработка (пересмотр) санитарных правил с учетом научного обоснования и мирового опыта. Разработка правил и порядка проведения санитарно-эпидемиологической экспертизы, определяющих объемы, перечень и кратность лабораторных исследований. 9.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82"/>
          <w:p>
            <w:pPr>
              <w:spacing w:after="20"/>
              <w:ind w:left="20"/>
              <w:jc w:val="both"/>
            </w:pPr>
            <w:r>
              <w:rPr>
                <w:rFonts w:ascii="Times New Roman"/>
                <w:b w:val="false"/>
                <w:i w:val="false"/>
                <w:color w:val="000000"/>
                <w:sz w:val="20"/>
              </w:rPr>
              <w:t>
1. Анализ социологического исследования для расчета показателя "Доля граждан Казахстана, ведущих здоровый образ жизни;</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и оценка деятельности организаций, реализующих государственный заказ по бюджетной программе 070 "Охрана общественного здоровья" подпрограмме 102 "Целевые текущие трансферты областным бюджетам, бюджетам городов республиканского значения, столицы на пропаганду здорового образа жизни;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Разработка и сбор информации о реализации Национальных программ по пропаганде здорового образа жизни;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 аналитического отчета по деятельности Молодежных центров здоровья;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Сбор и анализ информации по реализации проекта ВОЗ "Здоровые города и регионы", "Школы, способствующие укреплению здоровья", "Здоровые университеты", "Здоровые рабочие места";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Мониторинг и оценка деятельности проектов ВОЗ, Молодежных центров здоровья с выездом в регионы;</w:t>
            </w:r>
          </w:p>
          <w:p>
            <w:pPr>
              <w:spacing w:after="20"/>
              <w:ind w:left="20"/>
              <w:jc w:val="both"/>
            </w:pPr>
            <w:r>
              <w:rPr>
                <w:rFonts w:ascii="Times New Roman"/>
                <w:b w:val="false"/>
                <w:i w:val="false"/>
                <w:color w:val="000000"/>
                <w:sz w:val="20"/>
              </w:rPr>
              <w:t>
7. Сбор аналитического отчета о мероприятиях по профилактике поведенческих факторов риска (табакокурения, потребления алкоголя, неправильного питания, низкой физической активности);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83"/>
          <w:p>
            <w:pPr>
              <w:spacing w:after="20"/>
              <w:ind w:left="20"/>
              <w:jc w:val="both"/>
            </w:pPr>
            <w:r>
              <w:rPr>
                <w:rFonts w:ascii="Times New Roman"/>
                <w:b w:val="false"/>
                <w:i w:val="false"/>
                <w:color w:val="000000"/>
                <w:sz w:val="20"/>
              </w:rPr>
              <w:t>
070 "Охрана общественного здоровья"</w:t>
            </w:r>
          </w:p>
          <w:bookmarkEnd w:id="583"/>
          <w:p>
            <w:pPr>
              <w:spacing w:after="20"/>
              <w:ind w:left="20"/>
              <w:jc w:val="both"/>
            </w:pPr>
            <w:r>
              <w:rPr>
                <w:rFonts w:ascii="Times New Roman"/>
                <w:b w:val="false"/>
                <w:i w:val="false"/>
                <w:color w:val="000000"/>
                <w:sz w:val="20"/>
              </w:rPr>
              <w:t>
104 "Пропаганда здорового образа жизни"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84"/>
          <w:p>
            <w:pPr>
              <w:spacing w:after="20"/>
              <w:ind w:left="20"/>
              <w:jc w:val="both"/>
            </w:pPr>
            <w:r>
              <w:rPr>
                <w:rFonts w:ascii="Times New Roman"/>
                <w:b w:val="false"/>
                <w:i w:val="false"/>
                <w:color w:val="000000"/>
                <w:sz w:val="20"/>
              </w:rPr>
              <w:t>
8. Сбор информации по исполнению Плана мероприятий по повышению приверженности населения к здоровому образу жизни на 2019-2022 годы, утвержденного приказом МЗ РК от 17.09.2018 года № 541;</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9. Сбор информации по деятельности антитабачных центров и школ здоровья;</w:t>
            </w:r>
          </w:p>
          <w:p>
            <w:pPr>
              <w:spacing w:after="20"/>
              <w:ind w:left="20"/>
              <w:jc w:val="both"/>
            </w:pPr>
            <w:r>
              <w:rPr>
                <w:rFonts w:ascii="Times New Roman"/>
                <w:b w:val="false"/>
                <w:i w:val="false"/>
                <w:color w:val="000000"/>
                <w:sz w:val="20"/>
              </w:rPr>
              <w:t>
</w:t>
            </w:r>
            <w:r>
              <w:rPr>
                <w:rFonts w:ascii="Times New Roman"/>
                <w:b w:val="false"/>
                <w:i w:val="false"/>
                <w:color w:val="000000"/>
                <w:sz w:val="20"/>
              </w:rPr>
              <w:t>10. Сбор информации о реализации государственных социальных проектов по профилактике заболеваний и пропаганде здорового образа жизни;</w:t>
            </w:r>
          </w:p>
          <w:p>
            <w:pPr>
              <w:spacing w:after="20"/>
              <w:ind w:left="20"/>
              <w:jc w:val="both"/>
            </w:pPr>
            <w:r>
              <w:rPr>
                <w:rFonts w:ascii="Times New Roman"/>
                <w:b w:val="false"/>
                <w:i w:val="false"/>
                <w:color w:val="000000"/>
                <w:sz w:val="20"/>
              </w:rPr>
              <w:t>
</w:t>
            </w:r>
            <w:r>
              <w:rPr>
                <w:rFonts w:ascii="Times New Roman"/>
                <w:b w:val="false"/>
                <w:i w:val="false"/>
                <w:color w:val="000000"/>
                <w:sz w:val="20"/>
              </w:rPr>
              <w:t>11. Анализ реализации национальной скрининговой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Разработка 20 инфографик по сохранению и укреплению здоровья в едином стиле;</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Создание 8 видеороликов, направленных на повышение ответственного поведения в отношении здоровья на государственном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14. Информация по организации обучающих семинаров среди специалистов ЗОЖ регионов;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Отчет по усовершенствованию научно-практического медицинского журнала по вопросам общественного здравоохранения и 1 экземпляр выпущенного журнала;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16. Аналитическая информация о информированности населения по вопросам репродуктивного здоровья;</w:t>
            </w:r>
          </w:p>
          <w:p>
            <w:pPr>
              <w:spacing w:after="20"/>
              <w:ind w:left="20"/>
              <w:jc w:val="both"/>
            </w:pPr>
            <w:r>
              <w:rPr>
                <w:rFonts w:ascii="Times New Roman"/>
                <w:b w:val="false"/>
                <w:i w:val="false"/>
                <w:color w:val="000000"/>
                <w:sz w:val="20"/>
              </w:rPr>
              <w:t>
17. Создание благоприятной среды без табачного дыма и правдивого мнения населения о вреде табака, кальяна и новых табачных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Эпидемиологический мониторинг за ситуацией по ВИЧ-инфекции в РК, который включает: - электронное слежение за случаями ВИЧ-инфекции, эпидемиологическое слежение за распространенностью ВИЧ-инфекции в уязвимых группах, мониторинг и оценку эпидемиологических мероприятий по ВИЧ-инфекции в целях прогнозирования эпидемиологической ситуации и своевременного реагирования на возможные вспышки); - мониторинг и анализ эпидемиологической ситуации, скрининг различных групп населения в РК; - контроль качества полевого этапа дозорного эпидемиологического надзора за ВИЧ-инфекцией в уязвимых группах в РК. 2. Клинический мониторинг за диспансерным наблюдением, лечением и его эффективностью в РК, который включает: - разработку проектов нормативно-правовых актов, единых стандартов оказания помощи ВИЧ-инфицированным, а также предложений в стратегические документы МЗ РК по вопросам ВИЧ-инфекции;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105 "Реализация мероприятий по профилактике и борьбе со СПИД"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85"/>
          <w:p>
            <w:pPr>
              <w:spacing w:after="20"/>
              <w:ind w:left="20"/>
              <w:jc w:val="both"/>
            </w:pPr>
            <w:r>
              <w:rPr>
                <w:rFonts w:ascii="Times New Roman"/>
                <w:b w:val="false"/>
                <w:i w:val="false"/>
                <w:color w:val="000000"/>
                <w:sz w:val="20"/>
              </w:rPr>
              <w:t>
- свод и подготовка данных в рамках Глобальной отчетности "Национальный доклад о достигнутом прогрессе в осуществлении глобальных мер в ответ на СПИД в Республике Казахстан" в ЮНЭЙДС (г.Женева, Швейцария) по выполнению Политической Декларации по ВИЧ/СПИД и Стратегии ЮНЭЙДС 95/95/95 по реализации Политической Декларации.</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3.Мониторинг профилактических мероприятий среди населения и ключевых групп в РК, который включает:</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мониторинг реализации профилактических мероприятий для населения, в том числе среди ключевых групп;</w:t>
            </w:r>
          </w:p>
          <w:p>
            <w:pPr>
              <w:spacing w:after="20"/>
              <w:ind w:left="20"/>
              <w:jc w:val="both"/>
            </w:pPr>
            <w:r>
              <w:rPr>
                <w:rFonts w:ascii="Times New Roman"/>
                <w:b w:val="false"/>
                <w:i w:val="false"/>
                <w:color w:val="000000"/>
                <w:sz w:val="20"/>
              </w:rPr>
              <w:t>
- организацию и мониторинг информационной работы по профилактике ВИЧ-инфекции в Республике Казахстан (включает ежемесячный сбор и свод данных проводимой информационной работы региональными центрами по РК, организация информационных кампаний приуроченных к Всемирному дню борьбы со СПИД, День памяти умерших от СПИД и другие.);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мониторинг и оценку мероприятий по ВИЧ-инфекции, учета клиентов профилактических программ, а также проводят оценку полноты и качества данных (включает анализ данных реализации профилактических программ в РК за полугодие и год среди ключевых групп, с ежеквартальным мониторингом показателей и оказанием консультативной и организационно-методической помощи региональным центрам по профилактике ВИЧ-инфекции по итогам и в процессе работы); 4.Организационно-методическое сопровождение эпидемиологических, профилактических и клинических мероприятий по ВИЧ-инфекции в РК, который включает: - организационно-методическое руководство и координацию работы региональных центров СПИД по вопросам эпидемиологического надзора; - консультативную помощь по вопросам ВИЧ-инфекции центрам СПИД, организацию и проведение семинаров, тренингов, совещаний и научно-практические конференции по вопросам эпидемиологического надзора; - организационно-методическое руководство и координацию работы территориальных центров СПИД и других организаций здравоохранения по вопросам обследования населения на ВИЧ, профилактики, диагностики ВИЧ/СПИД и лечения ВИЧ-инфицированных больных СПИД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устойчивого развития и совершенствования инфраструктуры биофармацевтического рынка, стимулирование развития биофармацевтической науки и промышленности, а также обеспечение потребности государства и общества в биофармацевтической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холдинг "QazBioPharm"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86"/>
          <w:p>
            <w:pPr>
              <w:spacing w:after="20"/>
              <w:ind w:left="20"/>
              <w:jc w:val="both"/>
            </w:pPr>
            <w:r>
              <w:rPr>
                <w:rFonts w:ascii="Times New Roman"/>
                <w:b w:val="false"/>
                <w:i w:val="false"/>
                <w:color w:val="000000"/>
                <w:sz w:val="20"/>
              </w:rPr>
              <w:t>
070 "Охрана общественного здоровья"</w:t>
            </w:r>
          </w:p>
          <w:bookmarkEnd w:id="586"/>
          <w:p>
            <w:pPr>
              <w:spacing w:after="20"/>
              <w:ind w:left="20"/>
              <w:jc w:val="both"/>
            </w:pPr>
            <w:r>
              <w:rPr>
                <w:rFonts w:ascii="Times New Roman"/>
                <w:b w:val="false"/>
                <w:i w:val="false"/>
                <w:color w:val="000000"/>
                <w:sz w:val="20"/>
              </w:rPr>
              <w:t>
114 "Услуги по разработке, апробации и внедрение новых биологических и фармацевтических препаратов на базе АО "Национальный холдинг "QazBioPharm"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разработки научно-проектной документации, проведения научно-реставрационных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100 "Воссоздание, сооружение памятников историко-культурного наследия"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научной документации по потенциальным памятникам истории и культуры ЮНЕСКО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101 "Свод и систематизация изучения культурного наследия казахского народа"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и установление монументального искусства в области культуры, в сфере охраны и использования объектов историко 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известного казахского поэта в международном пространстве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102 "Строительство, реконструкция объектов культуры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творческого объединения "Казаханимация" как сервисной компании по производству отечественного анимационного контента при АО "Казахфильм" им. Ш.Айманова" в области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практических занятий, мастер-классов казахстанским студентам творческих ВУЗов, специалистам в сфере кинематографии и другим представителям творческих и соответствующих технических профессий на базе высокотехнологического оборудования и профессионального сопровождения специалистов в сфере анимационного кино и создание итоговых пилотных анимационных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104 "Производство национальных фильмов и обеспечение дубляжа фильмов на казахский язык"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национальным, профессиональным и иным праздникам Республики Казахстан, Ассамблее народа Казахстана, организация концертных программ в рамках официальных встреч Первого Президента РК - Елбасы, Главы государства и Премьер-Министра Республики Казахстан с иностранными делегациями, обеспечение участия в мероприятиях Содружества Независимых Государств, Евразийского экономического союза, Шанхайской организации сотрудничества, ТЮРКСОЙ, ЮНЕСКО и ИСЕСКО, обеспечение участия творческих коллективов и исполнителей в Синьцзян-Уйгурского автономного района (КНР), обеспечение участия казахстанских исполнителей в международных конкурсах и выступление молодых дарований и ведущих исполнителей в лучших залах мира, международных, республиканских фестивалей, конкурсов, республиканского айтыса акынов, республиканского культурно-образовательного проекта "Ұлағатты ұрпақ", международного симпозиума, организация юбилейных мероприятий в рамках 100-летия Розы Баглановой, концерта посвященного 100-летию Розы Баглановой в штаб квартире ЮНЕСКО в Париже, проведение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87"/>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подпрограмма</w:t>
            </w:r>
          </w:p>
          <w:bookmarkEnd w:id="587"/>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концертной программы посвященная "Ұлттық Домбыра күні", дней культуры в Казахстане и за рубежом, организация выступлений и гастролей зарубежных творческих коллективов и отдельных исполнителей в Казахстане, а также творческих коллективов Республики Корея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Осуществление сопутствующих услуг по проведению социально-значимых и культурных мероприятий для приобретения услуг по классическому танцу и балету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подпрограмма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спортсменов международного класса и спортивного резерва, обеспечение подготовки к участию в международных спортивных соревнованиях членов национальных сборных команд по олимпийским видам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республиканских, международных спортивных мероприятий и участие сборных команд Республики Казахстан по олимпийским видам спорта в международных соревнованиях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"Национальный олимпийский комитет"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88"/>
          <w:p>
            <w:pPr>
              <w:spacing w:after="20"/>
              <w:ind w:left="20"/>
              <w:jc w:val="both"/>
            </w:pPr>
            <w:r>
              <w:rPr>
                <w:rFonts w:ascii="Times New Roman"/>
                <w:b w:val="false"/>
                <w:i w:val="false"/>
                <w:color w:val="000000"/>
                <w:sz w:val="20"/>
              </w:rPr>
              <w:t>
036 "Развитие спорта высших достижений"</w:t>
            </w:r>
          </w:p>
          <w:bookmarkEnd w:id="588"/>
          <w:p>
            <w:pPr>
              <w:spacing w:after="20"/>
              <w:ind w:left="20"/>
              <w:jc w:val="both"/>
            </w:pPr>
            <w:r>
              <w:rPr>
                <w:rFonts w:ascii="Times New Roman"/>
                <w:b w:val="false"/>
                <w:i w:val="false"/>
                <w:color w:val="000000"/>
                <w:sz w:val="20"/>
              </w:rPr>
              <w:t>
100 "Обеспечение развития спорта высших достижений"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спортсменов международного класса и спортивного резерва, обеспечение подготовки к участию в международных спортивных соревнованиях членов национальных сборных команд по паралимпийским видам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республиканских, международных спортивных мероприятий и участие сборных команд Республики Казахстан по паралимпийским видам спорта в международных соревнованиях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"Национальный паралимпийский комитет"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спорта высших достижений" 100 "Обеспечение развития спорта высших достижений"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 в Казахской национальной академии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"Казахская национальная академия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"Подготовка кадров в области культуры и искусства" 103 "Обеспечение образовательного процесса в области хореографии"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техническому обслуживанию систем и оборудования, планово-профилактическим ремонтам, контролю состояния технологических систем и элементов ядерных, радиационных и электрофизических установок. Содержание и текущий ремонт зданий и сооружений и оплата труда технического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ядерный центр" Республики Казахстан Министерства энергетики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безопасного функционирования базовых экспериментальных установок РГП "Институт ядерной физики"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 платежей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"Институт ядерной физики" Министерства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89"/>
          <w:p>
            <w:pPr>
              <w:spacing w:after="20"/>
              <w:ind w:left="20"/>
              <w:jc w:val="both"/>
            </w:pPr>
            <w:r>
              <w:rPr>
                <w:rFonts w:ascii="Times New Roman"/>
                <w:b w:val="false"/>
                <w:i w:val="false"/>
                <w:color w:val="000000"/>
                <w:sz w:val="20"/>
              </w:rPr>
              <w:t>
036 "Развитие атомных и энергетических проектов"</w:t>
            </w:r>
          </w:p>
          <w:bookmarkEnd w:id="589"/>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комплекса услуг по безопасному функционированию геофизических установок РГП "Национальный ядерный центр РК" включающего планово-профилактические, ремонтные работы; контроль за эксплуатационными параметрами оборудования, поставку расходных материалов, обслуживание и ремонт вспомогательных технологических систем, транспортно-технологического оборудования, зданий и сооружений, систем обеспечения жизнедеятельности, административное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ядерный центр" Республики Казахстан Министерства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содержанию реакторной установки БН-350 в радиационно- и пожаробезопасном состоянии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радиационной и пожарной безопасности реакторной установки БН-350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"МАЭК-Казатомпром"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внедрения стандартов Организаций экономического сотрудничества и развития в национальное законодательство, актуализацию основных направлений сотрудничества с Организацией экономического сотрудничества и развития, а также формирование казахстанской позиции по поэтапному повышению уровня участия в работе органов Организаций экономического сотрудничества и развития, в том числе интеграционных объединениях, а также обеспечение функционирования Национального контактного центра на территории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текущих тенденций развития казахстанской и мировой экономики, мировых товарных рынков, а также актуализация базы прогнозного инструментария и улучшение экономико-математических расчетов для разработки Прогноза социально-экономического развития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90"/>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590"/>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статистических наблюдений для включения Казахстана в рейтинг IMD и анализа уровня конкурентоспособности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проведении анкетирования, подготовки статистической информации для включения Казахстана в рейтинг IMD, анализ степени влияния факторов, сдерживающих рост конкурентоспособности Казахстана, и разработка комплексной модели повышения позиций Республики Казахстан в международных рейтингах, а также подготовка проекта национального доклада по конкурентоспособности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исследования является разработка предложений по дальнейшему совершенствованию механизмов государственного регулирования и выработка практических рекомендаций для формирования долгосрочной регуляторной политики государства. Учитывая, что реформирование регулирования предпринимательской деятельности содействует устойчивому и инклюзивному росту экономики Казахстана, особую актуальность приобретает проведение дальнейшей целенаправленной работы по вопросам совершенствования государственного регулирования предпринимательской деятельности с учетом анализа лучших стандартов и практик развитых 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методологических основ и международной практики по порядку проведения анализа состояния и методики оценки мобилизационной готовности государства за отчетный период (год) с разработкой методологического руководства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научному и методическому обеспечению мобилизационной подготовки и мобилизации по исследованию "Исследование методологических основ и международной практики по порядку проведения анализа состояния и методики оценки мобилизационной готовности государства за отчетный период (год) с разработкой методологического руководства"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91"/>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591"/>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социально-экономических реформ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оптимизации документов согласно новой Системе государственного планирования, а также разработка мер по повышению эффективности макроэкономической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развитию институциональной среды и методологии государственно-частного партнерства – 5 этап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в сфере государственно-частного партнерства и интегрированных с ними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рекомендации по вопросам экономической эффективности государственных инвестиционных проектов – 2 этап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Республики Казахстан в сфере государственных инвестиционных проектов и интегрированные с ними проекты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92"/>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592"/>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научной экономической экспертизы законопроектов Республики Казахстан на оценку качества, обоснованности, своевременности, правомерности проекта, соблюдения в проекте закрепленных Конституцией Республики Казахстан прав человека и гражданина, а также выявление возможных отрицательных последствий принятия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115 "Научная экономическая экспертиза законопроектов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"Развитие автомобильных дорог на республиканском уровне" 005 "За счет внутренних источников"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93"/>
          <w:p>
            <w:pPr>
              <w:spacing w:after="20"/>
              <w:ind w:left="20"/>
              <w:jc w:val="both"/>
            </w:pPr>
            <w:r>
              <w:rPr>
                <w:rFonts w:ascii="Times New Roman"/>
                <w:b w:val="false"/>
                <w:i w:val="false"/>
                <w:color w:val="000000"/>
                <w:sz w:val="20"/>
              </w:rPr>
              <w:t>
003 "Развитие автомобильных дорог на республиканском уровне"</w:t>
            </w:r>
          </w:p>
          <w:bookmarkEnd w:id="593"/>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42 558 248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организация работы по обеспечению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анализ, обработка, адаптация и реализация специальной (и открытой) информации (по обозначенным вопросам) уполномоченному органу и субъектам хозяйствования. Оценка состояния и прогноз научно-технологического развития в мире и РК, а также возможности применения зарубежного опыта в Казахстане. Создание базы данных по приоритетным отраслям промышленности. Оказание содействия предприятиям и организациям РК по: -трансферту новейших технологий; - привлечению инвестиций для реализации перспективных проектов (отечественных, совместных, зарубежных); - установлению научно-технического, академического и бизнес-сотрудничества с зарубежными партнерами; - продвижению экспорта отечественных технологии и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"Содействие развитию отраслей промышленности" 102 "Исследования в области индустриального развития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94"/>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w:t>
            </w:r>
          </w:p>
          <w:bookmarkEnd w:id="594"/>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113 671 692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в акватории порта Баутино, гарантированных габаритов судового хода на судоходных участках внутренних водных путей Иртышского и Урало-Каспийского бассейнов, р.Или, Капчагайскому водохранилищу и озеру Балхаш посредством реализации мероприятий по выставлению (снятию) и содержания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СУДС, судоходных шлюзов и судов технического флота, обновлению и модернизации судов технического флота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"Қазақстан су жолдары" Комитета транспорта Министерства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 100 "Обеспечение водных путей в судоходном состоянии и содержание шлюзов"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нормативно-технических документов и сметно-нормативной базы в сфере архитектурной, градостроительной и строительной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Шымкентской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Шымкентской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95"/>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595"/>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Центрального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Центрального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Западного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Западного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автомобильных пунктов пропуска через государственную границу, пограничных отделов (отделений),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 101 "Исследования в сфере государственного аудита и финансового контроля"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деятельности, включающая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96"/>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596"/>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и проведению обучения для медицинских и иных сотрудников системы Управления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обучений медицинских и иных сотрудников системы Управления Делами Президента Республики Казахстан с целью поддержания и развития профессиональных и коммуникативных компетенций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 102 "Техническое и информационное обеспечение медицинских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101 987</w:t>
            </w:r>
          </w:p>
        </w:tc>
      </w:tr>
    </w:tbl>
    <w:bookmarkStart w:name="z705" w:id="597"/>
    <w:p>
      <w:pPr>
        <w:spacing w:after="0"/>
        <w:ind w:left="0"/>
        <w:jc w:val="both"/>
      </w:pPr>
      <w:r>
        <w:rPr>
          <w:rFonts w:ascii="Times New Roman"/>
          <w:b w:val="false"/>
          <w:i w:val="false"/>
          <w:color w:val="000000"/>
          <w:sz w:val="28"/>
        </w:rPr>
        <w:t>
      ____________________________________</w:t>
      </w:r>
    </w:p>
    <w:bookmarkEnd w:id="5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