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540d" w14:textId="cea5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юридического лица, осуществляющего организационное и методологическое сопровождение цифровой трансформации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2022 года № 765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43-3 Административного процедурно-процессуального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республиканское государственное предприятие на праве хозяйственного ведения "Центр поддержки цифрового правительства" Министерства цифрового развития, инноваций и аэрокосмической промышленности Республики Казахстан юридическим лицом, осуществляющим организационное и методологическое сопровождение цифровой трансформации государственного управления.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