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1425" w14:textId="83d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790.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утвержденный указанным постановлением, дополнить разделом следующего содержания: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"Коммерциализация результатов научной и (или) научно-технической деятельности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Зинаддинович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Международного совета по науке и коммерциализации по проекту "Стимулирование продуктивных инноваций",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Кендрик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Дэвис Уайт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и генеральный директор "Marchmont Capital Partners", эксперт по венчурному инвестированию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Ахметсадыков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Мират Еркинбекович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частной компании "MOST Investment Limited", основатель клуба бизнес-ангелов "UMAY Angels"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Санжар Серикович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директор товарищества с ограниченной ответственностью "Innoforce Group", технопредприниматель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Рақымбай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Толибаев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и основатель товарищества с ограниченной ответственностью "Activat", инвестор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частной компании "Center for Scientific and Technological Initiatives Ltd" при акционерном обществе "Фонд национального благосостояния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Котырев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Куанышевич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– директор Департамента технической политики акционерного общества "Национальная компания "Қазақстан темір жолы"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Утеулиев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Айдилдаевич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инновационно-технологической политики акционерного общества "KEGOC",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товарищества с ограниченной ответственностью "Научно-исследовательский институт "Алматыгенплан"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Бишимбаева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Козыкеевна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компетенций по коммерциализации технологий, директор Департамента инноваций и трансферта технологий некоммерческого акционерного общества "Международный центр зеленых технологий и инвестиционных проектов",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Жұмабекова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Әбдіманапқызы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регионального развития акционерного общества "Казахстанский центр индустрии и экспорта "QazIndustry",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Сыргалиев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Омирханович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директор, председатель Комитета по стратегии и финансам, член Совета директоров акционерного общества "Национальный центр космических исследований и технологий",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Вассилиос Турассис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вице-провост по взаимодействию с промышленностью и декан Школы инженерии и цифровых наук автономной организации образования "Назарбаев университет", профессор,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Батрышев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Галымович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"Казахстанско-Британский технический университет", доктор PhD по направлению наноматериалы и нанотехнологии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Мейрамкулова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Садыковна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управления и инжиниринга в области охраны окружающей среды некоммерческого акционерного общества "Евразийский национальный университет имени Л.Н. Гумилева",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Мырзақожа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Дияс Асылбекұлы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 Серикович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информатики некоммерческого акционерного общества "Казахский национальный университет им аль-Фараби",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Казыбаевич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международного центра вакцинологии некоммерческого акционерного общества "Казахский национальный аграрный исследовательский университет", кандидат ветеринарных наук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Мергалиев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 Армешевич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"Евроазиатская энергетическая корпорация"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наук, ассоциированный профессор кафедры металлургии и обогащения полезных ископаемых некоммерческого акционерного общества "Казахский национальный исследовательский технический университет имени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Нургалиевна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"Казахстанский союз химической промышленности"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Шокобаев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Маратович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Департамента центральных проектов товарищества с ограниченной ответственностью "KAZ Minerals Management"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Абдуллаев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 Артемович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"Институт "КазНИПИЭнергопром (по согласованию)".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