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cbd3" w14:textId="f3ac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физико-географическому объекту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2022 года № 800.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перевалу на автомобильной дороге Шонжы-Калжат-Кетпен-Шалкөде в Уйгурском районе Алматинской области имя Асанбая Аскарова.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