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e99" w14:textId="c7bb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октября 2020 года № 723 "О вопросах создания некоммерческого акционерного общества "Turar Healthcare"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2022 года № 811.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2020 года № 723 "О вопросах создания некоммерческого акционерного общества "Turar Healthcare"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9), 10), 11), 12), 13), 14)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деятельности по медицинскому планированию объектов здравоохранения;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деятельности по планированию и администрированию обеспечения медицинскими и немедицинскими кадрами для проектируемых и строящихся объектов здравоохранения;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деятельности по разработке предпроектной и проектно-сметной документаций объектов здравоохранения, в том числе с применением проектов повторного применения;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 по ведению авторского надзора по объектам здравоохранения;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деятельности по оказанию инжиниринговых услуг в сфере архитектурной, градостроительной и строительной деятельности по объектам здравоохранения;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деятельности по консультативному сопровождению концессионных проектов в области здравоохранения;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деятельности по консультативному сопровождению проектов государственно-частного партнерства в области здравоохранения;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деятельности по консультативному сопровождению инвестиционных проектов в области здравоохранения.".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