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42d90" w14:textId="0e42d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24 сентября 2014 года № 1011 "Вопросы Министерства национальной экономики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октября 2022 года № 814.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2014 года № 1011 "Вопросы Министерства национальной экономики Республики Казахстан"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национальной экономики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Местонахождение Министерства: 010000, город Астана, Есильский район, проспект Мәңгілік Ел, 8, административное здание "Дом министерств", 7 подъезд.";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"156) координация деятельности других государственных органов в сфере разрешений и уведомлений;";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"158) утверждение правил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реализации, отбора, мониторинга и оценки реализации бюджетных инвестиций и определения целесообразности бюджетного кредитования;";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"165) установление и утверждение требований, обязательных для исполнения субъектами предпринимательства;";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"171) организация и координация выполнения государственных мер поддержки и развития малого и среднего предпринимательства;";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"174) ведение реестров субъектов предпринимательства и субъектов социального предпринимательства;".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