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501f" w14:textId="a915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2022 года № 829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предприятия и республиканские государственные учреждения Министерства образования и науки Республики Казахстан, указанные в перечне,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органы, находящиеся в ведении Комитета по обеспечению качества в сфере образования Министерства просвещения Республики Казахстан, указанные в перечне,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010000, город Астана, проспект Мәнгілік ел, дом № 8.";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"207) координация и контроль за деятельностью управлений образования областей, городов Астаны, Алматы, Шымкента по вопросам усыновления (удочерения), опеки, попечительства, патроната, приемной и гостевой семьи;";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по обеспечению качества в сфере образования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по обеспечению качества в сфере образования города Астаны.";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Абая".".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просвещения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№ 829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республиканских государственных предприятий и республиканских государственных учреждений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научно-практический центр "Дарын" Министерства образования и науки Республики Казахстан в республиканское государственное казенное предприятие "Республиканский научно-практический центр "Дарын" Министерства просвещения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"Национальный научно-практический центр физической культуры" Министерства образования и науки Республики Казахстан в республиканское государственное казенное предприятие "Национальный научно-практический центр физической культуры" Министерства просвещения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учебно-оздоровительный центр "Балдаурен" Министерства образования и науки Республики Казахстан в республиканское государственное казенное предприятие "Республиканский учебно-оздоровительный центр "Балдаурен" Министерства просвещения Республики Казахстан.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"Республиканский учебно-методический центр дополнительного образования" Министерства образования и науки Республики Казахстан в республиканское государственное казенное предприятие "Республиканский учебно-методический центр дополнительного образования" Министерства просвещения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научно-практический, образовательный и оздоровительный центр "Бобек" Министерства образования и науки Республики Казахстан в республиканское государственное казенное предприятие "Национальный научно-практический, образовательный и оздоровительный центр "Бобек" Министерства просвещения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предприятие на праве хозяйственного ведения "Национальная академия образования имени И. Алтынсарина" Министерства образования и науки Республики Казахстан в республиканское государственное предприятие на праве хозяйственного ведения "Национальная академия образования имени И. Алтынсарина" Министерства просвещения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предприятие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в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 Министерства просвещения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"Национальный научно-практический центр развития специального и инклюзивного образования" Министерства образования и науки Республики Казахстан в республиканское государственное учреждение "Национальный научно-практический центр развития специального и инклюзивного образования" Министерства просвещения Республики Казахстан.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 Министерства образования и науки Республики Казахстан в 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 Министерства просвещения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"Республиканская научно-педагогическая библиотека" Министерства образования и науки Республики Казахстан в республиканское государственное учреждение "Республиканская научно-педагогическая библиотека" Министерства просвещения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"Институт раннего развития детей" Министерства образования и науки Республики Казахстан в республиканское государственное учреждение "Институт раннего развития детей" Министерства просвещения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№ 829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органов, находящихся в ведении Комитета по обеспечению качества в сфере образования и науки Министерства образования и науки Республики Казахстан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области Абай Комитета по обеспечению качества в сфере образования Министерства просвещения Республики Казахстан.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обеспечению качества в сфере образования Актюбинской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Актюбинской области Комитета по обеспечению качества в сфере образования Министерства просвещения Республики Казахстан.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Алматинской области Комитета по обеспечению качества в сфере образования Министерства просвещения Республики Казахстан.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обеспечению качества в сфере образования города Алматы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города Алматы Комитета по обеспечению качества в сфере образования Министерства просвещения Республики Казахстан.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обеспечению качества в сфере образования Атырауской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Атырауской области Комитета по обеспечению качества в сфере образования Министерства просвещения Республики Казахстан.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обеспечению качества в сфере образования Восточно-Казахстанской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Восточно-Казахстанской области Комитета по обеспечению качества в сфере образования Министерства просвещения Республики Казахстан.   8. Департамент по обеспечению качества в сфере образования Жамбылской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Жамбылской области Комитета по обеспечению качества в сфере образования Министерства просвещения Республики Казахстан.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области Жетісу Комитета по обеспечению качества в сфере образования Министерства просвещения Республики Казахстан.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обеспечению качества в сфере образования Западно-Казахстанской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Западно-Казахстанской области Комитета по обеспечению качества в сфере образования Министерства просвещения Республики Казахстан.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Карагандинской области Комитета по обеспечению качества в сфере образования Министерства просвещения Республики Казахстан.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Костанайской области Комитета по обеспечению качества в сфере образования Министерства просвещения Республики Казахстан.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обеспечению качества в сфере образования Кызылординской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Кызылординской области Комитета по обеспечению качества в сфере образования Министерства просвещения Республики Казахстан.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обеспечению качества в сфере образования Мангистауской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Мангистауской области Комитета по обеспечению качества в сфере образования Министерства просвещения Республики Казахстан.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обеспечению качества в сфере образования Павлодарской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Павлодарской области Комитета по обеспечению качества в сфере образования Министерства просвещения Республики Казахстан.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обеспечению качества в сфере образования Северо-Казахстанской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Северо-Казахстанской области Комитета по обеспечению качества в сфере образования Министерства просвещения Республики Казахстан.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 обеспечению качества в сфере образования Туркестанской области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Туркестанской области Комитета по обеспечению качества в сфере образования Министерства просвещения Республики Казахстан.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 обеспечению качества в сфере образования города Нур-Султана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города Астаны Комитета по обеспечению качества в сфере образования Министерства просвещения Республики Казахстан.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по обеспечению качества в сфере образования города Шымкента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города Шымкента Комитета по обеспечению качества в сфере образования Министерства просвещения Республики Казахстан.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 в Департамент по обеспечению качества в сфере образования области Ұлытау Комитета по обеспечению качества в сфере образования Министерства просвещения Республики Казахстан.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