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4f6a" w14:textId="6054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2022 года № 833.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постановлением, дополнить пунктом 38-1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"38-1. День библиотекаря – 24 октября".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