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a709" w14:textId="475a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2022 года № 834.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 (далее – изменения и дополнения).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опубликования, за исключением: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абзацев пятнадцатого, шестнадцатого, 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пятнадцатого, шестнадцатого, 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четырнадцатого, пятнадцатого, шестнадцатого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шестнадцатого, семнадцатого, восемнадцатого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пятнадцатого, шестнадцатого, 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пятнадцатого, шестнадцатого, 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пятнадцатого, шестнадцатого, 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пятнадцатого, шестнадцатого, 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шестнадцатого, семнадцатого, восемнадцатого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шестнадцатого, семнадцатого, восемнадцатого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пятнадцатого, шестнадцатого, 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тридцать восьмого, тридцать девятого, сорокового, сорок третьего, сорок четвертого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шестнадцатого, семнадцатого, восемнадцатого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пятнадцатого, шестнадцатого, 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пятнадцатого, шестнадцатого, 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пятнадцатого, шестнадцатого, 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пятнадцатого, шестнадцатого, 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пятнадцатого, шестнадцатого, 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пятнадцатого, шестнадцатого, 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вводятся в действие с 1 января 2023 года;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абзацев девятого, десятого, пятидесятого и пятьдесят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вводятся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2022 года № 834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Министерства: 010000, город Астана, улица Динмухамеда Кунаева, 31.";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214-1), 214-2), 214-3), 214-4), 214-5), 214-6), 214-7), 214-8), 214-9), 214-10) и 214-11) следующего содержания: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"214-1)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214-2) создание совета по взаимодействию и сотрудничеству с неправительственными организациями;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214-3)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214-4)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214-5)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214-6)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214-7)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214-9)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214-10)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214-11)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Министерства: 010000, город Астана, район "Есиль", проспект Мәңгілік ел, дом 8.";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140-11), 140-12), 140-13), 140-14), 140-15), 140-16), 140-17), 140-18), 140-19), 140-20) и 140-21) следующего содержания: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"140-11)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140-12) создание совета по взаимодействию и сотрудничеству с неправительственными организациями;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140-13)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140-14)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140-15)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140-16)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140-17)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140-18)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140-19)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140-20)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140-21)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Министерства: Республика Казахстан, 010000, город Астана, Есильский район, проспект Мәңгілік ел, дом 8, административное здание "Дом министерств", подъезд № 3.";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406)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"406) осуществляет формирование, мониторинг реализации и оценку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организациями;";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"408)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409) размещает на своем интернет-ресурсе планируемые темы и информацию по реализации государственного социального заказа, а также оценку результатов государственного социального заказа;";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508-1), 508-2), 508-3), 508-4), 508-5) и 508-6) следующего содержания: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"508-1)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508-2)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508-3)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финансирования; 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508-4)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508-5)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508-6)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партнерства;".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юридического лица: 010010, Республика Казахстан, город Астана, проспект Тәуелсіздік, 1.";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"203) осуществляет формирование, мониторинг реализации и оценку результатов государственного социального заказа по вопросам профилактики правонарушений среди молодежи в порядке, определяемом уполномоченным органом в сфере взаимодействия с неправительственными организациями;";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287-1), 287-2), 287-3), 287-4), 287-5), 287-6), 287-7), 287-8), 287-9) и 287-10) следующего содержания: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"287-1) создает совет по взаимодействию и сотрудничеству с неправительственными организациями;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287-2)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287-3) размещает на своем интернет-ресурсе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287-4)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287-5)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287-6)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287-7)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287-8)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287-9)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287-10)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партнерства;".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 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Министерства: 010000, город Астана, район Есиль, проспект Мәңгілік ел, дом 8, административное здание "Дом министерств", 4-подъезд.";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758-1), 758-2), 758-3), 758-4), 758-5), 758-6), 758-7), 758-8), 758-9), 758-10) и 758-11) следующего содержания:</w:t>
      </w:r>
    </w:p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"758-1)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758-2) создание совета по взаимодействию и сотрудничеству с неправительственными организациями;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758-3)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758-4)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758-5)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 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758-6)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758-7)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758-9)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758-10)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758-11)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партнерства;".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 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юридического лица: Республика Казахстан, 010000, город Астана, район Есиль, проспект Кабанбай батыра, 19.";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467-1), 467-2), 467-3), 467-4), 467-5), 467-6), 467-7), 467-8), 467-9), 467-10) и 467-11) следующего содержания:</w:t>
      </w:r>
    </w:p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"467-1) осуществляет формирование, мониторинг реализации и оценку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467-2) создает совет по взаимодействию и сотрудничеству с неправительственными организациями;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467-3)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467-4) размещает на своем интернет-ресурсе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467-5)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 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467-6)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467-7)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467-9)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467-10)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467-11)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Казахстан":</w:t>
      </w:r>
    </w:p>
    <w:bookmarkEnd w:id="92"/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 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Министерства: 010000, город Астана, Есильский район, проспект Мәңгілік ел, дом 8, административное здание "Дом министерств", 7-подъезд.";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275-1), 275-2), 275-3), 275-4), 275-5), 275-6), 275-7), 275-8), 275-9), 275-10) и 275-11) следующего содержания:</w:t>
      </w:r>
    </w:p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"275-1)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95"/>
    <w:bookmarkStart w:name="z1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275-2) создание совета по взаимодействию и сотрудничеству с неправительственными организациями;</w:t>
      </w:r>
    </w:p>
    <w:bookmarkEnd w:id="96"/>
    <w:bookmarkStart w:name="z1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275-3)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97"/>
    <w:bookmarkStart w:name="z13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275-4)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98"/>
    <w:bookmarkStart w:name="z13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275-5)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 </w:t>
      </w:r>
    </w:p>
    <w:bookmarkEnd w:id="99"/>
    <w:bookmarkStart w:name="z13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275-6)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100"/>
    <w:bookmarkStart w:name="z13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275-7)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101"/>
    <w:bookmarkStart w:name="z13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102"/>
    <w:bookmarkStart w:name="z13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275-9)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103"/>
    <w:bookmarkStart w:name="z1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275-10)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104"/>
    <w:bookmarkStart w:name="z14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275-11)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партнерства;".</w:t>
      </w:r>
    </w:p>
    <w:bookmarkEnd w:id="105"/>
    <w:bookmarkStart w:name="z1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Казахстан":</w:t>
      </w:r>
    </w:p>
    <w:bookmarkEnd w:id="106"/>
    <w:bookmarkStart w:name="z14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 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Министерства: 010000, город Астана, Есильский район, проспект Мәңгілік ел, дом 8, административное здание "Дом министерств", 5-подъезд.";</w:t>
      </w:r>
    </w:p>
    <w:bookmarkEnd w:id="108"/>
    <w:bookmarkStart w:name="z1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 центрального аппарата дополнить подпунктами 152-114), 152-115), 152-116), 152-117), 152-118), 152-119), 152-120), 152-121), 152-122), 152-123), 152-124) 152-125) и 152-126) следующего содержания:</w:t>
      </w:r>
    </w:p>
    <w:bookmarkEnd w:id="109"/>
    <w:bookmarkStart w:name="z14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"152-114)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110"/>
    <w:bookmarkStart w:name="z1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152-115) создание совета по взаимодействию и сотрудничеству с неправительственными организациями;</w:t>
      </w:r>
    </w:p>
    <w:bookmarkEnd w:id="111"/>
    <w:bookmarkStart w:name="z14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152-116)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112"/>
    <w:bookmarkStart w:name="z15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152-117)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113"/>
    <w:bookmarkStart w:name="z15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152-118)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 </w:t>
      </w:r>
    </w:p>
    <w:bookmarkEnd w:id="114"/>
    <w:bookmarkStart w:name="z15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152-119)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115"/>
    <w:bookmarkStart w:name="z15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152-120)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116"/>
    <w:bookmarkStart w:name="z15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152-121)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117"/>
    <w:bookmarkStart w:name="z15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152-122)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118"/>
    <w:bookmarkStart w:name="z1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152-123)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119"/>
    <w:bookmarkStart w:name="z15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152-124)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120"/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152-125) определение перечня стратегически важных лекарственных средств и медицинских изделий;</w:t>
      </w:r>
    </w:p>
    <w:bookmarkEnd w:id="121"/>
    <w:bookmarkStart w:name="z15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152-126) определение порядка государственной регистрации стратегически важных лекарственных средств и медицинских изделий;".</w:t>
      </w:r>
    </w:p>
    <w:bookmarkEnd w:id="122"/>
    <w:bookmarkStart w:name="z16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Казахстан":</w:t>
      </w:r>
    </w:p>
    <w:bookmarkEnd w:id="123"/>
    <w:bookmarkStart w:name="z16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 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юридического лица:</w:t>
      </w:r>
    </w:p>
    <w:bookmarkEnd w:id="125"/>
    <w:bookmarkStart w:name="z16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"Министерство труда и социальной защиты населения Республики Казахстан", 010000, город Астана, Есильский район, проспект Мәңгілік ел, дом 8, административное здание "Дом министерств", 6-подъезд.";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229-1), 229-2), 229-3), 229-4), 229-5), 229-6), 229-7), 229-8), 229-9), 229-10) и 229-11) следующего содержания:</w:t>
      </w:r>
    </w:p>
    <w:bookmarkStart w:name="z1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"229-1)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127"/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229-2) создание совета по взаимодействию и сотрудничеству с неправительственными организациями;</w:t>
      </w:r>
    </w:p>
    <w:bookmarkEnd w:id="128"/>
    <w:bookmarkStart w:name="z1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129"/>
    <w:bookmarkStart w:name="z16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130"/>
    <w:bookmarkStart w:name="z17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229-5)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 </w:t>
      </w:r>
    </w:p>
    <w:bookmarkEnd w:id="131"/>
    <w:bookmarkStart w:name="z17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229-6)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132"/>
    <w:bookmarkStart w:name="z17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229-7)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133"/>
    <w:bookmarkStart w:name="z17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134"/>
    <w:bookmarkStart w:name="z17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229-9)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135"/>
    <w:bookmarkStart w:name="z17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229-10)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136"/>
    <w:bookmarkStart w:name="z17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229-11)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партнерства;".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"Вопросы Министерства экологии, геологии и природных ресурсов Республики Казахстан":</w:t>
      </w:r>
    </w:p>
    <w:bookmarkEnd w:id="138"/>
    <w:bookmarkStart w:name="z2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экологии, геологии и природных ресурсов Республики Казахстан, утвержденном указанным постановлением: 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юридического лица: 010000, город Астана, Есильский район, проспект Мәңгілік ел, дом 8, административное здание "Дом министерств", 14-подъезд.";</w:t>
      </w:r>
    </w:p>
    <w:bookmarkEnd w:id="140"/>
    <w:bookmarkStart w:name="z2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"123) осуществляет формирование, мониторинг реализации и оценку результатов государственного социального заказа по участию молодежи в решении вопросов охраны окружающей среды в порядке, определяемом уполномоченным органом в сфере взаимодействия с неправительственными организациями;";</w:t>
      </w:r>
    </w:p>
    <w:bookmarkEnd w:id="142"/>
    <w:bookmarkStart w:name="z2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664-1), 664-2), 664-3), 664-4), 664-5), 664-6), 664-7), 664-8), 664-9) и 664-10) следующего содержания:</w:t>
      </w:r>
    </w:p>
    <w:bookmarkEnd w:id="143"/>
    <w:bookmarkStart w:name="z2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"664-1) создает совет по взаимодействию и сотрудничеству с неправительственными организациями;</w:t>
      </w:r>
    </w:p>
    <w:bookmarkEnd w:id="144"/>
    <w:bookmarkStart w:name="z2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664-2)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145"/>
    <w:bookmarkStart w:name="z2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664-3) размещает на своем интернет-ресурсе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bookmarkEnd w:id="146"/>
    <w:bookmarkStart w:name="z2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664-4)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</w:p>
    <w:bookmarkEnd w:id="147"/>
    <w:bookmarkStart w:name="z2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664-5)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грантов;</w:t>
      </w:r>
    </w:p>
    <w:bookmarkEnd w:id="148"/>
    <w:bookmarkStart w:name="z2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664-6)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149"/>
    <w:bookmarkStart w:name="z2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664-7)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финансирования;</w:t>
      </w:r>
    </w:p>
    <w:bookmarkEnd w:id="150"/>
    <w:bookmarkStart w:name="z2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664-8)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партнерства;</w:t>
      </w:r>
    </w:p>
    <w:bookmarkEnd w:id="151"/>
    <w:bookmarkStart w:name="z2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664-9)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152"/>
    <w:bookmarkStart w:name="z2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664-10)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партнерства;".</w:t>
      </w:r>
    </w:p>
    <w:bookmarkEnd w:id="153"/>
    <w:bookmarkStart w:name="z2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Казахстан":</w:t>
      </w:r>
    </w:p>
    <w:bookmarkEnd w:id="154"/>
    <w:bookmarkStart w:name="z2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 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юридического лица: 010000, город Астана, Есильский район, проспект Мәңгілік ел, дом 8, административное здание "Дом министерств", 7-подъезд.";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228-1), 228-2), 228-3), 228-4), 228-5), 228-6), 228-7), 228-8), 228-9), 228-10) и 228-11) следующего содержания:</w:t>
      </w:r>
    </w:p>
    <w:bookmarkStart w:name="z2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"228-1)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157"/>
    <w:bookmarkStart w:name="z2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228-2) создание совета по взаимодействию и сотрудничеству с неправительственными организациями;</w:t>
      </w:r>
    </w:p>
    <w:bookmarkEnd w:id="158"/>
    <w:bookmarkStart w:name="z2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228-3)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159"/>
    <w:bookmarkStart w:name="z2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228-4)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160"/>
    <w:bookmarkStart w:name="z2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228-5)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 </w:t>
      </w:r>
    </w:p>
    <w:bookmarkEnd w:id="161"/>
    <w:bookmarkStart w:name="z2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228-6)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162"/>
    <w:bookmarkStart w:name="z2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228-7)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163"/>
    <w:bookmarkStart w:name="z2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164"/>
    <w:bookmarkStart w:name="z2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228-9)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165"/>
    <w:bookmarkStart w:name="z2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228-10)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166"/>
    <w:bookmarkStart w:name="z2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228-11)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партнерства;".</w:t>
      </w:r>
    </w:p>
    <w:bookmarkEnd w:id="167"/>
    <w:bookmarkStart w:name="z2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Казахстан":</w:t>
      </w:r>
    </w:p>
    <w:bookmarkEnd w:id="168"/>
    <w:bookmarkStart w:name="z2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 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Министерства: Республика Казахстан, 010000, город Астана, район Есиль, проспект Мәңгілік ел, здание № 55/5.";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379-1), 379-2), 379-3), 379-4), 379-5), 379-6), 379-7), 379-8), 379-9), 379-10) и 379-11) следующего содержания:</w:t>
      </w:r>
    </w:p>
    <w:bookmarkStart w:name="z2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"379-1)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171"/>
    <w:bookmarkStart w:name="z2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379-2) создание совета по взаимодействию и сотрудничеству с неправительственными организациями;</w:t>
      </w:r>
    </w:p>
    <w:bookmarkEnd w:id="172"/>
    <w:bookmarkStart w:name="z2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379-3)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173"/>
    <w:bookmarkStart w:name="z2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379-4)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174"/>
    <w:bookmarkStart w:name="z2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379-5)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 </w:t>
      </w:r>
    </w:p>
    <w:bookmarkEnd w:id="175"/>
    <w:bookmarkStart w:name="z2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379-6)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176"/>
    <w:bookmarkStart w:name="z2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379-7)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177"/>
    <w:bookmarkStart w:name="z2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178"/>
    <w:bookmarkStart w:name="z2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379-9)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179"/>
    <w:bookmarkStart w:name="z2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379-10)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180"/>
    <w:bookmarkStart w:name="z2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379-11)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партнерства;".</w:t>
      </w:r>
    </w:p>
    <w:bookmarkEnd w:id="181"/>
    <w:bookmarkStart w:name="z2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Казахстан":</w:t>
      </w:r>
    </w:p>
    <w:bookmarkEnd w:id="182"/>
    <w:bookmarkStart w:name="z2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Местонахождение юридического лица: 010000, город Астана, Есильский район, проспект Мәңгілік ел, дом 8, административное здание "Дом министерств", 2-подъезд."; 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296-1), 296-2), 296-3), 296-4), 296-5), 296-6), 296-7), 296-8), 296-9), 296-10) и 296-11) следующего содержания:</w:t>
      </w:r>
    </w:p>
    <w:bookmarkStart w:name="z2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"296-1) осуществляет формирование, мониторинг реализации и оценку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185"/>
    <w:bookmarkStart w:name="z3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296-2) создает совет по взаимодействию и сотрудничеству с неправительственными организациями;</w:t>
      </w:r>
    </w:p>
    <w:bookmarkEnd w:id="186"/>
    <w:bookmarkStart w:name="z3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296-3)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187"/>
    <w:bookmarkStart w:name="z3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296-4) размещает на своем интернет-ресурсе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bookmarkEnd w:id="188"/>
    <w:bookmarkStart w:name="z3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296-5)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 </w:t>
      </w:r>
    </w:p>
    <w:bookmarkEnd w:id="189"/>
    <w:bookmarkStart w:name="z3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296-6)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грантов;</w:t>
      </w:r>
    </w:p>
    <w:bookmarkEnd w:id="190"/>
    <w:bookmarkStart w:name="z3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296-7)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191"/>
    <w:bookmarkStart w:name="z3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финансирования;</w:t>
      </w:r>
    </w:p>
    <w:bookmarkEnd w:id="192"/>
    <w:bookmarkStart w:name="z3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296-9)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партнерства;</w:t>
      </w:r>
    </w:p>
    <w:bookmarkEnd w:id="193"/>
    <w:bookmarkStart w:name="z3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296-10)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194"/>
    <w:bookmarkStart w:name="z3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296-11)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партнерства;".</w:t>
      </w:r>
    </w:p>
    <w:bookmarkEnd w:id="195"/>
    <w:bookmarkStart w:name="z3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2022 года № 357 "Об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Казахстан":</w:t>
      </w:r>
    </w:p>
    <w:bookmarkEnd w:id="196"/>
    <w:bookmarkStart w:name="z3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обороны Республики Казахстан, утвержденном указанным постановлением: 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Министерства: 010000, город Астана, район Есиль, улица Достык, дом 14.";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251), 252), 253), 254), 255), 256), 257), 258), 259), 260) и 261) следующего содержания:</w:t>
      </w:r>
    </w:p>
    <w:bookmarkStart w:name="z3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"251) осуществляет формирование, мониторинг реализации и оценку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199"/>
    <w:bookmarkStart w:name="z3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создает совет по взаимодействию и сотрудничеству с неправительственными организациями;</w:t>
      </w:r>
    </w:p>
    <w:bookmarkEnd w:id="200"/>
    <w:bookmarkStart w:name="z3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201"/>
    <w:bookmarkStart w:name="z3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размещает на своем интернет-ресурсе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bookmarkEnd w:id="202"/>
    <w:bookmarkStart w:name="z3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 </w:t>
      </w:r>
    </w:p>
    <w:bookmarkEnd w:id="203"/>
    <w:bookmarkStart w:name="z3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грантов;</w:t>
      </w:r>
    </w:p>
    <w:bookmarkEnd w:id="204"/>
    <w:bookmarkStart w:name="z3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205"/>
    <w:bookmarkStart w:name="z3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финансирования;</w:t>
      </w:r>
    </w:p>
    <w:bookmarkEnd w:id="206"/>
    <w:bookmarkStart w:name="z3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партнерства;</w:t>
      </w:r>
    </w:p>
    <w:bookmarkEnd w:id="207"/>
    <w:bookmarkStart w:name="z3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208"/>
    <w:bookmarkStart w:name="z3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партнерства.".</w:t>
      </w:r>
    </w:p>
    <w:bookmarkEnd w:id="209"/>
    <w:bookmarkStart w:name="z3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Казахстан":</w:t>
      </w:r>
    </w:p>
    <w:bookmarkEnd w:id="210"/>
    <w:bookmarkStart w:name="z3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 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Министерства: 010000, город Астана, улица Мәнгілік ел, дом № 8.";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177-1), 177-2), 177-3), 177-4), 177-5), 177-6), 177-7), 177-8), 177-9), 177-10) и 177-11) следующего содержания:</w:t>
      </w:r>
    </w:p>
    <w:bookmarkStart w:name="z3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"177-1)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213"/>
    <w:bookmarkStart w:name="z3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177-2) создание совета по взаимодействию и сотрудничеству с неправительственными организациями;</w:t>
      </w:r>
    </w:p>
    <w:bookmarkEnd w:id="214"/>
    <w:bookmarkStart w:name="z3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177-3)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215"/>
    <w:bookmarkStart w:name="z3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177-4)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216"/>
    <w:bookmarkStart w:name="z3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177-5)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 </w:t>
      </w:r>
    </w:p>
    <w:bookmarkEnd w:id="217"/>
    <w:bookmarkStart w:name="z3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177-6)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218"/>
    <w:bookmarkStart w:name="z3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177-7)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219"/>
    <w:bookmarkStart w:name="z3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220"/>
    <w:bookmarkStart w:name="z3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177-9)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221"/>
    <w:bookmarkStart w:name="z3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177-10)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222"/>
    <w:bookmarkStart w:name="z3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177-11)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партнерства;".</w:t>
      </w:r>
    </w:p>
    <w:bookmarkEnd w:id="223"/>
    <w:bookmarkStart w:name="z3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от 19 августа 2022 года № 581 "Некоторые вопросы Министерства просвещения Республики Казахстан":</w:t>
      </w:r>
    </w:p>
    <w:bookmarkEnd w:id="224"/>
    <w:bookmarkStart w:name="z3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просвещения Республики Казахстан, утвержденном указанным постановлением: 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Министерства: 010000, город Астана, улица Мәнгілік ел, дом № 8.";</w:t>
      </w:r>
    </w:p>
    <w:bookmarkEnd w:id="226"/>
    <w:bookmarkStart w:name="z3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организациями;";</w:t>
      </w:r>
    </w:p>
    <w:bookmarkEnd w:id="228"/>
    <w:bookmarkStart w:name="z3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235-1), 235-2), 235-3), 235-4), 235-5), 235-6), 235-7), 235-8) и 235-9) следующего содержания:</w:t>
      </w:r>
    </w:p>
    <w:bookmarkEnd w:id="229"/>
    <w:bookmarkStart w:name="z3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"235-1) создание совета по взаимодействию и сотрудничеству с неправительственными организациями;</w:t>
      </w:r>
    </w:p>
    <w:bookmarkEnd w:id="230"/>
    <w:bookmarkStart w:name="z3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231"/>
    <w:bookmarkStart w:name="z3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232"/>
    <w:bookmarkStart w:name="z3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235-4)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233"/>
    <w:bookmarkStart w:name="z3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235-5)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234"/>
    <w:bookmarkStart w:name="z3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235-6)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235"/>
    <w:bookmarkStart w:name="z3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235-7)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236"/>
    <w:bookmarkStart w:name="z3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235-8)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237"/>
    <w:bookmarkStart w:name="z3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235-9)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партнерства;".</w:t>
      </w:r>
    </w:p>
    <w:bookmarkEnd w:id="238"/>
    <w:bookmarkStart w:name="z3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