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1cf" w14:textId="af72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2022 года № 835.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Переименовать республиканское государственное учреждение "Департамент юстиции города Нур-Султана Министерства юстиции Республики Казахстан" в республиканское государственное учреждение "Департамент юстиции города Астаны Министерства юстиции Республики Казахстан".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которые вводятся в действие с 1 июля 2023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подпункта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который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835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№ 1120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юстиции Республики Казахстан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юстиции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ведения законопроектной работы, совершенствования законодательства;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правового обеспечения международных договоров, координации иностранной правовой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судебно-экспертной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государственной регистрации;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 оказания юридической помощи, правовой пропаганды;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государственной политики в области охраны и защиты прав интеллектуальной собственности;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обеспечения исполнения исполнительных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вступает в гражданско-правовые отношения от собственного имени.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район "Есиль", проспект Мәңгілік ел, дом 8.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Министерства.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государства, путем участия в разработке и реализации общегосударственной стратегии развития, координации, а также ведения законопроектной работы, анализа, совершенствования, систематизации законодательства Республики Казахстан, проведения юридической экспертизы проектов нормативных правовых актов, организации проведения научной правовой и научной лингвистической экспертиз по проектам законов;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регуляторного воздействия по документам, предусмотренным Предпринимательским кодексом Республики Казахстан, в порядке, определяемом уполномоченным органом по предпринимательству;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сообществе, в том числе путем подготовки и заключения международных договоров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регистрации юридических лиц, являющихся некоммерческими организациями, учетной регистрации их филиалов и представительств, государственной регистрации нормативных правовых актов центральных государственных органов и их ведомств, местных представительных и исполнительных органов, а также акимов и ревизионных комиссий областей, городов республиканского значения, столицы, обеспечение государственного учета нормативных правовых актов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государственной регистрации прав на недвижимое имущество,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реализация государственной политики в сфере осуществления государственной регистрации, организации и оказания юридической помощи, правовой пропаганды;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формирование, реализация государственной политики в сфере судебно-экспертной деятельности;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реализация государственной политики в области охраны и защиты прав интеллектуальной деятельности;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производства по делам об административных правонарушениях в соответствии с законом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и реализация государственной политики в сфере исполнения исполнительных документов.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привлечении к ответственности должностных лиц, указанных в Плане законопроектных работ Правительства, допустивших нарушение срока внесения законопроекта;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необходимости разработки нормативных правовых актов, направленных на реализацию поручений Главы государства, Правительства, документов Системы государственного планирования;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административные производства, а также осуществлять подготовку необходимых материалов по административному производству для его рассмотрения руководством;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министерствами юстиции иностранных государств и международными организациями по вопросам своей компетенции;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запросом в соответствующие государственные органы за дополнительной информацией, необходимой в сфере информационной безопасности;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для выявления системных ошибок при рассмотрении обращений граждан и юридических лиц;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ведения законопроектной работы, совершенствование законодательства;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установление и поддержка международных связей с соответствующими организациями иностранных государств;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подготовка, организация заключения и исполнения в соответствии с законодательством Республики Казахстан международных договоров о правовой помощи и правовом сотрудничестве с иностранными государствами;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по вопросам гармонизации, унификации законодательства Республики Казахстан и иностранных государств, а также имплементации признанных Казахстаном международных норм в законодательстве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Правительство Республики Казахстан об инициировании судебных и арбитражных разбирательств с иностранными инвесторами по представлению компетентного государственного органа;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юридическая экспертиза проектов международных договоров, нормативных правовых актов, инвестиционных контрактов, заключаемых Правительством Республики Казахстан, договоров займа, заключаемых под гарантии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защиты разработанных государственных секретов в соответствии с законодательством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условий международных договоров;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законопроектная работа, разработка Концептуального плана законотворческой работы и текущих планов законопроектных работ, а также проектов нормативных правовых актов;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научно-исследовательской работы государственных органов и организаций в сфере законодательства, а также законопроектной работы центральных государственных органов, разрабатывающих проекты законов в порядке законодательной инициативы Правительства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научной правовой, научной лингвистической экспертиз по проекту закона и международным договорам, участницей которых намеревается стать Республика Казахстан, а также проектам международных договоров, подлежащих ратификации;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и обобщение практики применения законодательства Республики Казахстан в сфере своей деятельности, в том числе результатов правового мониторинга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и внесение соответствующих предложений по его совершенствованию, устранению причин и условий, способствующих нарушению законодательства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официальное разъяснение нормативных правовых актов Правительства Республики Казахстан по поручению Премьер-Министра совместно с заинтересованными государственными органами;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государственная регистрация нормативных правовых актов центральных государственных органов и их ведомств, нормативных правовых актов маслихатов, акиматов, акимов и ревизионных комиссий, обеспечение правовой информатизации, ведение Государственного реестра нормативных правовых актов Республики Казахстан, ведение единой системы правовой информации;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рынка юридических услуг, формирование перечня потенциальных консультантов в целях исключения конфликта интересов;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научно-исследовательской работы государственных органов и организаций в сфере законодательства;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и методологическое руководство деятельностью юридических служб центральных исполнительных органов, взаимодействие с юридическими службами аппаратов акимов областей, городов республиканского значения и столицы;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и защита интересов Правительства и Премьер-Министра в судах по поручению Премьер-Министра, его заместителя или Руководителя Канцелярии, а также участие в конституционном производстве по поручению Премьер-Министра по вопросам, входящим в компетенцию Министерства юстиции, ставшим предметом разбирательства, оказание правовой и консультационной помощи государственным органам в судебных разбирательствах;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государственных закупок;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пределах своей компетенции в сфере осуществления судебно-экспертной деятельности принятие нормативных правовых актов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разъяснении законодательства, переговорных процессах по разрешению споров, проводимых уполномоченными государственными органами;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соблюдение и защита прав, свобод и законных интересов человека и гражданина, организаций и государств;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дача заключения по проекту закона, разработанному в порядке законодательной инициативы Правительства Республики Казахстан, включающего результаты юридической экспертизы по проекту подзаконного нормативного правового акта и проекту программы информационного сопровождения и разъяснения;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привлечение для осуществления законопроектных, экспертных, научно-исследовательских работ и консультаций специалистов и экспертов государственных органов, организаций, в том числе зарубежных, с использованием в этих целях бюджетных и иных средств;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защиты и представления интересов государства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анализ причин предъявления судебных и арбитражных претензий к Республике Казахстан и Правительству Республики Казахстан, в том числе к государственным органам;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оценка перспектив судебных или арбитражных разбирательств, проводимых за рубежом с участием Правительства Республики Казахстан, и своевременное принятие мер по защите интересов государства;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научно-методической и юридической помощи государственным органам в пределах своей компетенции;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исполнение судебных поручений и ходатайств иностранных государств в соответствии с международными договорами;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обращение с иском в суд в защиту прав, свобод и охраняемых законом интересов граждан, а также общественных или государственных интересов в порядке, установленном Гражданским процессуальным кодексом Республики Казахстан;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представление информации по запросам государственных органов, наделенных контрольными и надзорными функциями;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соблюдения органами юстиции информационной безопасности;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создание и обеспечение функционирования единой системы правовой информации, оказание помощи центральным исполнительным и иным центральным государственным органам в справочно-информационной работе;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правовой информатизации, ведения информационной системы "Е-заңнама" ("Е-законодательство");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контроль в центральных государственных органах и их ведомствах, маслихатах и их аппаратах, акиматах, аппаратах акимов, ревизионных комиссиях областей, городов республиканского значения, столицы в сфере соблюдения законодательства Республики Казахстан, регулирующего издание, государственную регистрацию, отмену нормативных правовых актов, подлежащих государственной регистрации в органах юстиции, и официального опубликования нормативных правовых актов;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внесение представлений об устранении нарушений закона в отношении нормативных правовых актов государственных органов, подлежащих государственной регистрации в органах юстиции, но не прошедших ее, в отношении нормативных правовых актов центральных и местных государственных органов, акимов, применяемых ими, но не опубликованных в установленном порядке, опубликование которых обязательно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отношении нормативных правовых актов, подлежащих государственной регистрации в органах юстиции, противоречащих законодательству Республики Казахстан, и в иных случаях, установленных законодательными актами Республики Казахстан;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работы иностранных юридических консультантов, привлекаемых Правительством Республики Казахстан для защиты и представления интересов государства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порядка по отбору кандидатов в панель арбитров и медиаторов международного арбитражного института;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предложений по вопросам создания, реорганизации и ликвидации подведомственных организаций;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повышения качества, доступности оказания государственных услуг,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администрирование бюджетных программ по всем видам гарантированной государством юридической помощи;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стратегических, регулятивных, реализационных и контрольных функций в пределах своей компетенции;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принятие в пределах своей компетенции нормативных правовых актов;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подзаконных нормативных правовых актов, определяющих порядок оказания государственных услуг в регулируемой сфере;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порядка размещения и публичного обсуждения проектов подзаконных нормативных правовых актов на интернет-портале открытых НПА;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плана развития Министерства;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предоставление на договорной основе эталонных законодательных актов и иных нормативных правовых актов, информационных и справочно-методических материалов, в том числе с использованием единой системы правовой информации;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межведомственная координация организации правовой пропаганды, участие в разъяснении законодательства;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согласование в порядке, определяемом Правительством Республики Казахстан, программ информационного сопровождения и разъяснения разрабатываемых законопроектов и принятых законов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уполномоченных органов по правовому мониторингу нормативных правовых актов;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в соответствии с законодательством исполнения исполнительных документов";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за деятельностью государственного судебного исполнителя;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лицензирования деятельности частных судебных исполнителей;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принятие решения о приостановлении или прекращении действия лицензии частного судебного исполнителя, а также инициирование исков о лишении лицензий частных судебных исполнителей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регулирование и осуществление контроля за деятельностью частных судебных исполнителей в пределах своей компетенции;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методических, инструктивных и разъяснительных материалов по вопросам исполнительного производства;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заключение договоров с государственными органами о подключении частных судебных исполнителей к публичным реестрам и электронным базам данных;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определение порядка осуществления выбора единой электронной торговой площадки по реализации арестованного имущества;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типовых форм постановлений судебных исполнителей;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формы отчета и сводного отчета об оказанной частными судебными исполнителями гарантированной государством юридической помощи;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формы соглашения об оказании гарантированной государством юридической помощи частными судебными исполнителями;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порядка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требований к местонахождению и оборудованию служебного помещения частного судебного исполнителя;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установление порядка проведения аттестации лиц, прошедших стажировку и претендующих на право занятия деятельностью частного судебного исполнителя;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образцов удостоверения и личной печати частных судебных исполнителей;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правил прохождения стажировки у частного судебного исполнителя;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представление для утверждения в Правительство Республики Казахстан размера сумм оплаты деятельности частного судебного исполнителя;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порядка учетной регистрации частных судебных исполнителей;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положения комиссии по аттестации лиц, претендующих на право занятия деятельностью частного судебного исполнителя;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представление для утверждения в Правительство Республики Казахстан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правил реализации арестованного имущества, в том числе на торгах в форме электронного аукциона;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утверждение перечня видов заработной платы и (или) иного дохода, которые получают родители и из которых производится удержание алиментов;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порядка осуществления контроля за деятельностью частных судебных исполнителей;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делопроизводства частных судебных исполнителей;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формы и сроков предоставления региональной палатой частных судебных исполнителей информации о своей деятельности 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образцов форменной одежды (без погон), жетона и эмблемы государственных судебных исполнителей;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натуральных норм обеспечения государственных судебных исполнителей форменной одеждой (без погон) по согласованию с центральным уполномоченным органом по бюджетному планированию;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методики расчета расходов по исполнительному производству;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установление правил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случаях отсутствия или недостаточности имущества у ликвидируемого юридического лица, признанного в установленном порядке ответственным за данный вред;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взаимодействие со службами исполнительного производства зарубежных государств и международными организациями в сфере исполнения решений международных, иностранных судов и арбитражей;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участие в установленном законодательством порядке в подготовке и заключении международных договоров о взаимной охране прав интеллектуальной собственности, подписании таких договоров;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реализация норм и положений международных договоров и соглашений по обеспечению защиты прав на интеллектуальную собственность;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участие в проведении научно-исследовательских и других работ в области правовой охраны и использования объектов интеллектуальной собственности;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внесения топологий в Государственный реестр топологий интегральных микросхем и выдачи свидетельств о регистрации, удостоверений авторов;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регистрации селекционных достижений в Государственном реестре селекционных достижений и выдачи охранных документов и их дубликатов, аннулирования и досрочного прекращения действия патентов;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регистрации товарных знаков, географических указаний и наименований мест происхождения товаров в Государственных реестрах товарных знаков, географических указаний и наименований мест происхождения товаров и выдачи охранных документов и их дубликатов, прекращения действия регистрации и признания ее недействительной;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правил регистрации в соответствующих Государственных реестрах передачи исключительного права, предоставления права на использование объекта промышленной собственности, открытую или принудительную лицензию;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и утверждение правил регистрации в Государственном реестре товарных знаков передачи исключительного права, предоставления права на использование товарного знака;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предоставления выписок из Государственных реестров селекционных достижений, изобретений, полезных моделей, промышленных образцов, товарных знаков, географических указаний, наименований мест происхождения товаров, топологий интегральных микросхем;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порядка опубликования в бюллетене сведений, относящихся к регистрации селекционных достижений, объектов промышленной собственности, товарных знаков, географических указаний, наименований мест происхождения товаров, и о зарегистрированных топологиях;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рассмотрения заявок на объекты промышленной собственности, селекционные достижения, товарные знаки в соответствии с международными договорами, ратифицированными Республикой Казахстан;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экспертизы заявок о регистрации топологий;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проведения предварительной экспертизы заявок на селекционные достижения;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правил проведения экспертизы заявок на объекты промышленной собственности, товарные знаки, географические указания, наименования мест происхождения товаров, регистрацию топологий;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организация деятельности по регистрации авторского права в официальных реестрах;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аккредитация организаций, управляющих имущественными правами на коллективной основе;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правил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положений об аттестационной комиссии, апелляционном совете, апелляционной комиссии, комиссии по признанию товарного знака общеизвестным в Республике Казахстан;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организация деятельности аттестационной комиссии, апелляционного совета, апелляционной комиссии и комиссии по признанию товарного знака общеизвестным в Республике Казахстан;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рассмотрения апелляционным советом возражений;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государственного контроля в сфере государственной регистрации юридических лиц, прав на недвижимое имущество, за деятельностью организаций, управляющих имущественными правами на коллективной основе, а также за использованием товарного знака, знака обслуживания, наименования места происхождения товара или фирменного наименования в соответствии с Предпринимательским кодексом Республики Казахстан 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контроля за деятельностью государственной организации, осуществляющей экспертизу в сфере патентного дела и регистрацию авторского права в официальных реестрах;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межведомственной координации деятельности и методической помощи уполномоченным органам, а также заинтересованным организациям в области охраны и защиты прав интеллектуальной собственности;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предложений по совершенствованию законодательства в области охраны и защиты прав интеллектуальной собственности;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мониторинг реализации уполномоченными органами и организациями государственной политики по охране и защите прав интеллектуальной собственности, включая соблюдение ими законодательства и исполнения международных договоров в данной сфере;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организация деятельности по проведению экспертизы заявок на выдачу охранных документов на объекты промышленной собственности, селекционные достижения, топологии интегральных микросхем, товарные знаки, знаки обслуживания, географические указания и наименования мест происхождения товаров, ведение соответствующих государственных реестров, выдачу охранных документов и осуществление мер по поддержанию их в силе, в том числе в соответствии с международными договорами Республики Казахстан;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установление размера вознаграждения и условий его выплаты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методическое руководство деятельностью по государственной регистрации юридических лиц и учетной регистрации филиалов и представительств;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методического руководства по вопросам государственной регистрации прав на недвижимое имущество некоммерческого акционерного общества "Государственная корпорация "Правительство для граждан";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контроль за соблюдением территориальными органами юстиции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рассмотрение жалоб на действия территориальных органов юстиции по вопросам государственной регистрации юридических лиц и учетной регистрации филиалов и представительств;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нормативно-методологическое обеспечение, осуществление контроля за регистрацией актов гражданского состояния и обеспечение функционирования соответствующих баз данных;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нормативно-методологическое обеспечение деятельности государственной корпорации "Правительство для граждан" по вопросам государственной регистрации актов гражданского состояния;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актов гражданского состояния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согласование решения уполномоченного органа в области защиты прав детей Республики Казахстан об аккредитации агентства по усыновлению;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порядка организации государственной регистрации актов гражданского состояния, внесения в них изменений, исправлений, дополнений, аннулирования и восстановления актов гражданского состояния;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форм актовых записей, свидетельств и справок о государственной регистрации актов гражданского состояния в электронной форме и на бумажном носителе;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установление форм заявлений о вступлении в брак (супружество), о расторжении брака (супружества), справок о брачной правоспособности, о смерти;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государственная регистрация юридических лиц, являющихся некоммерческими организациями, учетная регистрация их филиалов и представительств;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127) осуществление государственного контроля за деятельностью Государственной корпорации "Правительство для граждан" в сфере государственной регистрации юридических лиц, являющихся коммерческими организациями, и учетной регистрации их филиалов и представительств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направление в государственную корпорацию "Правительство для граждан" представления об устранении нарушений в случае выявления нарушения законодательства Республики Казахстан;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согласование цен на услуги по государственной регистрации юридических лиц, являющихся коммерческими организациями, и учетной регистрации их филиалов и представительств, реализуемые государственной корпорацией "Правительство для граждан";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содержания типового устава юридических лиц, относящихся к субъектам малого, среднего и крупного предпринимательства;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установление формы справок о государственной регистрации (перерегистрации) юридических лиц, учетной регистрации (перерегистрации) филиалов (представительств);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установление формы заявлений о государственной регистрации (перерегистрации) юридического лица, учетной регистрации (перерегистрации) филиала (представительства), государственной регистрации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его филиалах (представительствах);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установление формы заявления о выдаче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установление формы заявлений о государственной регистрации ликвидации юридического лица, прекращении деятельности филиала (представительства);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в пределах своей компетенции обеспечение нормативными правовыми актами по созданию, ведению и использованию национального реестра бизнес-идентификационных номеров;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централизованное осуществление формирования бизнес-идентификационных номеров и представление информации регистрирующим органам и иным государственным учреждениям не позднее двух рабочих дней с момента их обращений;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ведение национального реестра бизнес-идентификационных номеров;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осуществление государственного регулирования в сфере государственной регистрации прав на недвижимое имущество, регистрации залога движимого имущества, государственного технического обследования недвижимого имущества и ведения реестра залога движимого имущества;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требований к сопровождению правового кадастра и правил доступа к правовому кадастру;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правил представления статистической и иной отчетной информации в области государственной регистрации прав на недвижимое имущество;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согласование цен на товары (работы, услуги), производимые и (или) реализуемые регистрирующим органом, за государственную регистрацию прав на недвижимое имущество, в том числе в ускоренном порядке, и государственное техническое обследование зданий, сооружений и (или) их составляющих;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в пределах своей компетенции координация проведения процедур публичного обсуждения Консультативного документа регуляторной политики и проектов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144) согласование коэффициента зонирования (К зон), учитывающего месторасположение объекта налогообложения в населенном пункте, который утверждается в соответствии с методикой расчета коэффициента зонирования местными исполнительными органами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инструкции по государственному техническому обследованию объектов недвижимости;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определение порядка взаимодействия государственных органов по обмену информацией для целей ведения правового и иных кадастров;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определение порядка представления информации из правового кадастра;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порядка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обследования, порядка присвоения кадастрового номера первичным и вторичным объектам недвижимости, а также форм сведений, обязательных для внесения в информационную систему правового кадастра, форм технического паспорта;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определение порядка электронной регистрации прав (обременений прав) на недвижимое имущество;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определение сроков и порядка проведения систематической регистрации в правовом кадастре;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руководства, координации и контроля за деятельностью территориальных органов юстиции по организации и обеспечению законности в сфере правового обслуживания населения нотариусами;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руководство деятельностью государственных нотариальных контор, содействие развитию частного нотариата, контроль за законностью совершаемых нотариальных действий и соблюдением правил делопроизводства государственными и частными нотариусами;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осуществление регулирования нотариальной деятельности в пределах своей компетенции;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правил пользования единой нотариальной информационной системой по согласованию с уполномоченным органом в сфере информатизации и уполномоченным органом в сфере обеспечения информационной безопасности;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порядка ведения реестров единой нотариальной информационной системы по согласованию с уполномоченным органом в сфере информатизации;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и утверждение формы представления отчетности о функционировании реестров единой нотариальной информационной системы;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совершения нотариальных действий нотариусами;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положения об аттестации должностных лиц аппаратов акимов городов районного значения, поселков, сел, сельских округов, совершающих нотариальные действия;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положения о государственном реестре лицензий на право занятия нотариальной деятельностью;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персонального состава аттестационных комиссий юстиции на право занятия нотариальной деятельностью и регламента их работ;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порядка и условий проведения тестирования лиц, прошедших стажировку и претендующих на право занятия нотариальной деятельностью;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критериев оценки степени рисков;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согласование положения о повышении квалификации нотариусов;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согласование положения о порядке прохождения стажировки стажерами нотариусов;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требований к помещению нотариуса;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форм реестров регистрации нотариальных действий (в том числе электронного реестра единой нотариальной информационной системы), нотариальных свидетельств и постановлений, удостоверительных надписей на сделках и свидетельствуемых документах;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методических, инструктивных и разъяснительных материалов по вопросам нотариата;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минимального количества нотариусов по каждому нотариальному округу на основании представления территориального органа юстиции совместно с территориальной нотариальной палатой;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оплаты за прохождение стажировки стажерами нотариуса;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осуществление лицензирования деятельности нотариусов;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принятие решений о приостановлении, прекращении и возобновлении действия лицензии на право занятия нотариальной деятельностью, а также инициирование исков о лишении лицензий нотариусов;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размещение решения о приостановлении или возобновлении действия лицензии на право занятия нотариальной деятельностью на интернет-ресурсе лицензиара;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Государственного реестра лицензий на право занятия нотариальной деятельностью, а также размещение на интернет-ресурсе сведений о лицах, которым выданы лицензии;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ведение Государственного реестра лицензий на право занятия адвокатской деятельностью, обеспечение размещения на интернет-ресурсе сведений реестра, а также списков адвокатов, занимающихся адвокатской деятельностью, и сведений о приостановлении, возобновлении, лишении и прекращении действия лицензий адвокатов;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лицензирования деятельности адвокатов;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контроля за качеством гарантированной государством юридической помощи, оказываемой физическим и юридическим лицам адвокатами, нотариусами, частными судебными исполнителями, юридическими консультантами;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правил оплаты гарантированной государственной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утверждение порядка учета гарантированной государством юридической помощи, оказанной адвокатом, юридическим консультантом;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осуществление контроля за деятельностью палат юридических консультантов;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типового устава палаты юридических консультантов;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ведение реестра палат юридических консультантов;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типового договора страхования профессиональной ответственности юридических консультантов по согласованию с уполномоченным органом финансового регулирования Республики Казахстан;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типового договора страхования профессиональной ответственности адвокатов по согласованию с уполномоченным органом финансового регулирования Республики Казахстан;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обеспечение реализации государственной политики в сфере оказания юридической помощи;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обеспечение функционирования и развития системы гарантированной государством юридической помощи;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осуществление контроля за качеством оказываемой гарантированной государством юридической помощи;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критериев качества оказания гарантированной государством юридической помощи;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согласование стандартов оказания юридической помощи;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согласование критериев качества оказания юридической помощи;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осуществление международного сотрудничества в сфере оказания юридической помощи;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координация деятельности лиц, оказывающих гарантированную государством юридическую помощь;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проведение мониторинга законодательства Республики Казахстан об адвокатской деятельности и юридической помощи, обеспечение полноты объема и качества оказания юридической помощи;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обеспечение правового информирования населения о лицах, оказывающих юридическую помощь, механизмах, основаниях и условиях оказания юридической помощи;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обеспечение опубликования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информации о системе и основных итогах оказания гарантированной государством юридической помощи;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проставление апостиля на официальных документах, исходящих из органов юстиции и иных государственных органов, а также от нотариусов;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лицензирования в сфере судебно-экспертной деятельности;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государственного регулирования цен на судебно-экспертные услуги, оказываемые органами судебной экспертизы;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согласование штатного расписания и структуры органа судебных экспертиз по представлению директора органа судебных экспертиз;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организация и осуществление научно-методического и информационного обеспечения судебной экспертиз, а также подбора, подготовки, переподготовки и повышения квалификации лиц, осуществляющих судебно-экспертную деятельность;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материально-техническое обеспечение государственных судебно-экспертных организаций;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судебной экспертизы, организации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перечня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правил организации и производства судебных экспертиз и исследований в органах судебной экспертизы;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правил обращения с объектами судебной экспертизы;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правил определения категорий сложности судебных экспертиз, порядка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нормативов нагрузки судебных экспертов органов судебной экспертизы;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правил определения стоимости производства судебной экспертизы в органах судебной экспертизы;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правил валидации методов и методик судебно-экспертных исследований;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разработки, апробирования и внедрения методик судебно-экспертных исследований;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правил формирования, ведения и использования Государственного реестра методик судебно-экспертных исследований Республики Казахстан;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ведение Государственного реестра методик судебно-экспертных исследований Республики Казахстан;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стандартов и требований к специально оснащенным помещениям для производства судебной экспертизы;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правил квалификационной подготовки судебных экспертов;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правил приема экзаменов для присвоения квалификации судебного эксперта;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положения о комиссии по присвоению квалификации судебного эксперта и ее состава;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и утверждение правил аттестации судебных экспертов;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положения о комиссии по проведению аттестации судебных экспертов и ее состава;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аттестация судебных экспертов;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правил повышения квалификации судебных экспертов;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формирования, ведения и использования Государственного реестра судебных экспертов Республики Казахстан;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ведение Государственного реестра судебных экспертов Республики Казахстан;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положения о комиссии по лицензированию судебно-экспертной деятельности и ее состава;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кодекса этики судебного эксперта;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подбор и расстановка кадров судебных экспертов;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координация научно-исследовательской работы в сфере судебной экспертизы;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Казахстан, в курируемых сферах;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разработки национальных стандартов и национальных классификаторов технико-экономической информации в сфере судебно-экспертной деятельности по согласованию с уполномоченным органом в сфере стандартизации;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рассмотрение проектов документов по стандартизации и национального плана стандартизации в сфере судебно-экспертной деятельности;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осуществление подготовки предложений по созданию технических комитетов по стандартизации в сфере судебно-экспертной деятельности;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участие в работе технических комитетов по стандартизации и национального органа по стандартизации, международных организаций по стандартизации в сфере судебно-экспертной деятельности;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участие в реализации единой государственной политики в области обеспечения единства измерений в сфере судебно-экспертной деятельности;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осуществление контроля за деятельностью лиц, занимающихся судебно-экспертной деятельностью на основании лицензии;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составление протоколов и рассмотрение дел об административных правонарушениях, наложение административных взысканий в пределах своей компетенции;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внесение в уполномоченный орган в области мобилизационной подготовки предложений по совершенствованию мобилизационной подготовки и мобилизации;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участие в разработке мобилизационного плана Республики Казахстан и плана производства товаров, выполнения работ и оказания услуг на соответствующий период;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определение порядка обеспечения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органов, их подведомственных организаций, субъектов квазигосударственного сектора, в том числе совместных исследований с международными организациями;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правового мониторинга нормативных правовых актов, принятых Министерством, и (или) разработчиком которых оно является, либо относящихся к его компетенции, и своевременное принятие мер по внесению в них изменений и (или) дополнений или признанию их утратившими силу;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проведение правовой экспертизы проектов соглашений о переработке твердых полезных ископаемых на предмет соответствия требованиям законодательства Республики Казахстан;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согласование с уполномоченным органом в области саморегулирования проектов нормативных правовых актов по вопросам саморегулирования;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осуществление анализа регуляторного воздействия;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ведение реестра саморегулируемых организаций в соответствующей сфере (отрасли);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согласование правил и стандартов саморегулируемых организаций, основанных на обязательном членстве (участии);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аттестация лиц, претендующих на занятие деятельностью патентного поверенного, их регистрация в реестре патентных поверенных, исключение из реестра патентных поверенных, признание недействительным свидетельства патентного поверенного и аннулирование сведений в реестре патентных поверенных;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организация деятельности по регистрации заявок на выдачу охранных документов на объекты промышленной собственности, селекционные достижения, топологии интегральных микросхем, товарные знаки, знаки обслуживания, географические указания и наименования мест происхождения товаров, в том числе в соответствии с международными договорами Республики Казахстан;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организация деятельности по регистрации лицензионных договоров на использование объектов промышленной собственности, селекционных достижений, топологий интегральных микросхем, открытых лицензий и договоров уступки охранных документов;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юридическая экспертиза и согласование проектов актов органов Евразийского экономического союза, нормативных правовых актов Республики Казахстан по вопросам международной экономической интеграции на предмет их соответствия праву Евразийского экономического союза;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запросов международных судебных органов, поступивших в государственные органы, а также согласование проектов обращений в международные судебные органы, инициированных уполномоченными государственными органами;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согласование консолидированного ответа на запрос Суда Евразийского экономического союза;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согласование проектов обращений в Суд Евразийского экономического союза, инициированных уполномоченными государственными органами, и представление их в Министерство иностранных дел Республики Казахстан для дальнейшего направления в Суд Евразийского экономического союза по дипломатическим каналам;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определение порядка взаимодействия с уполномоченными органами по исполнению исполнительных документов о выселении (вселении), сносе, порядке общения с ребенком и определения места жительства ребенка;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приостановление расходных операций по текущему счету, предназначенному для хранения взысканных сумм в пользу взыскателей, частного судебного исполнителя, действия лицензии которого приостановлено или прекращено, либо которого лишили лицензии;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обеспечение размещения на интернет-ресурсе государственного органа сведений о лицах, которым выдана лицензия частного судебного исполнителя, с указанием их фамилий, имен, отчеств (если они указаны в документе, удостоверяющем личность), даты выдачи лицензии и ее номера;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порядка участия юридических консультантов в оказании гарантированной государством юридической помощи, организуемой палатами юридических консультантов;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осуществление иных функций, предусмотренных законами, актами Президента и Правительства Республики Казахстан.</w:t>
      </w:r>
    </w:p>
    <w:bookmarkEnd w:id="308"/>
    <w:bookmarkStart w:name="z31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имеет заместителей (вице-министры),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Министерства: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и применяет меры по поощрению сотрудников Министерства, решает вопросы трудовых отношений, отнесенных к его компетенции;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Министерство во всех государственных органах и иных организациях;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регламент работы Министерства; 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возможность делегирования первым руководителем государственного органа отдельным руководителям структурных подразделений права подписи документов организационно-технического характера, а также участия и выражения позиции государственного органа в межведомственных совещаниях.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(вице-министры) в соответствии с действующим законодательством.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Министерства возглавляет руководитель аппарата.</w:t>
      </w:r>
    </w:p>
    <w:bookmarkEnd w:id="323"/>
    <w:bookmarkStart w:name="z33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Министерством, относится к республиканской собственности.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8"/>
    <w:bookmarkStart w:name="z33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Министерства осуществляются в соответствии с законодательством Республики Казахстан.</w:t>
      </w:r>
    </w:p>
    <w:bookmarkEnd w:id="330"/>
    <w:bookmarkStart w:name="z33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институт интеллектуальной собственности".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"Центр судебных экспертиз" Министерства юстиции Республики Казахстан.</w:t>
      </w:r>
    </w:p>
    <w:bookmarkEnd w:id="334"/>
    <w:bookmarkStart w:name="z34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юстиции области Абай Министерства юстиции Республики Казахстан.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юстиции Акмолинской области Министерства юстиции Республики Казахстан.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юстиции Актюбинской области Министерства юстиции Республики Казахстан.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юстиции Алматинской области Министерства юстиции Республики Казахстан.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юстиции города Алматы Министерства юстиции Республики Казахстан.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юстиции Атырауской области Министерства юстиции Республики Казахстан.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юстиции Западно-Казахстанской области Министерства юстиции Республики Казахстан.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юстиции Жамбылской области Министерства юстиции Республики Казахстан.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юстиции области Жетісу Министерства юстиции Республики Казахстан.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юстиции Карагандинской области Министерства юстиции Республики Казахстан.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юстиции Кызылординской области Министерства юстиции Республики Казахстан.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юстиции Костанайской области Министерства юстиции Республики Казахстан.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юстиции Мангистауской области Министерства юстиции Республики Казахстан.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юстиции города Астаны Министерства юстиции Республики Казахстан.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юстиции Павлодарской области Министерства юстиции Республики Казахстан.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юстиции Северо-Казахстанской области Министерства юстиции Республики Казахстан.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юстиции Туркестанской области Министерства юстиции Республики Казахстан.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юстиции области Ұлытау Министерства юстиции Республики Казахстан.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юстиции Восточно-Казахстанской области Министерства юстиции Республики Казахстан.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юстиции города Шымкента Министерства юстиции Республики Казахстан.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Межрайонное управление юстиции города Семей Департамента юстиции области Абай Министерства юстиции Республики Казахстан.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Урджарское межрайонное управление юстиции Департамента юстиции области Абай Министерства юстиции Республики Казахстан.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Аккольское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Есильское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Целиноградское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Бурабайское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Енбекшиказахское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Карасайское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Илийское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Уилское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Хромтауское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Жылыойское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Махамбетское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Курмангазинское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Акжаикское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Бурлинское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Межрайонное управление юстиции района Бәйтерек Департамента юстиции Западно-Казахстанской области Министерства юстиции Республики Казахстан.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Казталовское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Т. Рыскуловское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Таласское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Шуское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Аксуское межрайонное управление юстиции Департамента юстиции области Жетісу Министерства юстиции Республики Казахстан.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юстиции Панфиловского района Департамента юстиции области Жетісу Министерства юстиции Республики Казахстан.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Межрайонное управление юстиции города Текели Департамента юстиции области Жетісу Министерства юстиции Республики Казахстан.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Межрайонное управление юстиции города Темиртау Департамента юстиции Карагандинской области Министерства юстиции Республики Казахстан.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юстиции Каркаралинского района Департамента юстиции Карагандинской области Министерства юстиции Республики Казахстан.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Межрайонное управление юстиции города Балхаша Департамента юстиции Карагандинской области Министерства юстиции Республики Казахстан.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Аулиекольское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Житикаринское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Мендыкаринское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Межрайонное управление юстиции Беимбета Майлина Департамента юстиции Костанайской области Министерства юстиции Республики Казахстан.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Межрайонное управление юстиции города Аркалыка Департамента юстиции Костанайской области Министерства юстиции Республики Казахстан.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Аральское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Кармакшинское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Жанакорганское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Межрайонное управление юстиции города Жанаозена Департамента юстиции Мангистауской области Министерства юстиции Республики Казахстан.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Управление юстиции Бейнеуского района Департамента юстиции Мангистауской области Министерства юстиции Республики Казахстан.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Мангистауское межрайонное управление юстиции Департамента юстиции Мангистауской области Министерства юстиции Республики Казахстан.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Межрайонное управление юстиции города Аксу Департамента юстиции Павлодарской области Министерства юстиции Республики Казахстан.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Актогайское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Теренкольское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Межрайонное управление юстиции города Экибастуза Департамента юстиции Павлодарской области Министерства юстиции Республики Казахстан.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Кызылжарское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Межрайонное управление юстиции имени Шал акына Департамента юстиции Северо-Казахстанской области Министерства юстиции Республики Казахстан.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Тайыншинское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Межрайонное управление юстиции имени Габита Мусрепова Департамента юстиции Северо-Казахстанской области Министерства юстиции Республики Казахстан.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Жанааркинское межрайонное управление юстиции Департамента юстиции области Ұлытау Министерства юстиции Республики Казахстан.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Межрайонное управление юстиции города Жезказгана Департамента юстиции области Ұлытау Министерства юстиции Республики Казахстан.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Межрайонное управление юстиции города Кентау Департамента юстиции Туркестанской области Министерства юстиции Республики Казахстан.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Жетысайское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Ордабасинское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Сайрамское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Сарыагашское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Алтайское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Межрайонное управление юстиции города Риддера Департамента юстиции Восточно-Казахстанской области Министерства юстиции Республики Казахстан.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