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9c4e" w14:textId="4f89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2022 года № 850.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2022 года № 850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часть),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исполнительном производстве и статусе судебных исполнителей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нотариате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производства и оборота этилового спирта и алкогольной продукции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драгоценных металлах и драгоценных камнях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утвержденных указанным постановлением: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16 изложить в следующей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Решение о дальнейшем использовании имущества (передача в состав республиканского или коммунального имущества, в том числе безвозмездная передача в детские дома, медико-социальные учреждения (организации) для престарелых и лиц с инвалидностью, детские сады, школы, медико-социальные учреждения либо субъектам, предоставляющим специальные социальные услуги, реализация или уничтожение) принимается уполномоченным органом или местным исполнительным органом.";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Дальнейшее использование имущества (передача в состав республиканского или коммунального имущества, в том числе безвозмездная передача в детские дома, медико-социальные учреждения (организации) для престарелых и лиц с инвалидностью, детские сады, школы, медико-социальные учреждения либо субъектам, предоставляющим специальные социальные услуги, реализация или уничтожение) осуществляется в порядке, установленном уполномоченным органом по управлению государственным имуществом.";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"Имущество, не реализованное по минимальной цене, установленной комиссией, пригодное для использования, безвозмездно передается в детские дома, медико-социальные учреждения (организации) для престарелых и лиц с инвалидностью, детские сады, школы, медико-социальные учреждения либо субъектам, предоставляющим специальные социальные услуги (далее – субъекты социальных услуг).".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2003 года № 82 "Об утверждении Правил выплаты денежных компенсаций жертвам массовых политических репрессий":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изменение вносится в текст на казахском языке, текст на русском языке не меняется;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денежных компенсаций жертвам массовых политических репрессий, утвержденных указанным постановлением: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документ, подтверждающий право на получение денежной компенсации (справка о реабилитации из органов прокуратуры или судебных органов, с указанием периода пребывания в местах,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 жертв массовых политических репрессий дополнительно – свидетельство о рождении либо выписка из актовой записи о государственной регистрации рождения, справка о реабилитации одного из родителей из органов прокуратуры или судебных органов, с указанием периода пребывания в местах,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по месту жительства уполномоченная организация по выплате денежной компенсации получает из соответствующих государственных информационных систем через шлюз "электронного правительства".".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"432) обеспечивает повышение квалификации работников в сфере оказания государственных услуг, общения с лицами с инвалидностью;".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"211)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 с учетом потребностей лиц с инвалидностью в целях обеспечения им равного доступа;".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2005 года № 1266 "О создании Координационного совета в области социальной защиты инвалидов":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создании Координационного совета в области социальной защиты лиц с инвалидностью";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Создать Координационный совет в области социальной защиты лиц с инвалидностью (далее – Координационный совет).";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в области социальной защиты инвалидов, утвержденном указанным постановлением: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Координационном совете в области социальной защиты лиц с инвалидностью";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Координационный совет в области социальной защиты лиц с инвалидностью (далее – Координационный совет) является консультативно-совещательным органом при Правительстве Республики Казахстан.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Координационного совета является выработка предложений по координации деятельности центральных и местных исполнительных органов, организаций, общественных объединений лиц с инвалидностью по вопросам реализации прав лиц с инвалидностью, создания им равных возможностей для жизнедеятельности и интеграции в общество.";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Основной задачей Координационного совета является выработка предложений по: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обеспечению выполнения обязательств, предусмотренных Конвенцией о правах инвалидов, ратифицированной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Конвенции о правах инвалидов";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совершенствованию государственной политики, законодательных и иных нормативных правовых актов в области социальной защиты лиц с инвалидностью;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координации деятельности центральных и местных исполнительных органов, обеспечению взаимодействия с международными и иными организациями, общественными объединениями лиц с инвалидностью по вопросам социальной защиты и реализации прав лиц с инвалидностью.";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в области социальной защиты инвалидов, утвержденном указанным постановлением: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 Координационного совета в области социальной защиты лиц с инвалидностью";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образования и науки Республики Казахстан" изложить в следующей редакции: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просвещения Республики Казахстан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науки и высшего образования Республики Казахстан".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25.01.2024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07.09.2023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2008 года № 860 "Об утверждении Правил предоставления жилых помещений, возмещения материального ущерба, предоставления необходимой помощи физическим лицам, пострадавшим в результате обстоятельств, послуживших основанием для введения чрезвычайного положения":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5"/>
    <w:bookmarkStart w:name="z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жилых помещений, возмещения материального ущерба, предоставления необходимой помощи физическим лицам, пострадавшим в результате обстоятельств, послуживших основанием для введения чрезвычайного положения, утвержденных указанным постановлением:</w:t>
      </w:r>
    </w:p>
    <w:bookmarkEnd w:id="46"/>
    <w:bookmarkStart w:name="z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Транспортные средства, специально предназначенные для передвижения лиц с инвалидностью.";</w:t>
      </w:r>
    </w:p>
    <w:bookmarkEnd w:id="48"/>
    <w:bookmarkStart w:name="z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Подвоз:</w:t>
      </w:r>
    </w:p>
    <w:bookmarkEnd w:id="50"/>
    <w:bookmarkStart w:name="z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топлива, предназначенного для приготовления пищи и отопления жилого помещения семьи пострадавшего;</w:t>
      </w:r>
    </w:p>
    <w:bookmarkEnd w:id="51"/>
    <w:bookmarkStart w:name="z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транспортного средства, специально предназначенного для передвижения лиц с инвалидностью.".</w:t>
      </w:r>
    </w:p>
    <w:bookmarkEnd w:id="52"/>
    <w:bookmarkStart w:name="z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2009 года № 178 "Об одобрении Соглашения о взаимодействии между Министерством образования и науки Республики Казахстан, Министерством здравоохранения Республики Казахстан и акционерным обществом "Фонд национального благосостояния "Самрук-Казына":</w:t>
      </w:r>
    </w:p>
    <w:bookmarkEnd w:id="53"/>
    <w:bookmarkStart w:name="z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взаимодействии между Министерством образования и науки Республики Казахстан, Министерством здравоохранения Республики Казахстан и акционерным обществом "Фонд национального благосостояния "Самрук-Казына", утвержденном указанным постановлением: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Кредиты предоставляются студентам, отвечающим следующим требованиям:</w:t>
      </w:r>
    </w:p>
    <w:bookmarkEnd w:id="55"/>
    <w:bookmarkStart w:name="z9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успеваемость студента (критерии определяются Министерством образования и науки Республики Казахстан);</w:t>
      </w:r>
    </w:p>
    <w:bookmarkEnd w:id="56"/>
    <w:bookmarkStart w:name="z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статус:</w:t>
      </w:r>
    </w:p>
    <w:bookmarkEnd w:id="57"/>
    <w:bookmarkStart w:name="z10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студенты-сироты и оставшиеся без попечения родителей;</w:t>
      </w:r>
    </w:p>
    <w:bookmarkEnd w:id="58"/>
    <w:bookmarkStart w:name="z10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студенты, являющиеся лицами с инвалидностью;</w:t>
      </w:r>
    </w:p>
    <w:bookmarkEnd w:id="59"/>
    <w:bookmarkStart w:name="z10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студенты, родители которых являются лицами с инвалидностью;</w:t>
      </w:r>
    </w:p>
    <w:bookmarkEnd w:id="60"/>
    <w:bookmarkStart w:name="z10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 из многодетной, малоимущей или неполной семьи;</w:t>
      </w:r>
    </w:p>
    <w:bookmarkEnd w:id="61"/>
    <w:bookmarkStart w:name="z10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студенты, родители которых достигли пенсионного возраста;</w:t>
      </w:r>
    </w:p>
    <w:bookmarkEnd w:id="62"/>
    <w:bookmarkStart w:name="z10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студенты, определяемые Министерством образования и науки Республики Казахстан.".</w:t>
      </w:r>
    </w:p>
    <w:bookmarkEnd w:id="63"/>
    <w:bookmarkStart w:name="z10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2009 года № 330 "Об утверждении перечня гарантированного объема специальных социальных услуг":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специальных социальных услугах"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гарантированного объема специальных социальных услуг,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дополнениям, которые вносятся в некоторые решения Правительства.</w:t>
      </w:r>
    </w:p>
    <w:bookmarkStart w:name="z1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2011 года № 571 "Об утверждении Правил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банкротства":</w:t>
      </w:r>
    </w:p>
    <w:bookmarkEnd w:id="66"/>
    <w:bookmarkStart w:name="z1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67"/>
    <w:bookmarkStart w:name="z1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945 Гражданского кодекса Республики Казахстан (Особенная часть)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8"/>
    <w:bookmarkStart w:name="z1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банкротства, утвержденных указанным постановлением: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судебный акт (акты), подтверждающий (подтверждающие) право на получение капитализированных сумм, содержащий (содержащие) сведения о периоде капитализации, сумме капитализированных платежей по возмещению вреда:</w:t>
      </w:r>
    </w:p>
    <w:bookmarkEnd w:id="70"/>
    <w:bookmarkStart w:name="z1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сумм капитализированных платежей от государства – вступившее в законную силу решение (постановление, определение) о возложении ответственности по выплате капитализированных платежей в счет возмещения вреда на государство;</w:t>
      </w:r>
    </w:p>
    <w:bookmarkEnd w:id="71"/>
    <w:bookmarkStart w:name="z1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сумм капитализированных платежей за счет имущества ликвидированного юридического лица – определение (решение) о завершении конкурсного производства с утверждением заключительного отчета конкурсного управляющего, в материалах которого содержится расшифровка по каждому кредитору первой очереди.</w:t>
      </w:r>
    </w:p>
    <w:bookmarkEnd w:id="72"/>
    <w:bookmarkStart w:name="z1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капитализированных сумм также может подтверждаться архивным документом суда либо государственного архива, содержащим сведения о периоде капитализации, сумме капитализированных платежей по возмещению вреда.</w:t>
      </w:r>
    </w:p>
    <w:bookmarkEnd w:id="73"/>
    <w:bookmarkStart w:name="z1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статуса пострадавшего лица:</w:t>
      </w:r>
    </w:p>
    <w:bookmarkEnd w:id="74"/>
    <w:bookmarkStart w:name="z1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возмещении вреда, причиненного повреждением здоровья, – справка о степени утраты профессиональной трудоспособности по форме, утвержденной уполномоченным органом в сфере социальной защиты;</w:t>
      </w:r>
    </w:p>
    <w:bookmarkEnd w:id="75"/>
    <w:bookmarkStart w:name="z1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возмещении вреда лицам с инвалидностью, понесшим ущерб в результате смерти работника, которым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940 Гражданского кодекса Республики Казахстан вред возмещается на срок инвалидности, – сведения об установлении инвалидности заявителю запрашиваются из автоматизированной информационной системы "Централизованный банк данных лиц, имеющих инвалидность" (далее – АИС "ЦБДИ").</w:t>
      </w:r>
    </w:p>
    <w:bookmarkEnd w:id="76"/>
    <w:bookmarkStart w:name="z12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из АИС ЦБДИ к заявлению прилагается копия справки об инвалидности или степени утраты профессиональной трудоспособности.</w:t>
      </w:r>
    </w:p>
    <w:bookmarkEnd w:id="77"/>
    <w:bookmarkStart w:name="z1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сведений об установлении степени утраты профессиональной трудоспособности или инвалидности в судебном акте либо архивном документе, подтверждающем право на получение капитализированных сумм, представление отдельной справки не требуется.</w:t>
      </w:r>
    </w:p>
    <w:bookmarkEnd w:id="78"/>
    <w:bookmarkStart w:name="z1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социальной помощи в виде ежемесячных выплат недееспособным, ограниченно дееспособным или нуждающимся в опеке или попечительстве лицам заявление и необходимые документы подаются их законными представителями.</w:t>
      </w:r>
    </w:p>
    <w:bookmarkEnd w:id="79"/>
    <w:bookmarkStart w:name="z1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назначения социальной помощи в виде ежемесячных выплат третьими лицами подается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Казахстан.".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постановлением Правительства РК от 29.01.2024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2"/>
    <w:bookmarkStart w:name="z14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социальной помощи гражданам, которым оказывается социальная помощь, утвержденных указанным постановлением: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4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детям с ограниченными возможностями в развитии, лицам с инвалидностью и лицам с инвалидностью с детства, детям с инвалидностью, воспитывающимся и (или) обучающимся в интернатных организациях;";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14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справки об инвалидности – лицам с инвалидностью и лицам с инвалидностью с детства, детям с инвалидностью или копии заключения психолого-медико-педагогической консультации – для детей с ограниченными возможностями в развитии;";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14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лицам с инвалидностью и лицам с инвалидностью с детства, детям с инвалидностью.";</w:t>
      </w:r>
    </w:p>
    <w:bookmarkEnd w:id="86"/>
    <w:bookmarkStart w:name="z14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размерах</w:t>
      </w:r>
      <w:r>
        <w:rPr>
          <w:rFonts w:ascii="Times New Roman"/>
          <w:b w:val="false"/>
          <w:i w:val="false"/>
          <w:color w:val="000000"/>
          <w:sz w:val="28"/>
        </w:rPr>
        <w:t>, источниках и видах предоставления социальной помощи гражданам, которым оказывается социальная помощь, утвержденных указанным постановлением:</w:t>
      </w:r>
    </w:p>
    <w:bookmarkEnd w:id="87"/>
    <w:bookmarkStart w:name="z14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88"/>
    <w:bookmarkStart w:name="z15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Нормы питания, обеспечения одеждой, обувью и мягким инвентарем детей с ограниченными возможностями в развитии, лиц с инвалидностью и лиц с инвалидностью с детства, детей с инвалидностью, детей из многодетных семей, детей из семей, получающих адресную социальную помощь, воспитывающихся в интернатных организациях, детей, находящихся в центрах временной изоляции, адаптации и реабилитации несовершеннолетних,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видам.";</w:t>
      </w:r>
    </w:p>
    <w:bookmarkEnd w:id="89"/>
    <w:bookmarkStart w:name="z15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0"/>
    <w:bookmarkStart w:name="z15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"Нормы обеспечения одеждой, обувью и мягким инвентарем детей с ограниченными возможностями в развитии, лиц с инвалидностью и лиц с инвалидностью с детства, детей с инвалидностью, детей из многодетных семей, детей из семей, получающих адресную социальную помощь, и детей, находящихся под опекой (попечительством), на патронатном воспитании и в приемной семье, воспитывающихся в интернатных организациях, детей, находящихся в центрах адаптации несовершеннолетних и поддержки детей, находящихся в трудной жизненной ситуации";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Утратил силу постановлением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Утратил силу постановлением Правительства РК от 23.08.2023 </w:t>
      </w:r>
      <w:r>
        <w:rPr>
          <w:rFonts w:ascii="Times New Roman"/>
          <w:b w:val="false"/>
          <w:i w:val="false"/>
          <w:color w:val="00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Утратил силу постановлением Правительства РК от 29.01.2024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2012 года № 1597 "Об утверждении Правил сохранения социального обеспечения, всех льгот и преимуществ при выходе на пенсию лиц, права которых иметь специальные звания и классные чины, а также носить форменную одежду упразднены":</w:t>
      </w:r>
    </w:p>
    <w:bookmarkEnd w:id="92"/>
    <w:bookmarkStart w:name="z1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сохранения социального обеспечения, всех льгот и преимуществ при выходе на пенсию лиц, права которых иметь специальные звания и классные чины, а также носить форменную одежду упразднены, утвержденных указанным постановлением: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единовременную компенсацию при установлении инвалидности, наступившей в результате травмы, ранения (контузии), увечья, заболевания, полученных при исполнении служебных обязанностей, в размере:</w:t>
      </w:r>
    </w:p>
    <w:bookmarkEnd w:id="94"/>
    <w:bookmarkStart w:name="z1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лицу с инвалидностью первой группы – тридцатимесячного денежного содержания;</w:t>
      </w:r>
    </w:p>
    <w:bookmarkEnd w:id="95"/>
    <w:bookmarkStart w:name="z1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лицу с инвалидностью второй группы – восемнадцатимесячного денежного содержания;</w:t>
      </w:r>
    </w:p>
    <w:bookmarkEnd w:id="96"/>
    <w:bookmarkStart w:name="z2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лицу с инвалидностью третьей группы – шестимесячного денежного содержания;";</w:t>
      </w:r>
    </w:p>
    <w:bookmarkEnd w:id="97"/>
    <w:bookmarkStart w:name="z2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8"/>
    <w:bookmarkStart w:name="z2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определении размера единовременного пособия, предусмотренного настоящим пунктом, в число членов семьи, имеющих право на пособие, включаются:</w:t>
      </w:r>
    </w:p>
    <w:bookmarkEnd w:id="99"/>
    <w:bookmarkStart w:name="z2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независимо от возраста и трудоспособности;</w:t>
      </w:r>
    </w:p>
    <w:bookmarkEnd w:id="100"/>
    <w:bookmarkStart w:name="z2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18 лет, или старше этого возраста, если они стали лицами с инвалидностью до достижения 18 лет или являлись на день смерти кормильца учащимися очных учебных заведений и не достигли 23-летнего возраста;</w:t>
      </w:r>
    </w:p>
    <w:bookmarkEnd w:id="101"/>
    <w:bookmarkStart w:name="z2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состоящие на иждивении умершего родителя, достигшие установленного законодательством пенсионного возраста либо являющиеся лицами с инвалидностью.".</w:t>
      </w:r>
    </w:p>
    <w:bookmarkEnd w:id="102"/>
    <w:bookmarkStart w:name="z2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граждан":</w:t>
      </w:r>
    </w:p>
    <w:bookmarkEnd w:id="103"/>
    <w:bookmarkStart w:name="z2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постановлением: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Типовыми правилами.";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106"/>
    <w:bookmarkStart w:name="z2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(для идентификации личности);</w:t>
      </w:r>
    </w:p>
    <w:bookmarkEnd w:id="107"/>
    <w:bookmarkStart w:name="z2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о доходах лица (членов семьи);</w:t>
      </w:r>
    </w:p>
    <w:bookmarkEnd w:id="108"/>
    <w:bookmarkStart w:name="z2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акта и/или документа, подтверждающего наступление трудной жизненной ситуации.</w:t>
      </w:r>
    </w:p>
    <w:bookmarkEnd w:id="109"/>
    <w:bookmarkStart w:name="z2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для сверки, после чего документы возвращаются услугополучателю.</w:t>
      </w:r>
    </w:p>
    <w:bookmarkEnd w:id="110"/>
    <w:bookmarkStart w:name="z2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дополнениям, которые вносятся в некоторые решения Правительства.</w:t>
      </w:r>
    </w:p>
    <w:bookmarkStart w:name="z2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2013 года № 673 "Об утверждении Правил приватизации жилищ из государственного жилищного фонда":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жилищных отношениях"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3"/>
    <w:bookmarkStart w:name="z2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жилищ из государственного жилищного фонда, утвержденных указанным постановлением:</w:t>
      </w:r>
    </w:p>
    <w:bookmarkEnd w:id="114"/>
    <w:bookmarkStart w:name="z2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5) и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5"/>
    <w:bookmarkStart w:name="z2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лица с инвалидностью первой и второй групп;";</w:t>
      </w:r>
    </w:p>
    <w:bookmarkEnd w:id="116"/>
    <w:bookmarkStart w:name="z2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военнослужащие, признанные лицами с инвалидностью вследствие ранения, контузии, увечья, полученных при защите бывшего Союза Советских Социалистических Республик, при исполнении иных обязанностей военной службы в другие периоды или вследствие заболевания, связанного с пребыванием на фронте, а также при прохождении военной службы в Афганистане или других государствах, в которых велись боевые действия;";</w:t>
      </w:r>
    </w:p>
    <w:bookmarkEnd w:id="117"/>
    <w:bookmarkStart w:name="z2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сотрудники органов внутренних дел, имеющие выслугу двадцать и более лет в календарном исчислении, и сотрудники, уволенные со службы и имеющие выслугу двадцать и более лет в календарном исчислении, за исключением уволенных по отрицательным мотивам, а также сотрудники, имеющие выслугу десять и более лет в календарном исчислении и содержащие на иждивении детей с инвалидностью. В случае смерти пенсионера органов внутренних дел, имевшего право на приватизацию предоставленного служебного жилища, право приватизации переходит к членам семьи умершего (погибшего);".</w:t>
      </w:r>
    </w:p>
    <w:bookmarkEnd w:id="118"/>
    <w:bookmarkStart w:name="z2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2013 года № 1042 "Об утверждении Правил осуществления пенсионных выплат, единовременных пенсионных выплат в целях улучшения жилищных условий и (или) оплаты лечения,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возврата их в единый накопительный пенсионный фонд, методики осуществления расчета размера пенсионных выплат, методики определения коэффициента замещения среднемесячного дохода получателя пенсионными выплатами, методики определения порога минимальной достаточности пенсионных накоплений":</w:t>
      </w:r>
    </w:p>
    <w:bookmarkEnd w:id="119"/>
    <w:bookmarkStart w:name="z2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20"/>
    <w:bookmarkStart w:name="z2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пенсионном обеспечении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1"/>
    <w:bookmarkStart w:name="z2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пенсионных выплат, единовременных пенсионных выплат в целях улучшения жилищных условий и (или) оплаты лечения,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возврата их в единый накопительный пенсионный фонд, утвержденных указанным постановлением:</w:t>
      </w:r>
    </w:p>
    <w:bookmarkEnd w:id="122"/>
    <w:bookmarkStart w:name="z2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3"/>
    <w:bookmarkStart w:name="z2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В случае, если получателями являются лица, указанные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ЕНПФ запрашивает сведения об установлении инвалидности получателю из централизованного банка данных системы учета лиц с инвалидностью.";</w:t>
      </w:r>
    </w:p>
    <w:bookmarkEnd w:id="124"/>
    <w:bookmarkStart w:name="z2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25"/>
    <w:bookmarkStart w:name="z2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6"/>
    <w:bookmarkStart w:name="z2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лиц, имеющих инвалидность первой и второй групп, если инвалидность установлена бессрочно, при расчете сумм фактически внесенных обязательных пенсионных взносов и среднемесячного дохода получателя принимаются последние перечисленные обязательные пенсионные взносы, но не более чем за 60 месяцев.".</w:t>
      </w:r>
    </w:p>
    <w:bookmarkEnd w:id="127"/>
    <w:bookmarkStart w:name="z2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1116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ним":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9"/>
    <w:bookmarkStart w:name="z2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ним, утвержденных указанным постановлением: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2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полученных в натуральной форме или виде материальной выгоды лицами с инвалидностью и иными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346 Налогового кодекса.</w:t>
      </w:r>
    </w:p>
    <w:bookmarkEnd w:id="131"/>
    <w:bookmarkStart w:name="z2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социальных выплат,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341 Налогового кодекса, обязательные пенсионные взносы удерживаются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обязательном социальном страховании".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Утратил силу постановлением Правительства РК от 29.08.2023 </w:t>
      </w:r>
      <w:r>
        <w:rPr>
          <w:rFonts w:ascii="Times New Roman"/>
          <w:b w:val="false"/>
          <w:i w:val="false"/>
          <w:color w:val="00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Утратил силу постановлением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Утратил силу постановлением Правительства РК от 28.07.2023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1181 "Об утверждении перечня отдельных видов товаров, работ, услуг, закупаемых у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и (или) поставляющих товары, выполняющих работы, оказывающих услуги, и признании утратившими силу некоторых решений Правительства Республики Казахстан":</w:t>
      </w:r>
    </w:p>
    <w:bookmarkEnd w:id="133"/>
    <w:bookmarkStart w:name="z31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4"/>
    <w:bookmarkStart w:name="z32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услуги, и признании утратившими силу некоторых решений Правительства Республики Казахстан";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перечень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услуги.";</w:t>
      </w:r>
    </w:p>
    <w:bookmarkEnd w:id="137"/>
    <w:bookmarkStart w:name="z32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видов товаров, работ, услуг, закупаемых у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и (или) поставляющих товары, выполняющих работы, оказывающих услуги, утвержденном указанным постановлением:</w:t>
      </w:r>
    </w:p>
    <w:bookmarkEnd w:id="138"/>
    <w:bookmarkStart w:name="z32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9"/>
    <w:bookmarkStart w:name="z32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отдельных видов товаров, работ, услуг, закупаемых у общественных объединений лиц с инвалидностью Республики Казахстан и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услуги";</w:t>
      </w:r>
    </w:p>
    <w:bookmarkEnd w:id="140"/>
    <w:bookmarkStart w:name="z32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141"/>
    <w:bookmarkStart w:name="z32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142"/>
    <w:bookmarkStart w:name="z33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поставка, сборка, ремонт и обслуживание реабилитационной техники для лиц с инвалидностью (костыли, трости, ходунки, подъемные устройства и механизмы, телерадиоаппаратура);";</w:t>
      </w:r>
    </w:p>
    <w:bookmarkEnd w:id="143"/>
    <w:bookmarkStart w:name="z33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144"/>
    <w:bookmarkStart w:name="z33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организация отдыха и санаторно-курортного лечения лиц с инвалидностью;".</w:t>
      </w:r>
    </w:p>
    <w:bookmarkEnd w:id="145"/>
    <w:bookmarkStart w:name="z33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предприятий":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статьи 15 Трудового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7"/>
    <w:bookmarkStart w:name="z33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4 к указанному постановлению:</w:t>
      </w:r>
    </w:p>
    <w:bookmarkEnd w:id="148"/>
    <w:bookmarkStart w:name="z33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подпункт 7) изложить в следующей редакции:</w:t>
      </w:r>
    </w:p>
    <w:bookmarkEnd w:id="149"/>
    <w:bookmarkStart w:name="z33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специальных организаций образования для лиц с инвалидностью за работу с детьми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от БДО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1"/>
    <w:bookmarkStart w:name="z34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52"/>
    <w:bookmarkStart w:name="z34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3;</w:t>
      </w:r>
    </w:p>
    <w:bookmarkEnd w:id="153"/>
    <w:bookmarkStart w:name="z34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154"/>
    <w:bookmarkStart w:name="z34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медицинской помощи в госпиталях для лиц с инвалидностью вследствие ранения, контузии, увечья или заболевания, полученных в период Великой Отечественной войны, и лиц, приравненных к ним, и специальных отделениях в составе больниц: медицинским работникам фармацевтическим и другим работникам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25 % от БДО До 20 % от БДО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6"/>
    <w:bookmarkStart w:name="z34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157"/>
    <w:bookmarkStart w:name="z34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лечебно-профилактических мероприятий и реабилитацию в медико-социальных учреждениях стационарного и полустационарного типов, отделениях социальной помощи на дому: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с престарелыми;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с лицами с инвалидностью, в том числе детьми с инвалидностью с нарушением опорно-двигательного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с детьми с инвалидностью и лицами с инвалидностью старше восемнадцати лет с психоневрологическими заболеваниями;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с лицами, не имеющими определенного места жительства (в центрах социальной адаптации);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с лицами, подвергшимися жестокому обращению;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с лицами, освобожденными из мест лишения свободы и находящимися на учете службы пробации уголовно-исполнительной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от БДО 40 % от БДО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БДО 60 % от БДО 40 % от БДО 60 % от БДО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1"/>
    <w:bookmarkStart w:name="z35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6 к указанному постановлению:</w:t>
      </w:r>
    </w:p>
    <w:bookmarkEnd w:id="162"/>
    <w:bookmarkStart w:name="z35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подпункт 1) изложить в следующей редакции:</w:t>
      </w:r>
    </w:p>
    <w:bookmarkEnd w:id="163"/>
    <w:bookmarkStart w:name="z35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медико-социальных учреждениях стационарного и полустационарного типов, организациях надомного обслуживания, центрах по выплате пенсий работникам, кроме занятых административно-хозяйственным обслуживанием: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с престарелыми, в том числе при выплате пенсий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с лицами с инвалидностью, в том числе детьми с инвалидностью с нарушением опорно-двигательного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с детьми с инвалидностью и лицами с инвалидностью старше восемнадцати лет с психоневрологическими заболеваниями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от БДО 40 % от БДО 50 % от БДО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6"/>
    <w:bookmarkStart w:name="z36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7 к указанному постановлению:</w:t>
      </w:r>
    </w:p>
    <w:bookmarkEnd w:id="167"/>
    <w:bookmarkStart w:name="z36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подпункт 1) изложить в следующей редакции:</w:t>
      </w:r>
    </w:p>
    <w:bookmarkEnd w:id="168"/>
    <w:bookmarkStart w:name="z36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библиотек, клубных учреждений и музеев: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с гражданами, имеющими недостатки в физическом развитии;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с гражданами с полной потерей зрения и слуха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от БДО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71"/>
    <w:bookmarkStart w:name="z36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2016 года № 78 "Об утверждении Правил медицинского и санаторно-курортного обеспечения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достижения ими совершеннолетия, в соответствующих государственных организациях здравоохранения":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Законом Республики Казахстан "О правоохранительной службе"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73"/>
    <w:bookmarkStart w:name="z37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и санаторно-курортного обеспечения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достижения ими совершеннолетия, в соответствующих государственных организациях здравоохранения, утвержденных указанным постановлением: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Медицинская помощь отдельным категориям сотрудников, перечень которых утверждается Управлением Делами Президента Республики Казахстан по согласованию с Администрацией Президента Республики Казахстан, оказывается в медицинских организациях Управления Делами Президента Республики Казахстан:</w:t>
      </w:r>
    </w:p>
    <w:bookmarkEnd w:id="175"/>
    <w:bookmarkStart w:name="z37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рамках гарантированного объема бесплатной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(далее – Кодекс);</w:t>
      </w:r>
    </w:p>
    <w:bookmarkEnd w:id="176"/>
    <w:bookmarkStart w:name="z37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системе обязательного социального медицинского страхования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 (далее – Закон);</w:t>
      </w:r>
    </w:p>
    <w:bookmarkEnd w:id="177"/>
    <w:bookmarkStart w:name="z37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счет бюджетных средств по видам и в объемах, определяемых Управлением Делами Президента Республики Казахстан.</w:t>
      </w:r>
    </w:p>
    <w:bookmarkEnd w:id="178"/>
    <w:bookmarkStart w:name="z37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под членами семьи сотрудников понимаются: супруг (супруга), совместные или одного из супругов несовершеннолетние дети (усыновленные, находящиеся на иждивении или под опекой); дети (усыновленные, находящиеся на иждивении или под опекой) и дети супруга (супруги), обучающиеся в организациях образования по очной форме обучения, в возрасте до двадцати трех лет; дети с инвалидностью (усыновленные, находящиеся на иждивении или под опекой) и дети с инвалидностью супруга (супруги), которым установлена инвалидность до восемнадцати лет; родители и родители супруга (супруги), находящиеся на иждивении сотрудника.</w:t>
      </w:r>
    </w:p>
    <w:bookmarkEnd w:id="179"/>
    <w:bookmarkStart w:name="z37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детьми сотрудника, погибшего при исполнении служебных обязанностей, до достижения ими совершеннолетия сохраняется право на медицинское и санаторно-курортное обеспечение в медицинских организациях органов внутренних дел.".</w:t>
      </w:r>
    </w:p>
    <w:bookmarkEnd w:id="180"/>
    <w:bookmarkStart w:name="z37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Казахстан":</w:t>
      </w:r>
    </w:p>
    <w:bookmarkEnd w:id="181"/>
    <w:bookmarkStart w:name="z38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38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социальной защиты лиц с инвалидностью;";</w:t>
      </w:r>
    </w:p>
    <w:bookmarkEnd w:id="183"/>
    <w:bookmarkStart w:name="z38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организация и осуществление государственного контроля за соблюдением трудового законодательства Республики Казахстан, в том числе требований по безопасности и охране труда, законодательства о занятости населения, пенсионном обеспечении, социальной защите лиц с инвалидностью, об обязательном социальном страховании, специальных социальных услугах, а также миграции населения в пределах своей компетенции; координация деятельности и осуществление проверки деятельности местного органа по инспекции труда;";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"70) разработка и утверждение порядка квотирования рабочих мест для лиц с инвалидностью;";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"74) разработка и утверждение стандартов рабочего места лица с инвалидностью;";</w:t>
      </w:r>
    </w:p>
    <w:bookmarkEnd w:id="187"/>
    <w:bookmarkStart w:name="z3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167-1) следующего содержания:</w:t>
      </w:r>
    </w:p>
    <w:bookmarkEnd w:id="188"/>
    <w:bookmarkStart w:name="z3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"167-1) разработка и утверждение методических рекомендаций по повышению квалификации социальных работников в области социальной защиты населения;";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"171) разработка и утверждение правил предоставления санаторно-курортного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инвалидностью;</w:t>
      </w:r>
    </w:p>
    <w:bookmarkEnd w:id="190"/>
    <w:bookmarkStart w:name="z3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разработка и утверждение правил предоставления социальных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инвалидностью;</w:t>
      </w:r>
    </w:p>
    <w:bookmarkEnd w:id="191"/>
    <w:bookmarkStart w:name="z3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разработка и утверждение правил обеспечения лиц с инвалидностью протезно-ортопедической помощью, техническими вспомогательными (компенсаторными) средствами, специальными средствами передвижения в соответствии с индивидуальной программой абилитации и реабилитации лица с инвалидностью, включая сроки их замены;</w:t>
      </w:r>
    </w:p>
    <w:bookmarkEnd w:id="192"/>
    <w:bookmarkStart w:name="z3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разработка и утверждение правил предоставления социальных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инвалидностью;";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"177) утверждение правил возмещения стоимости товаров и услуг из средств государственного бюджета при их реализации лицам с инвалидностью через портал социальных услуг;";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"179) разработка порядка оценки потребностей лица с инвалидностью согласно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инвалидностью;</w:t>
      </w:r>
    </w:p>
    <w:bookmarkEnd w:id="195"/>
    <w:bookmarkStart w:name="z4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разработка и утверждение методики определения гарантированной суммы, предоставляемой в качестве возмещения стоимости товаров и (или) услуг, приобретаемых лицами с инвалидностью через портал социальных услуг;</w:t>
      </w:r>
    </w:p>
    <w:bookmarkEnd w:id="196"/>
    <w:bookmarkStart w:name="z4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разработка и утверждение классификатора технических вспомогательных (компенсаторных) средств, специальных средств передвижения и услуг, предоставляемых лицам с инвалидностью;";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189)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"189) разработка плана мероприятий по социальной защите и реабилитации лиц с инвалидностью;</w:t>
      </w:r>
    </w:p>
    <w:bookmarkEnd w:id="198"/>
    <w:bookmarkStart w:name="z4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установление общих принципов организации и осуществления медико-социальной экспертизы и реабилитации лиц с инвалидностью;";</w:t>
      </w:r>
    </w:p>
    <w:bookmarkEnd w:id="199"/>
    <w:bookmarkStart w:name="z4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190-1) следующего содержания:</w:t>
      </w:r>
    </w:p>
    <w:bookmarkEnd w:id="200"/>
    <w:bookmarkStart w:name="z4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"190-1) разработка и утверждение порядка назначения внештатных советников министров, акимов районов, городов, городов областного значения, областей, городов республиканского значения, столицы по вопросам инвалидности;";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"191) разработка и утверждение порядка и условий субсидирования затрат работодателей, создающих специальные рабочие места для трудоустройства лиц с инвалидностью;".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2019 года № 326 "Об утверждении Национального плана по обеспечению прав и улучшению качества жизни лиц с инвалидностью в Республике Казахстан до 2025 года":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лиц с инвалидностью в Республике Казахстан до 2025 года,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дополнениям, которые вносятся в некоторые решения Правительства.</w:t>
      </w:r>
    </w:p>
    <w:bookmarkStart w:name="z4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"Вопросы Министерства экологии, геологии и природных ресурсов Республики Казахстан":</w:t>
      </w:r>
    </w:p>
    <w:bookmarkEnd w:id="204"/>
    <w:bookmarkStart w:name="z4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экологии, геологии и природных ресурсов Республики Казахстан, утвержденном указанным постановлением: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4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обеспечивает повышение квалификации работников в сфере оказания государственных услуг, общения с лицами с инвалидностью;".</w:t>
      </w:r>
    </w:p>
    <w:bookmarkEnd w:id="206"/>
    <w:bookmarkStart w:name="z4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2020 года № 156 "Об утверждении Дорожной карты по усилению защиты прав ребенка, противодействию бытовому насилию и решению вопросов суицидальности среди подростков на 2020 – 2023 годы":</w:t>
      </w:r>
    </w:p>
    <w:bookmarkEnd w:id="207"/>
    <w:bookmarkStart w:name="z4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усилению защиты прав ребенка, противодействию бытовому насилию и решению вопросов суицидальности среди подростков на 2020 – 2023 годы, утвержденной указанным постановлением:</w:t>
      </w:r>
    </w:p>
    <w:bookmarkEnd w:id="208"/>
    <w:bookmarkStart w:name="z4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34, изложить в следующей редакции:</w:t>
      </w:r>
    </w:p>
    <w:bookmarkEnd w:id="209"/>
    <w:bookmarkStart w:name="z4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мониторинга: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обеспечения равного доступа к образованию детей с инвалидностью и детей с особыми образовательными потребностями;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потребностей семей, воспитывающих детей с инвалидностью и детей с особыми образовательными потребностями, в целях предоставления услуг в сфере социальной защиты, здравоохранения, образования, занятости;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базы данных данной категории детей и их потребностей.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2"/>
    <w:bookmarkStart w:name="z4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57, изложить в следующей редакции:</w:t>
      </w:r>
    </w:p>
    <w:bookmarkEnd w:id="213"/>
    <w:bookmarkStart w:name="z4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по оснащению жилых домов многодетных и малообеспеченных семей, лиц с инвалидностью и иных категорий: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датчиками угарного газа – для регионов, использующих твердое топливо;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газоанализаторами – для газофицированных регионов.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МВД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16"/>
    <w:bookmarkStart w:name="z4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33. Утратил силу постановлением Правительства РК от 15.03.2023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17"/>
    <w:bookmarkStart w:name="z4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Казахстан":</w:t>
      </w:r>
    </w:p>
    <w:bookmarkEnd w:id="218"/>
    <w:bookmarkStart w:name="z4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bookmarkEnd w:id="219"/>
    <w:bookmarkStart w:name="z4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"102) разрабатывает и утверждает правила безопасной эксплуатации подъемников для лиц с ограниченными возможностями (лиц с инвалидностью);";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"124) разрабатывает и утверждает инструкцию по проведению обследования технического состояния лифтов, а также подъемников для лиц с ограниченными возможностями (лиц с инвалидностью) с истекшим сроком службы с целью определения возможности их дальнейшей эксплуатации;".</w:t>
      </w:r>
    </w:p>
    <w:bookmarkEnd w:id="222"/>
    <w:bookmarkStart w:name="z4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2021 года № 718 "Об определении уполномоченных органов, осуществляющих государственный контроль и надзор за соблюдением требований соответствующих технических регламентов, определенных Правительством Республики Казахстан, на стадиях жизненного цикла продукции и признании утратившим силу постановления Правительства Республики Казахстан от 17 мая 2019 года № 296 "Об определении уполномоченного органа по обеспечению государственного контроля (надзора) за соблюдением требований технических регламентов":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24"/>
    <w:bookmarkStart w:name="z4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25"/>
    <w:bookmarkStart w:name="z45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226"/>
    <w:bookmarkStart w:name="z45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пиротехнических изделий" (ТР ТС 006/2011)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(применение и хранение средств пиротехнических промышленных на опасных производственных объектах в рамках установленной компетенции при осуществлении государственного надзора в области промышленной безопасности)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машин и оборудования" (ТР ТС 010/2011)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(машин и оборудования, которые применяются на опасных производственных объектах, подъемных платформ для лиц с инвалидностью, пассажирских конвейеров (движущихся пешеходных дорожек), эскалаторов (за исключением машин и оборудования, подъемных платформ для лиц с инвалидностью, пассажирских конвейеров (движущихся пешеходных дорожек), эскалаторов на объектах социальной инфраструктуры) в рамках установленной компетенции при осуществлении государственного надзора в области промышленной безопасности)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"Безопасность лифтов" (ТР ТС 011/2011)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(лифтов и устройств безопасности лифтов (за исключением лифтов и устройств безопасности лифтов на объектах социальной инфраструктуры) в рамках установленной компетенции при осуществлении государственного надзора в области промышленной безопасности)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оборудования для работы во взрывоопасных средах" (ТР ТС 012/2011)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(оборудования для работы во взрывоопасных средах, которые применяются на опасных производственных объектах, в рамках установленной компетенции при осуществлении государственного надзора в области промышленной безопасности)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аппаратов, работающих на газообразном топливе" (ТР ТС 016/2011)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(аппаратов, работающих на газообразном топливе, которые применяются на опасных производственных объектах, в рамках установленной компетенции при осуществлении государственного надзора в области промышленной безопасности)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взрывчатых веществ и изделий на их основе" (ТР ТС 028/2012)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(применение и хранение взрывчатых веществ и изделий на их основе на опасных производственных объектах в рамках установленной компетенции при осуществлении государственного надзора в области промышленной безопасности)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оборудования, работающего под избыточным давлением" (ТР ТС 032/2013)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(оборудования, работающего под избыточным давлением (за исключением оборудования, работающего под избыточным давлением, на объектах социальной инфраструктуры) в рамках установленной компетенции при осуществлении государственного надзора в области промышленной безопасности)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требованиях к магистральным трубопроводам для транспортирования жидких и газообразных углеводородов" (ТР ЕАЭС 049/2020)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(магистральных трубопроводов для перевозки жидких и газообразных углеводородов на опасных производственных объектах в рамках установленной компетенции при осуществлении государственного надзора в области промышленной безопасности)</w:t>
            </w:r>
          </w:p>
        </w:tc>
      </w:tr>
    </w:tbl>
    <w:bookmarkStart w:name="z4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28"/>
    <w:p>
      <w:pPr>
        <w:spacing w:after="0"/>
        <w:ind w:left="0"/>
        <w:jc w:val="both"/>
      </w:pPr>
      <w:bookmarkStart w:name="z454" w:id="229"/>
      <w:r>
        <w:rPr>
          <w:rFonts w:ascii="Times New Roman"/>
          <w:b w:val="false"/>
          <w:i w:val="false"/>
          <w:color w:val="ff0000"/>
          <w:sz w:val="28"/>
        </w:rPr>
        <w:t xml:space="preserve">
      36. Утратил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37. Утратил силу постановлением Правительства РК от 17.07.2023 </w:t>
      </w:r>
      <w:r>
        <w:rPr>
          <w:rFonts w:ascii="Times New Roman"/>
          <w:b w:val="false"/>
          <w:i w:val="false"/>
          <w:color w:val="000000"/>
          <w:sz w:val="28"/>
        </w:rPr>
        <w:t>№ 603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2022 года № 218 "Об утверждении Комплексного плана "Программа повышения доходов населения до 2025 года":</w:t>
      </w:r>
    </w:p>
    <w:bookmarkEnd w:id="230"/>
    <w:bookmarkStart w:name="z49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"Программа повышения доходов населения до 2025 года", утвержденном указанным постановлением:</w:t>
      </w:r>
    </w:p>
    <w:bookmarkEnd w:id="231"/>
    <w:bookmarkStart w:name="z49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следующей редакции:</w:t>
      </w:r>
    </w:p>
    <w:bookmarkEnd w:id="232"/>
    <w:bookmarkStart w:name="z49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механизмов трудоустройства лиц с инвалидностью, в том числе усиление контроля за выполнением квоты рабочих мест для трудоустройства лиц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2022-2023 годов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НПП "Атамекен"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занятых лиц с инвалидностью c 24,8 % до 30 % к 2025 году (увеличение занятости лиц с инвалидностью на 22 тыс. человек)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bookmarkStart w:name="z49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34"/>
    <w:bookmarkStart w:name="z49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2009 года № 330</w:t>
            </w:r>
          </w:p>
        </w:tc>
      </w:tr>
    </w:tbl>
    <w:bookmarkStart w:name="z499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гарантированного объема специальных социальных услуг</w:t>
      </w:r>
    </w:p>
    <w:bookmarkEnd w:id="236"/>
    <w:bookmarkStart w:name="z50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Гарантированный объем специальных социальных услуг предоставляется следующим получателям услуг:</w:t>
      </w:r>
    </w:p>
    <w:bookmarkEnd w:id="237"/>
    <w:bookmarkStart w:name="z50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 инвалидностью с психоневрологическими патологиями (далее – дети);</w:t>
      </w:r>
    </w:p>
    <w:bookmarkEnd w:id="238"/>
    <w:bookmarkStart w:name="z50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 с инвалидностью с нарушениями опорно-двигательного аппарата (далее – дети с нарушениями ОДА);</w:t>
      </w:r>
    </w:p>
    <w:bookmarkEnd w:id="239"/>
    <w:bookmarkStart w:name="z50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с инвалидностью старше восемнадцати лет с психоневрологическими заболеваниями (далее – лица старше 18 лет);</w:t>
      </w:r>
    </w:p>
    <w:bookmarkEnd w:id="240"/>
    <w:bookmarkStart w:name="z50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с инвалидностью первой и второй групп (далее – лица с инвалидностью);</w:t>
      </w:r>
    </w:p>
    <w:bookmarkEnd w:id="241"/>
    <w:bookmarkStart w:name="z50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неспособные к самообслуживанию в связи с преклонным возрастом (далее – престарелые);</w:t>
      </w:r>
    </w:p>
    <w:bookmarkEnd w:id="242"/>
    <w:bookmarkStart w:name="z50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 без определенного места жительства (далее – бездомные лица);</w:t>
      </w:r>
    </w:p>
    <w:bookmarkEnd w:id="243"/>
    <w:bookmarkStart w:name="z50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(семьи), находящиеся в трудной жизненной ситуации.</w:t>
      </w:r>
    </w:p>
    <w:bookmarkEnd w:id="244"/>
    <w:bookmarkStart w:name="z50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гарантированного объема специальных социальных услуг включает:</w:t>
      </w:r>
    </w:p>
    <w:bookmarkEnd w:id="245"/>
    <w:bookmarkStart w:name="z50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социально-бытовые;</w:t>
      </w:r>
    </w:p>
    <w:bookmarkEnd w:id="246"/>
    <w:bookmarkStart w:name="z51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социально-медицинские;</w:t>
      </w:r>
    </w:p>
    <w:bookmarkEnd w:id="247"/>
    <w:bookmarkStart w:name="z51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социально-психологические;</w:t>
      </w:r>
    </w:p>
    <w:bookmarkEnd w:id="248"/>
    <w:bookmarkStart w:name="z51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социально-педагогические;</w:t>
      </w:r>
    </w:p>
    <w:bookmarkEnd w:id="249"/>
    <w:bookmarkStart w:name="z51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социально-трудовые;</w:t>
      </w:r>
    </w:p>
    <w:bookmarkEnd w:id="250"/>
    <w:bookmarkStart w:name="z51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социально-культурные;</w:t>
      </w:r>
    </w:p>
    <w:bookmarkEnd w:id="251"/>
    <w:bookmarkStart w:name="z51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социально-экономические;</w:t>
      </w:r>
    </w:p>
    <w:bookmarkEnd w:id="252"/>
    <w:bookmarkStart w:name="z51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социально-правовые услуги.</w:t>
      </w:r>
    </w:p>
    <w:bookmarkEnd w:id="253"/>
    <w:bookmarkStart w:name="z51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Социально-бытовые услуги, направленные на поддержание жизнедеятельности получателей услуг в быту, включают:</w:t>
      </w:r>
    </w:p>
    <w:bookmarkEnd w:id="254"/>
    <w:bookmarkStart w:name="z51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социально-бытовых услуг индивидуального обслуживающего и гигиенического характера;</w:t>
      </w:r>
    </w:p>
    <w:bookmarkEnd w:id="255"/>
    <w:bookmarkStart w:name="z51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организациях помещений, оснащенных мебелью и (или) специализированным оборудованием, для реабилитационных, лечебных, образовательных, культурных мероприятий, организации паллиативной помощи, отправления религиозных обрядов, организации лечебно-трудовой деятельности, обучения навыкам самообслуживания, основам бытовой ориентации;</w:t>
      </w:r>
    </w:p>
    <w:bookmarkEnd w:id="256"/>
    <w:bookmarkStart w:name="z52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организации рабочих мест для лиц с инвалидностью и лиц старше 18 лет, которым работа не противопоказана по состоянию здоровья;</w:t>
      </w:r>
    </w:p>
    <w:bookmarkEnd w:id="257"/>
    <w:bookmarkStart w:name="z52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адаптированных помещений и приспособлений, обеспечивающих осуществление бытовых нужд без обращения к посторонней помощи;</w:t>
      </w:r>
    </w:p>
    <w:bookmarkEnd w:id="258"/>
    <w:bookmarkStart w:name="z52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по поддержанию условий проживания в соответствии с санитарно-гигиеническими требованиями;</w:t>
      </w:r>
    </w:p>
    <w:bookmarkEnd w:id="259"/>
    <w:bookmarkStart w:name="z52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рационального и диетического питания;</w:t>
      </w:r>
    </w:p>
    <w:bookmarkEnd w:id="260"/>
    <w:bookmarkStart w:name="z52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бытовым обслуживанием (стирка, сушка, глаженье, дезинфекция нательного белья, одежды, постельных принадлежностей);</w:t>
      </w:r>
    </w:p>
    <w:bookmarkEnd w:id="261"/>
    <w:bookmarkStart w:name="z52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членов семьи получателей услуг практическим навыкам индивидуального обслуживающего и санитарно-гигиенического характера;</w:t>
      </w:r>
    </w:p>
    <w:bookmarkEnd w:id="262"/>
    <w:bookmarkStart w:name="z52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престарелым, лицам с инвалидностью и бездомным лицам в написании и прочтении писем;</w:t>
      </w:r>
    </w:p>
    <w:bookmarkEnd w:id="263"/>
    <w:bookmarkStart w:name="z52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покупку и доставку на дом горячих обедов, продовольственных и непродовольственных товаров первой необходимости;</w:t>
      </w:r>
    </w:p>
    <w:bookmarkEnd w:id="264"/>
    <w:bookmarkStart w:name="z52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престарелым и лицам с инвалидностью в приготовлении пищи, стирке вещей, топке печей, доставке дров, угля и воды;</w:t>
      </w:r>
    </w:p>
    <w:bookmarkEnd w:id="265"/>
    <w:bookmarkStart w:name="z52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временное размещение бездомных лиц;</w:t>
      </w:r>
    </w:p>
    <w:bookmarkEnd w:id="266"/>
    <w:bookmarkStart w:name="z53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бездомным лицам койко-места, мебели, обеспечение постельными принадлежностями, предметами личной гигиены и нижнего белья;</w:t>
      </w:r>
    </w:p>
    <w:bookmarkEnd w:id="267"/>
    <w:bookmarkStart w:name="z53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пребывания престарелых и лиц с инвалидностью, имеющих затруднения в передвижении и не способных к самостоятельному обслуживанию;</w:t>
      </w:r>
    </w:p>
    <w:bookmarkEnd w:id="268"/>
    <w:bookmarkStart w:name="z53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осуществления бездомными лицами санитарно-гигиенических процедур (душевые или ванные комнаты, санузлы);</w:t>
      </w:r>
    </w:p>
    <w:bookmarkEnd w:id="269"/>
    <w:bookmarkStart w:name="z53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отправке к прежнему месту жительства бездомных лиц путем приобретения проездных документов и обеспечения продуктами питания на время пути следования;</w:t>
      </w:r>
    </w:p>
    <w:bookmarkEnd w:id="270"/>
    <w:bookmarkStart w:name="z53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оформлении документов для регистрации по месту пребывания.</w:t>
      </w:r>
    </w:p>
    <w:bookmarkEnd w:id="271"/>
    <w:bookmarkStart w:name="z53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Социально-медицинские услуги, направленные на поддержание и улучшение здоровья получателей услуг, включают:</w:t>
      </w:r>
    </w:p>
    <w:bookmarkEnd w:id="272"/>
    <w:bookmarkStart w:name="z53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проведение медико-социального обследования;</w:t>
      </w:r>
    </w:p>
    <w:bookmarkEnd w:id="273"/>
    <w:bookmarkStart w:name="z53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доврачебной помощи;</w:t>
      </w:r>
    </w:p>
    <w:bookmarkEnd w:id="274"/>
    <w:bookmarkStart w:name="z53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проведении медико-социальной экспертизы;</w:t>
      </w:r>
    </w:p>
    <w:bookmarkEnd w:id="275"/>
    <w:bookmarkStart w:name="z53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гарантированного объема бесплатной медицинской помощи;</w:t>
      </w:r>
    </w:p>
    <w:bookmarkEnd w:id="276"/>
    <w:bookmarkStart w:name="z54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обеспечении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индивидуальной программой абилитации и реабилитации лиц с инвалидностью;</w:t>
      </w:r>
    </w:p>
    <w:bookmarkEnd w:id="277"/>
    <w:bookmarkStart w:name="z54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получателей услуг пользованию техническими вспомогательными (компенсаторными) и обязательными гигиеническими средствами;</w:t>
      </w:r>
    </w:p>
    <w:bookmarkEnd w:id="278"/>
    <w:bookmarkStart w:name="z54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протезно-ортопедической и слухопротезной помощи в соответствии с индивидуальной программой абилитации и реабилитации лица с инвалидностью;</w:t>
      </w:r>
    </w:p>
    <w:bookmarkEnd w:id="279"/>
    <w:bookmarkStart w:name="z54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по социально-медицинским вопросам, в том числе по вопросам возрастной адаптации;</w:t>
      </w:r>
    </w:p>
    <w:bookmarkEnd w:id="280"/>
    <w:bookmarkStart w:name="z54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процедур, связанных со здоровьем;</w:t>
      </w:r>
    </w:p>
    <w:bookmarkEnd w:id="281"/>
    <w:bookmarkStart w:name="z54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первичного медицинского осмотра и первичной санитарной обработки;</w:t>
      </w:r>
    </w:p>
    <w:bookmarkEnd w:id="282"/>
    <w:bookmarkStart w:name="z54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ухода получателей услуг с учетом состояния их здоровья;</w:t>
      </w:r>
    </w:p>
    <w:bookmarkEnd w:id="283"/>
    <w:bookmarkStart w:name="z54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первичной медико-санитарной помощи;</w:t>
      </w:r>
    </w:p>
    <w:bookmarkEnd w:id="284"/>
    <w:bookmarkStart w:name="z54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санитарно-гигиенических услуг;</w:t>
      </w:r>
    </w:p>
    <w:bookmarkEnd w:id="285"/>
    <w:bookmarkStart w:name="z54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лечебно-оздоровительных мероприятий, в том числе в учреждениях здравоохранения;</w:t>
      </w:r>
    </w:p>
    <w:bookmarkEnd w:id="286"/>
    <w:bookmarkStart w:name="z55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реабилитационных мероприятий социально-медицинского характера;</w:t>
      </w:r>
    </w:p>
    <w:bookmarkEnd w:id="287"/>
    <w:bookmarkStart w:name="z55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 соответствии с назначением лечащего врача медицинских процедур (подкожные и внутримышечные инъекции, наложение компрессов, перевязка, обработка пролежней, раневых поверхностей, выполнение очистительных клизм, забор материалов для проведения лабораторных исследований, оказание помощи в пользовании катетерами и другими медицинскими изделиями);</w:t>
      </w:r>
    </w:p>
    <w:bookmarkEnd w:id="288"/>
    <w:bookmarkStart w:name="z55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паллиативной помощи;</w:t>
      </w:r>
    </w:p>
    <w:bookmarkEnd w:id="289"/>
    <w:bookmarkStart w:name="z55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вызов врача на дом и сопровождение получателей услуг в организации здравоохранения;</w:t>
      </w:r>
    </w:p>
    <w:bookmarkEnd w:id="290"/>
    <w:bookmarkStart w:name="z55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патронажное наблюдение детей, детей с нарушениями ОДА;</w:t>
      </w:r>
    </w:p>
    <w:bookmarkEnd w:id="291"/>
    <w:bookmarkStart w:name="z55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членов семьи основам медицинского ухода, проводимого в домашних условиях;</w:t>
      </w:r>
    </w:p>
    <w:bookmarkEnd w:id="292"/>
    <w:bookmarkStart w:name="z55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госпитализации и сопровождении бездомных лиц, нуждающихся в лечении в учреждениях здравоохранения.</w:t>
      </w:r>
    </w:p>
    <w:bookmarkEnd w:id="293"/>
    <w:bookmarkStart w:name="z55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Социально-психологические услуги, предусматривающие коррекцию психологического состояния получателей услуг, направленные на их социальную адаптацию, социализацию и интеграцию в среду обитания, включают:</w:t>
      </w:r>
    </w:p>
    <w:bookmarkEnd w:id="294"/>
    <w:bookmarkStart w:name="z55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психологическую диагностику и обследование личности;</w:t>
      </w:r>
    </w:p>
    <w:bookmarkEnd w:id="295"/>
    <w:bookmarkStart w:name="z55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социально-психологический патронаж (систематическое наблюдение);</w:t>
      </w:r>
    </w:p>
    <w:bookmarkEnd w:id="296"/>
    <w:bookmarkStart w:name="z56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психопрофилактическую работу с лицами с инвалидностью, престарелыми и бездомными лицами;</w:t>
      </w:r>
    </w:p>
    <w:bookmarkEnd w:id="297"/>
    <w:bookmarkStart w:name="z56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психологической помощи получателям услуг, в том числе беседы, общение, выслушивание, подбадривание, мотивация к активности;</w:t>
      </w:r>
    </w:p>
    <w:bookmarkEnd w:id="298"/>
    <w:bookmarkStart w:name="z56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психологическую коррекцию получателей услуг;</w:t>
      </w:r>
    </w:p>
    <w:bookmarkEnd w:id="299"/>
    <w:bookmarkStart w:name="z56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психологическую поддержку получателей услуг и совместно проживающих членов их семей;</w:t>
      </w:r>
    </w:p>
    <w:bookmarkEnd w:id="300"/>
    <w:bookmarkStart w:name="z56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психологической помощи членам семьи для обеспечения благоприятного психологического климата, профилактики и устранения конфликтных ситуаций;</w:t>
      </w:r>
    </w:p>
    <w:bookmarkEnd w:id="301"/>
    <w:bookmarkStart w:name="z56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психологическое консультирование;</w:t>
      </w:r>
    </w:p>
    <w:bookmarkEnd w:id="302"/>
    <w:bookmarkStart w:name="z56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экстренную психологическую помощь;</w:t>
      </w:r>
    </w:p>
    <w:bookmarkEnd w:id="303"/>
    <w:bookmarkStart w:name="z56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занятий в группах взаимоподдержки, клубах общения.</w:t>
      </w:r>
    </w:p>
    <w:bookmarkEnd w:id="304"/>
    <w:bookmarkStart w:name="z56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Социально-педагогические услуги, направленные на педагогическую коррекцию и обучение детей, детей с нарушениями ОДА с учетом их физических возможностей и умственных способностей, обучение детей, детей с нарушениями ОДА, лиц старше 18 лет бытовым навыкам и навыкам ручной умелости, включают:</w:t>
      </w:r>
    </w:p>
    <w:bookmarkEnd w:id="305"/>
    <w:bookmarkStart w:name="z56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социально-педагогическое консультирование;</w:t>
      </w:r>
    </w:p>
    <w:bookmarkEnd w:id="306"/>
    <w:bookmarkStart w:name="z57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образования детьми по специальным учебным программам в соответствии с их физическими и умственными способностями;</w:t>
      </w:r>
    </w:p>
    <w:bookmarkEnd w:id="307"/>
    <w:bookmarkStart w:name="z57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образования детьми с нарушениями ОДА в общеобразовательных школах;</w:t>
      </w:r>
    </w:p>
    <w:bookmarkEnd w:id="308"/>
    <w:bookmarkStart w:name="z57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детей и лиц старше 18 лет основам бытовой ориентации и ручной умелости;</w:t>
      </w:r>
    </w:p>
    <w:bookmarkEnd w:id="309"/>
    <w:bookmarkStart w:name="z57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формированию навыков самообслуживания, личной гигиены, поведения в быту и общественных местах, самоконтролю, навыкам общения и другим формам жизнедеятельности;</w:t>
      </w:r>
    </w:p>
    <w:bookmarkEnd w:id="310"/>
    <w:bookmarkStart w:name="z57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педагогической диагностики и обследования личности, уровня развития ребенка, в том числе с нарушениями ОДА, и лиц старше 18 лет;</w:t>
      </w:r>
    </w:p>
    <w:bookmarkEnd w:id="311"/>
    <w:bookmarkStart w:name="z57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педагогическую коррекцию детей, в том числе с нарушениями ОДА;</w:t>
      </w:r>
    </w:p>
    <w:bookmarkEnd w:id="312"/>
    <w:bookmarkStart w:name="z57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переводу на язык жестов;</w:t>
      </w:r>
    </w:p>
    <w:bookmarkEnd w:id="313"/>
    <w:bookmarkStart w:name="z57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членов семей по вопросам создания условий для дошкольного воспитания детей и получения ими образования по специальным образовательным учебным программам;</w:t>
      </w:r>
    </w:p>
    <w:bookmarkEnd w:id="314"/>
    <w:bookmarkStart w:name="z57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профессионального образования;</w:t>
      </w:r>
    </w:p>
    <w:bookmarkEnd w:id="315"/>
    <w:bookmarkStart w:name="z57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родителей или других членов семьи основам реабилитации в домашних условиях;</w:t>
      </w:r>
    </w:p>
    <w:bookmarkEnd w:id="316"/>
    <w:bookmarkStart w:name="z58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членов семьи формированию необходимых жизненных навыков у детей и лиц старше 18 лет в домашних условиях.</w:t>
      </w:r>
    </w:p>
    <w:bookmarkEnd w:id="317"/>
    <w:bookmarkStart w:name="z58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Социально-трудовые услуги, направленные на формирование трудовых навыков у получателей услуг, создание условий для сохранения и развития остаточных трудовых навыков и организации трудовой деятельности лицам старше 18 лет, лицам с инвалидностью, престарелым и бездомным лицам, включают:</w:t>
      </w:r>
    </w:p>
    <w:bookmarkEnd w:id="318"/>
    <w:bookmarkStart w:name="z58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обследованию имеющихся трудовых навыков у получателей услуг;</w:t>
      </w:r>
    </w:p>
    <w:bookmarkEnd w:id="319"/>
    <w:bookmarkStart w:name="z58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лечебно-трудовой деятельности;</w:t>
      </w:r>
    </w:p>
    <w:bookmarkEnd w:id="320"/>
    <w:bookmarkStart w:name="z58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профессиональную ориентацию детей с нарушениями ОДА, лиц с инвалидностью;</w:t>
      </w:r>
    </w:p>
    <w:bookmarkEnd w:id="321"/>
    <w:bookmarkStart w:name="z58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профессиональную реабилитацию лиц с инвалидностью;</w:t>
      </w:r>
    </w:p>
    <w:bookmarkEnd w:id="322"/>
    <w:bookmarkStart w:name="z58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трудовых навыков по профилю;</w:t>
      </w:r>
    </w:p>
    <w:bookmarkEnd w:id="323"/>
    <w:bookmarkStart w:name="z58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проведении мероприятий по обучению получателей услуг доступным профессиональным навыкам;</w:t>
      </w:r>
    </w:p>
    <w:bookmarkEnd w:id="324"/>
    <w:bookmarkStart w:name="z58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восстановлению утерянных бытовых навыков у престарелых и лиц старше 18 лет;</w:t>
      </w:r>
    </w:p>
    <w:bookmarkEnd w:id="325"/>
    <w:bookmarkStart w:name="z58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профессии в соответствии с индивидуальными физическими и умственными способностями;</w:t>
      </w:r>
    </w:p>
    <w:bookmarkEnd w:id="326"/>
    <w:bookmarkStart w:name="z59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бездомных лиц в общественно-полезных работах.</w:t>
      </w:r>
    </w:p>
    <w:bookmarkEnd w:id="327"/>
    <w:bookmarkStart w:name="z59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Социально-культурные услуги, направленные на организацию досуга, проведение социально-культурных мероприятий и вовлечение в них получателей услуг, включают:</w:t>
      </w:r>
    </w:p>
    <w:bookmarkEnd w:id="328"/>
    <w:bookmarkStart w:name="z59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праздников и досуговых мероприятий;</w:t>
      </w:r>
    </w:p>
    <w:bookmarkEnd w:id="329"/>
    <w:bookmarkStart w:name="z59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проведение клубной и кружковой работы;</w:t>
      </w:r>
    </w:p>
    <w:bookmarkEnd w:id="330"/>
    <w:bookmarkStart w:name="z59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вовлечение получателей услуг в досуговые мероприятия, к участию в культурных мероприятиях (организация экскурсий, посещение театров, выставок, концертов и других мероприятий).</w:t>
      </w:r>
    </w:p>
    <w:bookmarkEnd w:id="331"/>
    <w:bookmarkStart w:name="z59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Социально-экономические услуги, направленные на поддержание и улучшение жизненного уровня получателей услуг, включают:</w:t>
      </w:r>
    </w:p>
    <w:bookmarkEnd w:id="332"/>
    <w:bookmarkStart w:name="z59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социальных выплат, пособий, алиментов и других видов выплат;</w:t>
      </w:r>
    </w:p>
    <w:bookmarkEnd w:id="333"/>
    <w:bookmarkStart w:name="z59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престарелых и лиц с инвалидностью, а также семей, воспитывающих детей и осуществляющих уход за лицами старше 18 лет, по вопросам самообеспечения и улучшения материального положения семьи.</w:t>
      </w:r>
    </w:p>
    <w:bookmarkEnd w:id="334"/>
    <w:bookmarkStart w:name="z59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Социально-правовые услуги, направленные на поддержание или изменение правового статуса, оказание юридической помощи, защиту законных прав и интересов получателей услуг, включают:</w:t>
      </w:r>
    </w:p>
    <w:bookmarkEnd w:id="335"/>
    <w:bookmarkStart w:name="z59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консультирование в области предоставления специальных социальных услуг и по вопросам, связанным с правами на социальное обеспечение и помощь в соответствии с законодательством Республики Казахстан;</w:t>
      </w:r>
    </w:p>
    <w:bookmarkEnd w:id="336"/>
    <w:bookmarkStart w:name="z60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 оформлении документов, имеющих юридическое значение;</w:t>
      </w:r>
    </w:p>
    <w:bookmarkEnd w:id="337"/>
    <w:bookmarkStart w:name="z60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подготовке и подаче обращений на действия или бездействие организаций, предоставляющих специальные социальные услуги и нарушающих или ущемляющих законные права получателей услуг;</w:t>
      </w:r>
    </w:p>
    <w:bookmarkEnd w:id="338"/>
    <w:bookmarkStart w:name="z60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юридической помощи и содействие в получении установленных законодательством льгот и преимуществ, социальных выплат;</w:t>
      </w:r>
    </w:p>
    <w:bookmarkEnd w:id="339"/>
    <w:bookmarkStart w:name="z60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по доверенности пособий, других социальных выплат в порядке, установленном Гражданским кодексом Республики Казахстан;</w:t>
      </w:r>
    </w:p>
    <w:bookmarkEnd w:id="340"/>
    <w:bookmarkStart w:name="z60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консультирование по вопросам усыновления, опеки и попечительства детей-сирот и детей, оставшихся без попечения родителей, включая помощь в оформлении документов;</w:t>
      </w:r>
    </w:p>
    <w:bookmarkEnd w:id="341"/>
    <w:bookmarkStart w:name="z60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бесплатной юридической помощи адвоката в случаях и порядке, установленных Гражданским процессуальным кодексом Республики Казахстан, Законом Республики Казахстан "Об адвокатской деятельности";</w:t>
      </w:r>
    </w:p>
    <w:bookmarkEnd w:id="342"/>
    <w:bookmarkStart w:name="z60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привлечении к уголовной ответственности лиц, виновных в физическом и психическом насилии, совершенном над получателями услуг или членами их семьи;</w:t>
      </w:r>
    </w:p>
    <w:bookmarkEnd w:id="343"/>
    <w:bookmarkStart w:name="z60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органам опеки и попечительства в устройстве детей, в том числе с нарушениями ОДА, на усыновление, попечение, патронат, под опеку;</w:t>
      </w:r>
    </w:p>
    <w:bookmarkEnd w:id="344"/>
    <w:bookmarkStart w:name="z60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устройстве получателей услуг в учреждения, организации, предоставляющие специальные социальные услуги, в том числе оказание помощи в оформлении документов;</w:t>
      </w:r>
    </w:p>
    <w:bookmarkEnd w:id="345"/>
    <w:bookmarkStart w:name="z60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получателям услуг в оказании юридической помощи в оформлении документов для трудоустройства, получения документа, удостоверяющего личность, и других документов, имеющих юридическое значение;</w:t>
      </w:r>
    </w:p>
    <w:bookmarkEnd w:id="346"/>
    <w:bookmarkStart w:name="z61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оформлении необходимых документов для помещения престарелых и лиц с инвалидностью из числа бездомных лиц в стационарные учреждения социальной защиты населения.</w:t>
      </w:r>
    </w:p>
    <w:bookmarkEnd w:id="347"/>
    <w:bookmarkStart w:name="z61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3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bookmarkStart w:name="z614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bookmarkEnd w:id="349"/>
    <w:p>
      <w:pPr>
        <w:spacing w:after="0"/>
        <w:ind w:left="0"/>
        <w:jc w:val="both"/>
      </w:pPr>
      <w:bookmarkStart w:name="z615" w:id="350"/>
      <w:r>
        <w:rPr>
          <w:rFonts w:ascii="Times New Roman"/>
          <w:b w:val="false"/>
          <w:i w:val="false"/>
          <w:color w:val="000000"/>
          <w:sz w:val="28"/>
        </w:rPr>
        <w:t>
      от "__" ____ 20 года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Фамилия, имя, отчество (при его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Адрес места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Трудная жизненная ситуация, в связи с наступлением которой заявитель обратился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социальной помощью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Состав семьи (учитываются фактически проживающие в семье) ____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6" w:id="351"/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Зарегистрированы в качестве безработного в органах занятости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детей: ______, из них обучающихся в высших и средних учебных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заведениях на платной основе _______ человек, стоимость обучения в год 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в семье ветеранов Великой Отечественной войны, ветеранов, приравненных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льготам к ветеранам Великой Отечественной войны, ветеранов боевых действий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территории других государств, пенсионеров, пожилых лиц старше 80-ти лет, лиц, имеющих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 значимые заболевания, лиц с инвалидностью, детей с инвалидностью (указать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добавить иную категорию)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Условия проживания (общежитие, арендное, приватизированное жилье, служебное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жилье, жилой кооператив, индивидуальный жилой дом или иное – указать):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Расходы на содержание жилья: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____________________________________________________________________.</w:t>
      </w:r>
    </w:p>
    <w:bookmarkStart w:name="z61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8" w:id="353"/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автотранспорта (марка, год выпуска, правоустанавливающий документ, заявленные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 от его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иного жилья, кроме занимаемого в настоящее время (заявленные доходы от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Сведения о ранее полученной помощи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Иные доходы семьи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Обеспеченность детей школьными принадлежностями, одеждой, обувью: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Санитарно-эпидемиологические условия проживания: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(подписи)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составленным актом ознакомлен(а):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и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проведения обследования отказываюсь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и подпись заявителя (или одного из членов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(заполняется в случае отказа заявителя от проведения обследования)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_____________</w:t>
      </w:r>
    </w:p>
    <w:bookmarkStart w:name="z61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3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года № 326</w:t>
            </w:r>
          </w:p>
        </w:tc>
      </w:tr>
    </w:tbl>
    <w:bookmarkStart w:name="z622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план по обеспечению прав и улучшению качества жизни лиц с инвалидностью в Республике Казахстан до 2025 года</w:t>
      </w:r>
    </w:p>
    <w:bookmarkEnd w:id="355"/>
    <w:bookmarkStart w:name="z62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Введение</w:t>
      </w:r>
    </w:p>
    <w:bookmarkEnd w:id="356"/>
    <w:bookmarkStart w:name="z62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эффективной системы мер социальной защиты лиц с инвалидностью является одним из приоритетных направлений социальной политики государства.</w:t>
      </w:r>
    </w:p>
    <w:bookmarkEnd w:id="357"/>
    <w:bookmarkStart w:name="z62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Национального плана по обеспечению прав и улучшению качества жизни лиц с инвалидностью в Республике Казахстан до 2025 года (далее – Национальный план) являются реализация принятых Республикой Казахстан обязательств в связи с ратификацией Конвенции о правах инвалидов и формирование инклюзивного общества через создание благоприятной среды для всех уязвимых групп в рамках социальной модернизации Казахстана до 2030 года.</w:t>
      </w:r>
    </w:p>
    <w:bookmarkEnd w:id="358"/>
    <w:bookmarkStart w:name="z62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Завершилась трехэтапная реализация Плана мероприятий по обеспечению прав и улучшению качества жизни инвалидов в Республике Казахстан на 2012 – 2018 годы (далее – План мероприятий), направленного на создание условий к имплементации положений норм Конвенции о правах инвалидов. Основные цели и задачи Плана мероприятий исполнены.</w:t>
      </w:r>
    </w:p>
    <w:bookmarkEnd w:id="359"/>
    <w:bookmarkStart w:name="z62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основных приоритетов и комплексного интегрированного подхода в создании условий для самореализации и полноценной интеграции лиц с инвалидностью в общественно-экономическую жизнь страны разработан настоящий Национальный план.</w:t>
      </w:r>
    </w:p>
    <w:bookmarkEnd w:id="360"/>
    <w:bookmarkStart w:name="z62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Современная глобальная парадигма заключена в переходе от традиционного понимания ограниченных возможностей здоровья к более сложному синтезу индивидуальных отличий и универсальных прав в аспекте качества жизни.</w:t>
      </w:r>
    </w:p>
    <w:bookmarkEnd w:id="361"/>
    <w:bookmarkStart w:name="z62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план направлен на имплементацию международных стандартов с учетом мировых тенденций развития системы социальной защиты лиц с инвалидностью. </w:t>
      </w:r>
    </w:p>
    <w:bookmarkEnd w:id="362"/>
    <w:bookmarkStart w:name="z63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Намеченные в Национальном плане цели и задачи предусматривается реализовать в соответствии с Планом мероприятий по обеспечению прав и улучшению качества жизни лиц с инвалидностью в Республике Казахстан до 2025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Национальному плану.</w:t>
      </w:r>
    </w:p>
    <w:bookmarkEnd w:id="363"/>
    <w:bookmarkStart w:name="z63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Анализ текущей ситуации</w:t>
      </w:r>
    </w:p>
    <w:bookmarkEnd w:id="364"/>
    <w:bookmarkStart w:name="z632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Профилактика инвалидности</w:t>
      </w:r>
    </w:p>
    <w:bookmarkEnd w:id="365"/>
    <w:bookmarkStart w:name="z63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Казахстане проживают более 680 тыс. лиц с особыми потребностями, из них 61,5 % трудоспособного возраста, 25,7 % – лица пенсионного возраста, 12,8 % – дети до 18 лет.</w:t>
      </w:r>
    </w:p>
    <w:bookmarkEnd w:id="366"/>
    <w:bookmarkStart w:name="z63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лиц с особыми потребностями относительно стабилен и среди всего населения в течение последних трех лет составляет 3,7 %.</w:t>
      </w:r>
    </w:p>
    <w:bookmarkEnd w:id="367"/>
    <w:bookmarkStart w:name="z63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Всемирной организации здравоохранения здоровье человека зависит от системы здравоохранения всего на 10 % и на 50 % – от образа жизни, который формируется под воздействием окружения человека, права выбора, качества жизни и доступности возможностей укрепления здоровья. Профилактика предлагает самую эффективную по стоимости долгосрочную стратегию для борьбы с неинфекционными заболеваниями, являющимися основной причиной инвалидности.</w:t>
      </w:r>
    </w:p>
    <w:bookmarkEnd w:id="368"/>
    <w:bookmarkStart w:name="z63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здоровья населения для обеспечения устойчивого социально-экономического развития страны является целью Государственной программы развития здравоохранения Республики Казахстан "Денсаулық" на 2016 – 2019 годы.</w:t>
      </w:r>
    </w:p>
    <w:bookmarkEnd w:id="369"/>
    <w:bookmarkStart w:name="z63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Внедряется новая политика по охране здоровья общества на основе интегрированного подхода к профилактике и управлению болезнями, также проводится модернизация национальной системы здравоохранения, ориентированной на эффективность, финансовую устойчивость и поддержку социально-экономического роста, что, в свою очередь, отражается и на показателях инвалидности.</w:t>
      </w:r>
    </w:p>
    <w:bookmarkEnd w:id="370"/>
    <w:bookmarkStart w:name="z63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Одними из мер по охране здоровья граждан и профилактике инвалидности стали введение и совершенствование скрининговых программ. Скрининговые технологии во многих странах являются основными элементами здравоохранения, направленными на выявление заболеваний и факторов риска заболеваний с целью снижения заболеваемости и смертности.</w:t>
      </w:r>
    </w:p>
    <w:bookmarkEnd w:id="371"/>
    <w:bookmarkStart w:name="z63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с 2008 года целевой группой для раннего выявления заболеваний являются болезни системы кровообращения; предопухолевые состояния и рак молочной железы; предопухолевые процессы и рак шейки матки.</w:t>
      </w:r>
    </w:p>
    <w:bookmarkEnd w:id="372"/>
    <w:bookmarkStart w:name="z64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время реализации скринингов в Казахстане проведено более 60 млн скрининговых обследований взрослого населения. Выявлено более 2,5 млн случаев заболеваний (4,2 % от общего количества проведенных скрининговых исследований), из них 1,5 млн случаев – болезни системы кровообращения, 245,8 тыс. случаев – рак шейки матки, 607,8 тыс. случаев – рак молочной железы, 62,2 тыс. случаев – сахарный диабет, 33,4 тыс. случаев – глаукома и 11,5 тыс. случаев – колоректальный рак.</w:t>
      </w:r>
    </w:p>
    <w:bookmarkEnd w:id="373"/>
    <w:bookmarkStart w:name="z64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2011 года введены целевые группы на выявление сахарного диабета, глаукомы, предопухолевой патологии и рака толстой и прямой кишки (колоректальный рак).</w:t>
      </w:r>
    </w:p>
    <w:bookmarkEnd w:id="374"/>
    <w:bookmarkStart w:name="z64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Расширены возрастные группы скрининга и определена периодичность обследования:</w:t>
      </w:r>
    </w:p>
    <w:bookmarkEnd w:id="375"/>
    <w:bookmarkStart w:name="z64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скрининг артериальной гипертонии, ишемической болезни сердца и сахарного диабета проходят пациенты от 40 до 70 лет с периодичностью один раз в два года;</w:t>
      </w:r>
    </w:p>
    <w:bookmarkEnd w:id="376"/>
    <w:bookmarkStart w:name="z64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скрининг рака шейки матки – женщины в возрасте 30-70 лет с периодичностью один раз в четыре года;</w:t>
      </w:r>
    </w:p>
    <w:bookmarkEnd w:id="377"/>
    <w:bookmarkStart w:name="z64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скрининг рака молочной железы – женщины от 40 до 70 лет с периодичностью один раз в два года.</w:t>
      </w:r>
    </w:p>
    <w:bookmarkEnd w:id="378"/>
    <w:bookmarkStart w:name="z64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реализации скрининговых программ за девятилетний период дал возможность выявить следующие закономерности. Осмотры населения проходит подавляющая численность лиц, подлежащих скринингу.</w:t>
      </w:r>
    </w:p>
    <w:bookmarkEnd w:id="379"/>
    <w:bookmarkStart w:name="z64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дородовой диагностики, профилактики врожденных и наследственных заболеваний у детей, снижения детской заболеваемости и инвалидности в Республике Казахстан проводится пренатальный, неонатальный и аудиологический скрининг новорожденных и детей раннего возраста, скрининг психофизического развития детей раннего возраста, офтальмологический скрининг недоношенных новорожденных.</w:t>
      </w:r>
    </w:p>
    <w:bookmarkEnd w:id="380"/>
    <w:bookmarkStart w:name="z64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оснащение медицинских организаций оборудованием и вспомогательными приспособлениями с учетом особых потребностей лиц с инвалидностью.</w:t>
      </w:r>
    </w:p>
    <w:bookmarkEnd w:id="381"/>
    <w:bookmarkStart w:name="z64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усиления профилактической направленности первичной медико-санитарной помощи (далее – ПМСП) проведены следующие мероприятия:</w:t>
      </w:r>
    </w:p>
    <w:bookmarkEnd w:id="382"/>
    <w:bookmarkStart w:name="z65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интеграции специализированных служб в поликлиниках дополнительно были открыты противотуберкулезные, онкологические, маммологические кабинеты, открыты кабинеты психического здоровья;</w:t>
      </w:r>
    </w:p>
    <w:bookmarkEnd w:id="383"/>
    <w:bookmarkStart w:name="z65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 институт социальных работников (2014 год – 1,2 человек на 10 тысяч населения, в 2017 году – 7,4 человек на 10 тысяч населения);</w:t>
      </w:r>
    </w:p>
    <w:bookmarkEnd w:id="384"/>
    <w:bookmarkStart w:name="z65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увеличилось количество врачей общей практики с 3101 человека в 2014 году до 5382 в 2017 году, т.е. более чем на 70 %;</w:t>
      </w:r>
    </w:p>
    <w:bookmarkEnd w:id="385"/>
    <w:bookmarkStart w:name="z65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2014 года внедрен комплексный подушевой норматив, который в 2017 году составил 683 тенге и вырос по сравнению с 2014 годом на 29,3 %. Финансирование первичной медико-санитарной помощи в общем объеме финансирования гарантированного объема бесплатной медицинской помощи увеличилось с 33 % в 2014 году до 37 % в 2017 году. Выравнен уровень финансирования ПМСП между регионами с увеличением тарифа в расчете на 1 жителя (с 169 до 683 тенге).</w:t>
      </w:r>
    </w:p>
    <w:bookmarkEnd w:id="386"/>
    <w:bookmarkStart w:name="z65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проводимые государством меры по профилактике инвалидности и позитивную динамику показателей здоровья населения, ожидаемая продолжительность жизни казахстанцев почти на 10 лет меньше, чем в странах–членах Организации экономического сотрудничества и развития (далее – ОЭСР).</w:t>
      </w:r>
    </w:p>
    <w:bookmarkEnd w:id="387"/>
    <w:bookmarkStart w:name="z65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более 50 тысяч лиц впервые признаются лицами с инвалидностью, показатель первичной инвалидности за последние 3 года нестабилен, в 2015 году – 28,5, в 2016 году – 29,4, в 2017 году – 28,9, а по итогам 2018 года вырос и составил 29,2 случая на 10 тыс. населения.</w:t>
      </w:r>
    </w:p>
    <w:bookmarkEnd w:id="388"/>
    <w:bookmarkStart w:name="z65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Особого внимания требует проблема детской инвалидности, которая имеет тенденцию к росту. Так, если доля детей с инвалидностью до 18 лет в структуре общей численности лиц с инвалидностью в 2008 году составляла 9,2 %, то в 2018 году выросла до 12,8 % или на 3,6 процентных пункта.</w:t>
      </w:r>
    </w:p>
    <w:bookmarkEnd w:id="389"/>
    <w:bookmarkStart w:name="z65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Тенденция роста показателей первичной инвалидности, в том числе среди детского населения, диктует необходимость дальнейшего усиления мер по профилактической направленности развития здравоохранения, укреплению национального здоровья, доступности и повышения качества медицинских услуг.</w:t>
      </w:r>
    </w:p>
    <w:bookmarkEnd w:id="390"/>
    <w:bookmarkStart w:name="z65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общей смертности и инвалидности ведущей причиной остаются болезни системы кровообращения (22,3 %), наиболее частые – ишемическая болезнь сердца, сосудистое поражение мозга, от которых ежегодно умирают около 30 тысяч человек. Рост первичной заболеваемости болезнями системы кровообращения почти на 16,4 % (2015 год – 2429,7). В структуре первичной инвалидности среди взрослого населения болезни системы кровообращения составляют 26,9 %.</w:t>
      </w:r>
    </w:p>
    <w:bookmarkEnd w:id="391"/>
    <w:bookmarkStart w:name="z65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причиной являются смертность и инвалидность от злокачественных новообразований (12,1 %), от которых ежегодно умирают около 17 тысяч человек, из них 16,9 % составляет рак легких.</w:t>
      </w:r>
    </w:p>
    <w:bookmarkEnd w:id="392"/>
    <w:bookmarkStart w:name="z66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заболеваемости злокачественными новообразованиями увеличился по итогам 2018 года на 18 % (2015 год – 207,7, 2017 год – 253,4). Злокачественные образования в структуре первичной инвалидности среди взрослого населения составляют 21,4 %.</w:t>
      </w:r>
    </w:p>
    <w:bookmarkEnd w:id="393"/>
    <w:bookmarkStart w:name="z66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третьем месте – смертность от несчастных случаев, травм и отравлений (11,3 %), от которых ежегодно умирает около 16 тысяч человек (2015 год – 82,5 на 100 тысяч населения, 2017 год – 69,38 на 100 тысяч населения). Первичная инвалидность вследствие травм всех локализаций имеет тенденцию к снижению и составляет 10,6 % от общего числа инвалидизации.</w:t>
      </w:r>
    </w:p>
    <w:bookmarkEnd w:id="394"/>
    <w:bookmarkStart w:name="z66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вопросы профилактической работы, наращивание усилий межсекторального взаимодействия, направленных на повышение качества медицинских услуг на всех уровнях организаций здравоохранения, находятся на начальном этапе.</w:t>
      </w:r>
    </w:p>
    <w:bookmarkEnd w:id="395"/>
    <w:bookmarkStart w:name="z66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Преимущественное развитие ПМСП должно быть главным координатором всей системы, тогда как в нашей системе основной действующей структурой продолжает оставаться стационарный сектор.</w:t>
      </w:r>
    </w:p>
    <w:bookmarkEnd w:id="396"/>
    <w:bookmarkStart w:name="z66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странах ОЭСР в среднем 80 % средств от общего объема финансирования лекарственного обеспечения направляется на обеспечение пациентов лекарственными средствами на амбулаторном уровне, тогда как в Казахстане данный показатель составляет около 50 % от общего объема финансирования.</w:t>
      </w:r>
    </w:p>
    <w:bookmarkEnd w:id="397"/>
    <w:bookmarkStart w:name="z665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Социальная реабилитация</w:t>
      </w:r>
    </w:p>
    <w:bookmarkEnd w:id="398"/>
    <w:bookmarkStart w:name="z66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уровня социализации лиц с инвалидностью они обеспечиваются техническими вспомогательными (компенсаторными) средствами (протезно-ортопедическая помощь, сурдо-, тифлосредства, специальные средства передвижения, санаторно-курортное лечение, обязательные гигиенические средства, услуги индивидуального помощника и специалиста жестового языка).</w:t>
      </w:r>
    </w:p>
    <w:bookmarkEnd w:id="399"/>
    <w:bookmarkStart w:name="z66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более 200 тысяч лиц с инвалидностью обеспечиваются техническими средствами и услугами реабилитации (далее – ТСР). Доля обеспечения ТСР в 2018 году составила 57,8 % от общего числа нуждающихся (2013 г. – 88 %, 2015 г. – 67 %, 2016 г. – 67 %, 2017 г. – 67,5 %).</w:t>
      </w:r>
    </w:p>
    <w:bookmarkEnd w:id="400"/>
    <w:bookmarkStart w:name="z66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ТСР за последние 3 года с учетом потребностей лиц с инвалидностью расширен с 32 до 55 видов наименований (в 1,7 раза), включая современные сурдотехнические и тифлотехнические средства.</w:t>
      </w:r>
    </w:p>
    <w:bookmarkEnd w:id="401"/>
    <w:bookmarkStart w:name="z66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Осуществлена доставка ТСР на дом более 14 тысячам лиц с инвалидностью, проживающим в отдаленных селах.</w:t>
      </w:r>
    </w:p>
    <w:bookmarkEnd w:id="402"/>
    <w:bookmarkStart w:name="z67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инвалидностью, находящимся под стражей и отбывающим наказание в исправительных учреждениях, предоставляются технические средства и специальные средства передвижения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технических вспомогательных (компенсаторных) средств и специальных средств передвижения осужденным с инвалидностью, отбывающим наказание в учреждениях и находящимся под стражей, утвержденными приказом Министра внутренних дел Республики Казахстан от 28 декабря 2015 года № 1088.</w:t>
      </w:r>
    </w:p>
    <w:bookmarkEnd w:id="403"/>
    <w:bookmarkStart w:name="z67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2015 года проводятся замена и настройка речевых процессоров к кохлеарным имплантам (далее – КИ), данную услугу получили за период с 2016 по 2018 годы 613 человек.</w:t>
      </w:r>
    </w:p>
    <w:bookmarkEnd w:id="404"/>
    <w:bookmarkStart w:name="z67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результатом социализации детей с КИ стало включение 153 детей в общеобразовательный процесс в школах, направление 171 ребенка в специальные организации образования и обучение 34 детей на дому.</w:t>
      </w:r>
    </w:p>
    <w:bookmarkEnd w:id="405"/>
    <w:bookmarkStart w:name="z67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обеспечено развитие эффективной реабилитации детей с КИ на ранней стадии. За период с 2014 по 2018 годы слухоречевую адаптацию прошло 990 детей в условиях дневного и круглосуточного наблюдения из разных регионов страны, при этом, если ранее реабилитация проходила всего 15 дней в год, то начиная с 2018 года, реабилитация осуществляется 40 дней в год, т.е. ежеквартально по 10 дней.</w:t>
      </w:r>
    </w:p>
    <w:bookmarkEnd w:id="406"/>
    <w:bookmarkStart w:name="z67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2017 года в 2 раза увеличено время оказания услуг специалиста жестового языка (с 30 до 60 часов) для лиц с нарушением слуха.</w:t>
      </w:r>
    </w:p>
    <w:bookmarkEnd w:id="407"/>
    <w:bookmarkStart w:name="z67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Усовершенствованы стандарты и внедрены новые технологии производства, новые модели протезно-ортопедических средств и услуг:</w:t>
      </w:r>
    </w:p>
    <w:bookmarkEnd w:id="408"/>
    <w:bookmarkStart w:name="z67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индивидуальных ушных вкладышей из силикона для слуховых аппаратов;</w:t>
      </w:r>
    </w:p>
    <w:bookmarkEnd w:id="409"/>
    <w:bookmarkStart w:name="z67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запущено в производство применение 3-D моделирования в производстве протезов, ортопедии;</w:t>
      </w:r>
    </w:p>
    <w:bookmarkEnd w:id="410"/>
    <w:bookmarkStart w:name="z67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разработаны и внедрены в производство протезы по новейшим инновационным технологиям.</w:t>
      </w:r>
    </w:p>
    <w:bookmarkEnd w:id="411"/>
    <w:bookmarkStart w:name="z67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Изготавливается около 90 наименований протезно-ортопедических изделий.</w:t>
      </w:r>
    </w:p>
    <w:bookmarkEnd w:id="412"/>
    <w:bookmarkStart w:name="z68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2015 году акционерным обществом "Республиканский протезно-ортопедический центр" и государственным предприятием на праве хозяйственного ведения "Национальный научный центр травматологии и ортопедии имени академика Батпенова Н.Д." проведен пилотный проект по протезированию лиц, имеющих инвалидность, через несколько дней после ампутации конечностей.</w:t>
      </w:r>
    </w:p>
    <w:bookmarkEnd w:id="413"/>
    <w:bookmarkStart w:name="z68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Пилотный проект показал, что период протезирования от момента проведения операции ампутации сокращается с 76 до 44 дней.</w:t>
      </w:r>
    </w:p>
    <w:bookmarkEnd w:id="414"/>
    <w:bookmarkStart w:name="z68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2018 году протезно-ортопедические изделия и сопутствующие реабилитационные услуги, в том числе по обучению навыкам самостоятельного передвижения на протезах, получили 24 700 лиц с инвалидностью.</w:t>
      </w:r>
    </w:p>
    <w:bookmarkEnd w:id="415"/>
    <w:bookmarkStart w:name="z68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качества оказываемых государственных услуг в 2018 году апробирован пилотный проект по оказанию в автоматизированном режиме государственной услуги "Установление инвалидности и/или степени утраты трудоспособности и/или определение необходимых мер социальной защиты" без личного присутствия гражданина, на основании медицинских данных. В течение 2018 года были заочно освидетельствованы 495 человек.</w:t>
      </w:r>
    </w:p>
    <w:bookmarkEnd w:id="416"/>
    <w:bookmarkStart w:name="z684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Обеспечение доступности социально значимых объектов</w:t>
      </w:r>
    </w:p>
    <w:bookmarkEnd w:id="417"/>
    <w:bookmarkStart w:name="z68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реализацию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Президента Республики Казахстан – Елбасы от 17 января 2014 года "Казахстанский путь – 2050: единая цель, единые интересы, единое будущее" предприняты меры для создания безбарьерной среды гражданам Казахстана с инвалидностью.</w:t>
      </w:r>
    </w:p>
    <w:bookmarkEnd w:id="418"/>
    <w:bookmarkStart w:name="z68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норм Конвенции о правах инвалидов были внесены изменения и дополнения в 24 законодательных акта, в том числе 3 Кодекса по обеспечению доступности социальной и транспортной инфраструктуры, совершенствованию услуг в социальной сфере (здравоохранение, образование и социальная защита).</w:t>
      </w:r>
    </w:p>
    <w:bookmarkEnd w:id="419"/>
    <w:bookmarkStart w:name="z68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 официальные интернет–ресурсы государственных органов имеют версии для слабовидящих лиц.</w:t>
      </w:r>
    </w:p>
    <w:bookmarkEnd w:id="420"/>
    <w:bookmarkStart w:name="z68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деятельности и повышения ответственности местных органов власти утверждаются региональные планы по созданию безбарьерной среды для лиц с инвалидностью, которые содержат перечень конкретных зданий и объектов, подлежащих адаптации под нужды лиц с инвалидностью.</w:t>
      </w:r>
    </w:p>
    <w:bookmarkEnd w:id="421"/>
    <w:bookmarkStart w:name="z68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Министерством труда и социальной защиты населения Республики Казахстан (далее – Министерство) в 2015 году разработан портал "Интерактивная карта доступности "Доступная среда" (далее – портал).</w:t>
      </w:r>
    </w:p>
    <w:bookmarkEnd w:id="422"/>
    <w:bookmarkStart w:name="z69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размещен на сайте Министерства (friendlybuilding.kz) и позволяет в онлайн-режиме вносить информацию по паспортизированным и адаптированным объектам страны, видеть степень адаптации объекта и оценивать качество проводимой адаптации каждого объекта в онлайн-режиме.</w:t>
      </w:r>
    </w:p>
    <w:bookmarkEnd w:id="423"/>
    <w:bookmarkStart w:name="z69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 зарегистрированным пользователям предоставлена возможность оценивать качество проводимой адаптации каждого объекта и размещать комментарии с приложением фотографий.</w:t>
      </w:r>
    </w:p>
    <w:bookmarkEnd w:id="424"/>
    <w:bookmarkStart w:name="z69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стандарт Республики Казахстан СТ РК 1525–2013, утвержденный приказом председателя Комитета технического регулирования и метрологии Министерства индустрии и новых технологий Республики Казахстан от 5 февраля 2013 года № 64-од (далее – национальный стандарт), содержит требования по созданию условий для лиц с инвалидностью.</w:t>
      </w:r>
    </w:p>
    <w:bookmarkEnd w:id="425"/>
    <w:bookmarkStart w:name="z69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по стране функционируют 247 железнодорожных вокзалов, из которых 91 вокзал или лишь 37 % приведены в соответствие с требованиями национального стандарта:</w:t>
      </w:r>
    </w:p>
    <w:bookmarkEnd w:id="426"/>
    <w:bookmarkStart w:name="z69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91 вокзале билетные кассы переоборудованы под условия для лиц с инвалидностью;</w:t>
      </w:r>
    </w:p>
    <w:bookmarkEnd w:id="427"/>
    <w:bookmarkStart w:name="z69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210 вокзалах в труднодоступных местах построены пандусы;</w:t>
      </w:r>
    </w:p>
    <w:bookmarkEnd w:id="428"/>
    <w:bookmarkStart w:name="z69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34 вокзалах оборудованы специализированные туалеты;</w:t>
      </w:r>
    </w:p>
    <w:bookmarkEnd w:id="429"/>
    <w:bookmarkStart w:name="z69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38 вокзалах для удобства слабовидящих лиц верхние и нижние ступени лестниц окрашены в желтый цвет;</w:t>
      </w:r>
    </w:p>
    <w:bookmarkEnd w:id="430"/>
    <w:bookmarkStart w:name="z69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58 вокзалах в залах ожидания выделены места для лиц с инвалидностью, обозначенные пиктограммами.</w:t>
      </w:r>
    </w:p>
    <w:bookmarkEnd w:id="431"/>
    <w:bookmarkStart w:name="z69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железнодорожных вокзалов и проводники поездов оказывают услуги по посадке/высадке пассажиров с инвалидностью в поезде.</w:t>
      </w:r>
    </w:p>
    <w:bookmarkEnd w:id="432"/>
    <w:bookmarkStart w:name="z70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2014 – 2018 годы в местах расположения организаций, ориентированных на обслуживание лиц с инвалидностью, установлены 17 270 единиц дорожных знаков и указателей, 465 пешеходных переходов оборудованы звуковыми устройствами, создано 15 служб "Инватакси", в которых имеются 280 специализированных машин с охватом 35 тыс. человек.</w:t>
      </w:r>
    </w:p>
    <w:bookmarkEnd w:id="433"/>
    <w:bookmarkStart w:name="z70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республике насчитывается 36 автовокзалов, из них 27 единиц или 75 % соответствуют национальному стандарту.</w:t>
      </w:r>
    </w:p>
    <w:bookmarkEnd w:id="434"/>
    <w:bookmarkStart w:name="z70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автостанций по республике составляет 105 единиц, из которых 63,8 % (67 единиц) приведены в соответствие с требованиями национального стандарта.</w:t>
      </w:r>
    </w:p>
    <w:bookmarkEnd w:id="435"/>
    <w:bookmarkStart w:name="z70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республике функционируют 18 аэропортов, которые полностью адаптированы для нужд лиц с инвалидностью.</w:t>
      </w:r>
    </w:p>
    <w:bookmarkEnd w:id="436"/>
    <w:bookmarkStart w:name="z70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обслуживания пассажиров в аэропортах Республики Казахстан, утвержденных приказом исполняющего обязанности Министра по инвестициям и развитию Республики Казахстан от 24 февраля 2015 года № 189, с 2016 года предусмотрены требования по наличию международного стандарта качества обслуживания PRM (Persons with Reduced Mobility), которые предъявляют требования к парковкам, стоянкам, остановкам, местам встречи на привокзальной площади, бытовым услугам и сервисному обслуживанию; скорости и комфортности обслуживания пассажирских авиаперевозок, информационному обслуживанию и подготовке персонала.</w:t>
      </w:r>
    </w:p>
    <w:bookmarkEnd w:id="437"/>
    <w:bookmarkStart w:name="z70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6 аэропортах (Алматы, Астана, Актау, Актобе, Караганда, Кокшетау) имеются специальные лифты, эскалаторы, помещения, информационные указатели на государственном и русском языках, световые табло и вывески, туалетные комнаты, оборудованные кнопкой вызова медицинского работника.</w:t>
      </w:r>
    </w:p>
    <w:bookmarkEnd w:id="438"/>
    <w:bookmarkStart w:name="z70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9 аэропортах (Астана, Алматы, Актау, Актобе, Караганда, Кокшетау, Шымкент, Усть-Каменогорск, Жезказган) на входах и выходах установлены пандусы, предусмотрено предоставление инвалидных колясок, в уборных комнатах установлены специальные поручни.</w:t>
      </w:r>
    </w:p>
    <w:bookmarkEnd w:id="439"/>
    <w:bookmarkStart w:name="z707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Доступность образования</w:t>
      </w:r>
    </w:p>
    <w:bookmarkEnd w:id="440"/>
    <w:bookmarkStart w:name="z70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признается право лиц с инвалидностью наравне с другими лицами на образование.</w:t>
      </w:r>
    </w:p>
    <w:bookmarkEnd w:id="441"/>
    <w:bookmarkStart w:name="z70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государство полностью или частично компенсирует расходы на содержание детей с инвалидностью и лиц с инвалидностью с детства в период получения ими образования.</w:t>
      </w:r>
    </w:p>
    <w:bookmarkEnd w:id="442"/>
    <w:bookmarkStart w:name="z71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дети с инвалидностью по зрению и слуху имеют право на получение повышенной государственной стипендии, а также при поступлении на учебу в организации образования предусматривается квота приема в один процент для лиц с инвалидностью первой, второй групп, лиц с инвалидностью с детства.</w:t>
      </w:r>
    </w:p>
    <w:bookmarkEnd w:id="443"/>
    <w:bookmarkStart w:name="z71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ратификации Конвенции о правах инвалидов указанный Закон дополнен следующими нормами:</w:t>
      </w:r>
    </w:p>
    <w:bookmarkEnd w:id="444"/>
    <w:bookmarkStart w:name="z71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уважительном отношении к правам детей с инвалидностью;</w:t>
      </w:r>
    </w:p>
    <w:bookmarkEnd w:id="445"/>
    <w:bookmarkStart w:name="z71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бесплатном пользовании информационными ресурсами в организациях образования, в том числе в доступной форме для лиц с инвалидностью, детей с ограниченными возможностями, обеспечении учебниками, учебно-методическими комплексами и учебно-методическими пособиями, в том числе изготовление для лиц с инвалидностью, детей с ограниченными возможностями;</w:t>
      </w:r>
    </w:p>
    <w:bookmarkEnd w:id="446"/>
    <w:bookmarkStart w:name="z71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праве на первоочередное распределение на работу в государственные организации образования и государственные медицинские организации лиц, у которых один или оба родителя с инвалидностью.</w:t>
      </w:r>
    </w:p>
    <w:bookmarkEnd w:id="447"/>
    <w:bookmarkStart w:name="z71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родители детей с инвалидностью вправе выбирать место обучения ребенка – в обычной или специальной организации образования – с учетом рекомендаций специалистов.</w:t>
      </w:r>
    </w:p>
    <w:bookmarkEnd w:id="448"/>
    <w:bookmarkStart w:name="z71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2017 года начата разработка учебников для незрячих детей по системе Брайля и укрупненным шрифтом, а также для детей с интеллектуальными нарушениями (ежегодно выделяется более 140 млн тенге). Разработаны учебники для 0–1, 5 и 7 классов, а до 2020 года планируется разработать все учебники, включая 11 класс.</w:t>
      </w:r>
    </w:p>
    <w:bookmarkEnd w:id="449"/>
    <w:bookmarkStart w:name="z71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 в сфере образования выявлено и обследовано 153 230 детей с особыми образовательными потребностями (54 311 дошкольного и 98 919 школьного возраста), из них около 47 тысяч детей с инвалидностью.</w:t>
      </w:r>
    </w:p>
    <w:bookmarkEnd w:id="450"/>
    <w:bookmarkStart w:name="z71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 дошкольных организациях воспитывается более 42 тысяч детей с особыми образовательными потребностями, из них более 15 тысяч обучаются инклюзивно. В организациях среднего образования обучается более 91,5 тысячи детей с особыми потребностями, из них порядка 46 тысяч детей обучается инклюзивно. В 2020 году в 30 % детских садов и 70 % школ будут созданы условия для инклюзивного образования.</w:t>
      </w:r>
    </w:p>
    <w:bookmarkEnd w:id="451"/>
    <w:bookmarkStart w:name="z71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 60 % (4207 из 7014) общеобразовательных школ, 20 % (1232 из 6115) детских садов создали условия для обучения и воспитания детей с особыми образовательными потребностями.</w:t>
      </w:r>
    </w:p>
    <w:bookmarkEnd w:id="452"/>
    <w:bookmarkStart w:name="z72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технического и профессионального образования в 30 % колледжей (247 из 821) созданы условия для обучения 2928 детей с особыми образовательными потребностями, из них лиц с инвалидностью с детства – 2192, лиц с инвалидностью первой и второй групп – 736. Введены 71 сурдопереводчик, 37 тифлосредств, разработаны 44 специальных рабочих учебных планов, по которым идет подготовка кадров.</w:t>
      </w:r>
    </w:p>
    <w:bookmarkEnd w:id="453"/>
    <w:bookmarkStart w:name="z72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 в ВУЗах количество студентов с особыми возможностями составляет 1609 человек, из них имеющих первую группу инвалидности – 85 человек, вторую группу инвалидности – 358 человек, третью группу инвалидности – 1151 человек, инвалидность с детства – 15 человек.</w:t>
      </w:r>
    </w:p>
    <w:bookmarkEnd w:id="454"/>
    <w:bookmarkStart w:name="z72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из 119 ВУЗов (58,8 %) создали условия для обучения студентов с особыми образовательными потребностями.</w:t>
      </w:r>
    </w:p>
    <w:bookmarkEnd w:id="455"/>
    <w:bookmarkStart w:name="z72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с 2012 года установленный размер квоты для лиц с инвалидностью составляет 1 %.</w:t>
      </w:r>
    </w:p>
    <w:bookmarkEnd w:id="456"/>
    <w:bookmarkStart w:name="z72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2018 году по результатам конкурса 432 детям с инвалидностью присужден образовательный грант, в том числе в рамках квоты приема при поступлении на учебу в организации образования – 312 грантов.</w:t>
      </w:r>
    </w:p>
    <w:bookmarkEnd w:id="457"/>
    <w:bookmarkStart w:name="z725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Обеспечение занятости</w:t>
      </w:r>
    </w:p>
    <w:bookmarkEnd w:id="458"/>
    <w:bookmarkStart w:name="z72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реализацию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Президента Республики Казахстан – Елбасы от 14 декабря 2012 года "Стратегия "Казахстан – 2050": новый политический курс состоявшегося государства" отмечено о необходимости создания условий, при которых работодатели будут активно привлекать к работе социально уязвимые слои населения, обеспечив их заработной платой.</w:t>
      </w:r>
    </w:p>
    <w:bookmarkEnd w:id="459"/>
    <w:bookmarkStart w:name="z72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2019 года среди 411 тысяч лиц с инвалидностью трудоспособного возраста работают более 27 % (111,5 тыс. чел.).</w:t>
      </w:r>
    </w:p>
    <w:bookmarkEnd w:id="460"/>
    <w:bookmarkStart w:name="z72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лиц с инвалидностью трудоспособного возраста по группам инвалидности наибольший удельный вес занимают лица, имеющие вторую (46 % или 191,9 тыс. чел.) и третью группу инвалидности (45 % или 186,4 тыс. чел.), незначительная доля (9 % или 39,7 тыс. чел.) приходится на долю лиц первой группы инвалидности.</w:t>
      </w:r>
    </w:p>
    <w:bookmarkEnd w:id="461"/>
    <w:bookmarkStart w:name="z72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занятости лиц с инвалидностью пересмотрена квота трудоустройства. Если раньше она составляла 3 % для всех, то на сегодняшний день осуществляется дифференцированный подход от 2-х до 4-х процентов в зависимости от численности работников и по отраслям без учета рабочих мест на тяжелых работах, работах с вредными, опасными условиями труда.</w:t>
      </w:r>
    </w:p>
    <w:bookmarkEnd w:id="462"/>
    <w:bookmarkStart w:name="z73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квоты трудоустроены 7,4 тыс. лиц, имеющих инвалидность. Наибольшее количество лиц с инвалидностью, трудоустроенных по квоте, работают в отраслях образования, здравоохранения и социальных услуг, в торговле, сельском хозяйстве и на транспорте.</w:t>
      </w:r>
    </w:p>
    <w:bookmarkEnd w:id="463"/>
    <w:bookmarkStart w:name="z73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Государственной программы развития продуктивной занятости и массового предпринимательства на 2017 – 2021 годы "Еңбек" (далее – Программа) лица с инвалидностью наряду с другими уязвимыми слоями населения имеют право в приоритетном порядке принимать участие в активных мерах содействия занятости населения.</w:t>
      </w:r>
    </w:p>
    <w:bookmarkEnd w:id="464"/>
    <w:bookmarkStart w:name="z73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могут принять участие самозанятые, безработные и лица, не имеющие квалификации, в том числе и лица с инвалидностью.</w:t>
      </w:r>
    </w:p>
    <w:bookmarkEnd w:id="465"/>
    <w:bookmarkStart w:name="z73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2019 года в состав участников Программы включены 18,9 тыс. лиц с инвалидностью, что составляет 2,8 % от общего количества участников Программы, из них трудоустроено 16,6 тыс. человек.</w:t>
      </w:r>
    </w:p>
    <w:bookmarkEnd w:id="466"/>
    <w:bookmarkStart w:name="z73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стимулирования работодателей по трудоустройству лиц с инвалидностью с 2018 года введено субсидирование затрат работодателей, связанных с оснащением специального рабочего места для трудоустройства лиц с инвалидностью.</w:t>
      </w:r>
    </w:p>
    <w:bookmarkEnd w:id="467"/>
    <w:bookmarkStart w:name="z73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2019 года вступили в силу поправки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в части автоматизации процедур участия общественных объединений лиц с инвалидностью и организаций, созданных ими, в государственных закупках. Данная мера предусматривает повышение конкурентоспособности общественных объединений лиц с инвалидностью и организаций, созданных ими, при поставке товаров, выполнении работ и оказании услуг.</w:t>
      </w:r>
    </w:p>
    <w:bookmarkEnd w:id="468"/>
    <w:bookmarkStart w:name="z736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Совершенствование социальных услуг</w:t>
      </w:r>
    </w:p>
    <w:bookmarkEnd w:id="469"/>
    <w:bookmarkStart w:name="z73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Гарантированные государством специальные социальные услуги предоставляются гражданам бесплатно, а сверхгарантированный объем специальных социальных услуг – на условиях оплаты. При этом создана возможность выбора формы социального обслуживания – в условиях стационара, полустационара (дневные отделения), ухода на дому, временного пребывания.</w:t>
      </w:r>
    </w:p>
    <w:bookmarkEnd w:id="470"/>
    <w:bookmarkStart w:name="z73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Сеть системы социального обслуживания представлена 893 субъектами, оказывающими специальные социальные услуги.</w:t>
      </w:r>
    </w:p>
    <w:bookmarkEnd w:id="471"/>
    <w:bookmarkStart w:name="z73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соблюдения одного из главных принципов социального обслуживания – сохранения человека в семье – налажена работа по расширению сети дневных отделений для детей с инвалидностью путем передачи их через аутсорсинг в неправительственные организации (далее – НПО); преобразованию медико-социальных учреждений стационарного типа в центры социального обслуживания.</w:t>
      </w:r>
    </w:p>
    <w:bookmarkEnd w:id="472"/>
    <w:bookmarkStart w:name="z74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с 2015 по 2018 годы:</w:t>
      </w:r>
    </w:p>
    <w:bookmarkEnd w:id="473"/>
    <w:bookmarkStart w:name="z74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возросло число получателей услуг на 24,5 % (121 тыс. чел.), из которых наибольшее число приходится на обслуживание в условиях ухода на дому – 46,1 %, в стационарных организациях – 19,9 %;</w:t>
      </w:r>
    </w:p>
    <w:bookmarkEnd w:id="474"/>
    <w:bookmarkStart w:name="z74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увеличено количество организаций, оказывающих специальные социальные услуги до 893 единиц (в 2015 г. – 797), из которых преобладающие позиции продолжают сохранять организации надомного обслуживания – 53 %, организации стационарного типа – 12,4 %, динамика роста отмечена в организациях неправительственного сектора – 19,1 %.</w:t>
      </w:r>
    </w:p>
    <w:bookmarkEnd w:id="475"/>
    <w:bookmarkStart w:name="z74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деинституциализации действующей сети интернатных организаций, повышения качества оказываемых услуг и социальной адаптации граждан в социуме начато развитие домов малой вместимости. Дома малой вместимости отсутствуют в 8 регионах: в Актюбинской, Алматинской, Атырауской, Кызылординской, Мангистауской, Туркестанской областях, городах Шымкенте и Астане.</w:t>
      </w:r>
    </w:p>
    <w:bookmarkEnd w:id="476"/>
    <w:bookmarkStart w:name="z74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2016 года медико-социальные учреждения преобразованы в центры социального обслуживания в целях исключения дискриминационных дефиниций в системе специальных социальных услуг.</w:t>
      </w:r>
    </w:p>
    <w:bookmarkEnd w:id="477"/>
    <w:bookmarkStart w:name="z74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Увеличено участие неправительственного сектора на рынке оказания специальных социальных услуг в рамках государственного социального заказа с 4 НПО в 2009 году до 177 в 2018 году.</w:t>
      </w:r>
    </w:p>
    <w:bookmarkEnd w:id="478"/>
    <w:bookmarkStart w:name="z74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Созданные условия для выхода из трудной жизненной ситуации позволили вернуть из детских домов–интернатов в семью 748 детей, имеющих инвалидность; трудоустроить 867 родителей, воспитывающих ребенка с инвалидностью.</w:t>
      </w:r>
    </w:p>
    <w:bookmarkEnd w:id="479"/>
    <w:bookmarkStart w:name="z74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социального обслуживания трудятся более 30 тыс. работников, в том числе более 10 тысяч социальных работников, преобладающее большинство которых приходится на систему надомного обслуживания, – 79,8 %.</w:t>
      </w:r>
    </w:p>
    <w:bookmarkEnd w:id="480"/>
    <w:bookmarkStart w:name="z74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работники представлены в здравоохранении, системе образования, пенитенциарной системе внутренних дел, молодежных учреждениях, учреждениях досуга и других сферах.</w:t>
      </w:r>
    </w:p>
    <w:bookmarkEnd w:id="481"/>
    <w:bookmarkStart w:name="z74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 квалификационные требования к социальным работникам в сфере социальной защиты населения, определившие необходимый объем знаний, умений и навыков для выполняемых работ с учетом уровня образования.</w:t>
      </w:r>
    </w:p>
    <w:bookmarkEnd w:id="482"/>
    <w:bookmarkStart w:name="z75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2016 года введена новая система оплаты труда гражданских служащих, в рамках которой заработная плата социальных работников была повышена в среднем на 35 %.</w:t>
      </w:r>
    </w:p>
    <w:bookmarkEnd w:id="483"/>
    <w:bookmarkStart w:name="z75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Дальнейшая модернизация системы социального обслуживания предполагает новое качество социальной работы с учетом потребностей каждого обратившегося лица на всех уровнях предоставления социальных услуг – в стационаре, полустационаре, организациях временного пребывания, надомном уходе.</w:t>
      </w:r>
    </w:p>
    <w:bookmarkEnd w:id="484"/>
    <w:bookmarkStart w:name="z752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Модернизация общественного сознания</w:t>
      </w:r>
    </w:p>
    <w:bookmarkEnd w:id="485"/>
    <w:bookmarkStart w:name="z75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выявления наиболее значимых вопросов, волнующих общество в отношении инвалидности, и понимания области задач на постоянной основе проводится ряд социальных опросов. </w:t>
      </w:r>
    </w:p>
    <w:bookmarkEnd w:id="486"/>
    <w:bookmarkStart w:name="z75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Исследования общественного мнения – один из важных факторов планирования мероприятий в рамках программы улучшения качества жизни и защиты прав лиц с инвалидностью. </w:t>
      </w:r>
    </w:p>
    <w:bookmarkEnd w:id="487"/>
    <w:bookmarkStart w:name="z75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опроса общественного мнения позволят скорректировать и дополнить мероприятия просветительской деятельности, направленные на формирование образа людей с инвалидностью как полноправных членов общества.</w:t>
      </w:r>
    </w:p>
    <w:bookmarkEnd w:id="488"/>
    <w:bookmarkStart w:name="z75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данный момент в стране ведется широкая просветительская деятельность с привлечением средств массовой информации (далее – СМИ) и других современных средств информации, направленная на освещение вопросов качества жизни людей с инвалидностью. </w:t>
      </w:r>
    </w:p>
    <w:bookmarkEnd w:id="489"/>
    <w:bookmarkStart w:name="z75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последние три года для проведения информационно-разъяснительной работы было привлечено свыше 100 республиканских и региональных СМИ, на страницах которых опубликовано более 24 тысяч электронных и печатных материалов по вопросам соблюдения прав лиц с инвалидностью и их достижениях.</w:t>
      </w:r>
    </w:p>
    <w:bookmarkEnd w:id="490"/>
    <w:bookmarkStart w:name="z75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республиканском канале "Хабар" реализован телепроект "Сильные духом", в котором героями сюжетов стали люди с инвалидностью, имеющие авторитет и уважение окружающих, ставшие опорой своим друзьям и близким.</w:t>
      </w:r>
    </w:p>
    <w:bookmarkEnd w:id="491"/>
    <w:bookmarkStart w:name="z75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Важная роль в просвещении общества по проблемам инвалидности принадлежит НПО, учрежден ряд премий и номинаций для поощрения заслуг людей с инвалидностью, кроме того учреждены номинации для коммерческих организаций и физических лиц, осуществляющих благотворительную и социальную деятельность на территории Республики Казахстан, в том числе в поддержку лиц с инвалидностью. </w:t>
      </w:r>
    </w:p>
    <w:bookmarkEnd w:id="492"/>
    <w:bookmarkStart w:name="z76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необходимо отметить низкий уровень просвещения общества в вопросах инвалидности, качества жизни и защиты прав людей с инвалидностью. На местном уровне недостаточно проводится информационно-разъяснительная работа по устранению дискриминации лиц с инвалидностью среди работодателей.</w:t>
      </w:r>
    </w:p>
    <w:bookmarkEnd w:id="493"/>
    <w:bookmarkStart w:name="z76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продолжить продвижение и расширить количество программ, телепередач, массовых мероприятий воспитательно-ознакомительного характера. </w:t>
      </w:r>
    </w:p>
    <w:bookmarkEnd w:id="494"/>
    <w:bookmarkStart w:name="z76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век стремительно распространяющейся информации и новых технологий данная мера поможет увеличить охват населения Казахстана и его просвещения по данному вопросу. С помощью СМИ и других современных средств распространения информации необходимо пропагандировать потенциал и вклад людей с инвалидностью в различные сферы жизни общества, что также повлияет на формирование положительного образа человека с инвалидностью.</w:t>
      </w:r>
    </w:p>
    <w:bookmarkEnd w:id="495"/>
    <w:bookmarkStart w:name="z76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Стратегическое видение: цели, задачи, критические факторы успеха, индикаторы оценки результатов</w:t>
      </w:r>
    </w:p>
    <w:bookmarkEnd w:id="496"/>
    <w:bookmarkStart w:name="z76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Национального плана – сформулировать стратегию, состав и последовательность скоординированных действий всех вовлеченных сторон на пути к улучшению жизни людей с инвалидностью.</w:t>
      </w:r>
    </w:p>
    <w:bookmarkEnd w:id="497"/>
    <w:bookmarkStart w:name="z76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являются:</w:t>
      </w:r>
    </w:p>
    <w:bookmarkEnd w:id="498"/>
    <w:bookmarkStart w:name="z76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и предупреждение инвалидности;</w:t>
      </w:r>
    </w:p>
    <w:bookmarkEnd w:id="499"/>
    <w:bookmarkStart w:name="z76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реабилитация и абилитация;</w:t>
      </w:r>
    </w:p>
    <w:bookmarkEnd w:id="500"/>
    <w:bookmarkStart w:name="z76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комплексная доступность и безбарьерная среда;</w:t>
      </w:r>
    </w:p>
    <w:bookmarkEnd w:id="501"/>
    <w:bookmarkStart w:name="z76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доступность образования;</w:t>
      </w:r>
    </w:p>
    <w:bookmarkEnd w:id="502"/>
    <w:bookmarkStart w:name="z77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экономическая самостоятельность и качественная занятость лиц с инвалидностью;</w:t>
      </w:r>
    </w:p>
    <w:bookmarkEnd w:id="503"/>
    <w:bookmarkStart w:name="z77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социальные услуги;</w:t>
      </w:r>
    </w:p>
    <w:bookmarkEnd w:id="504"/>
    <w:bookmarkStart w:name="z77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модернизация общественного сознания.</w:t>
      </w:r>
    </w:p>
    <w:bookmarkEnd w:id="505"/>
    <w:bookmarkStart w:name="z773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Подходы к реализации Национального плана</w:t>
      </w:r>
    </w:p>
    <w:bookmarkEnd w:id="506"/>
    <w:bookmarkStart w:name="z77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успешного опыта реализации стратегических задач национального уровня в Республике Казахстан, а также ссылаясь на передовой международный опыт, достижение целей и задач Национального плана возможно только в рамках реализации интегрированного подхода по всем направлениям деятельности.</w:t>
      </w:r>
    </w:p>
    <w:bookmarkEnd w:id="507"/>
    <w:bookmarkStart w:name="z77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Национального плана позволит обеспечить: </w:t>
      </w:r>
    </w:p>
    <w:bookmarkEnd w:id="508"/>
    <w:bookmarkStart w:name="z77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первичной инвалидности путем проведения конкретных мер по профилактике инвалидности;</w:t>
      </w:r>
    </w:p>
    <w:bookmarkEnd w:id="509"/>
    <w:bookmarkStart w:name="z77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доступность образования и повышение качества образования детей с особыми образовательными потребностями на всех уровнях образования (дошкольное, общее среднее, высшее);</w:t>
      </w:r>
    </w:p>
    <w:bookmarkEnd w:id="510"/>
    <w:bookmarkStart w:name="z77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конкурентоспобности лиц с инвалидностью на рынке труда и обеспечения качественной занятостью;</w:t>
      </w:r>
    </w:p>
    <w:bookmarkEnd w:id="511"/>
    <w:bookmarkStart w:name="z77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полную социализацию и интеграцию в общество путем создания полной безбарьерной среды во всех сферах жизнедеятельности;</w:t>
      </w:r>
    </w:p>
    <w:bookmarkEnd w:id="512"/>
    <w:bookmarkStart w:name="z78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доступность и адресность предоставления качественных социальных услуг с учетом дифференциации потребностей граждан, находящихся в трудной жизненной ситуации;</w:t>
      </w:r>
    </w:p>
    <w:bookmarkEnd w:id="513"/>
    <w:bookmarkStart w:name="z78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профессионального кадрового состава на основе непрерывного профессионального образования и независимой системы оценки квалификации;</w:t>
      </w:r>
    </w:p>
    <w:bookmarkEnd w:id="514"/>
    <w:bookmarkStart w:name="z78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введение системы управления затратами с учетом социальных нужд граждан, ориентированной на качественный результат оказания услуг;</w:t>
      </w:r>
    </w:p>
    <w:bookmarkEnd w:id="515"/>
    <w:bookmarkStart w:name="z78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постоянный и всесторонний анализ потребностей и затрат через единую информационную систему социального обслуживания.</w:t>
      </w:r>
    </w:p>
    <w:bookmarkEnd w:id="516"/>
    <w:bookmarkStart w:name="z784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Приоритетные направления деятельности Национального плана</w:t>
      </w:r>
    </w:p>
    <w:bookmarkEnd w:id="517"/>
    <w:bookmarkStart w:name="z785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Профилактика и предупреждение инвалидности</w:t>
      </w:r>
    </w:p>
    <w:bookmarkEnd w:id="518"/>
    <w:bookmarkStart w:name="z78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устойчивого социально-экономического развития страны принимаются меры для укрепления здоровья населения. Особую роль в предупреждении заболеваемости определяют профилактические мероприятия.</w:t>
      </w:r>
    </w:p>
    <w:bookmarkEnd w:id="519"/>
    <w:bookmarkStart w:name="z78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снижения уровня инвалидизации населения Казахстана будут приняты меры по эффективному предупреждению, диагностике и раннему вмешательству. В этой связи необходимо:</w:t>
      </w:r>
    </w:p>
    <w:bookmarkEnd w:id="520"/>
    <w:bookmarkStart w:name="z78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усилить меры по раннему выявлению заболеваемости и инвалидности (у детей и взрослых) с целью профилактики;</w:t>
      </w:r>
    </w:p>
    <w:bookmarkEnd w:id="521"/>
    <w:bookmarkStart w:name="z78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расширить Программу управления хроническими заболеваниями (далее – ПУЗ) для недопущения инвалидизации;</w:t>
      </w:r>
    </w:p>
    <w:bookmarkEnd w:id="522"/>
    <w:bookmarkStart w:name="z79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расширить сеть медицинской реабилитационной помощи с целью обеспечения качества и доступности услуг лицам с особыми потребностями.</w:t>
      </w:r>
    </w:p>
    <w:bookmarkEnd w:id="523"/>
    <w:bookmarkStart w:name="z79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указанных мер будут достигнуты следующие целевые индикаторы:</w:t>
      </w:r>
    </w:p>
    <w:bookmarkEnd w:id="524"/>
    <w:bookmarkStart w:name="z79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заболеваний при ранней диагностике (скрининге) в общем количестве проведенных скрининговых исследований;</w:t>
      </w:r>
    </w:p>
    <w:bookmarkEnd w:id="525"/>
    <w:bookmarkStart w:name="z79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 2025 году интенсивного показателя первичной инвалидности на 10 тысяч населения – 28 %;</w:t>
      </w:r>
    </w:p>
    <w:bookmarkEnd w:id="526"/>
    <w:bookmarkStart w:name="z79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100 % охвата пациентов ПУЗ;</w:t>
      </w:r>
    </w:p>
    <w:bookmarkEnd w:id="527"/>
    <w:bookmarkStart w:name="z79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реабилитационные центры, прошедшие аккредитацию по новым стандартам, – 100 %.</w:t>
      </w:r>
    </w:p>
    <w:bookmarkEnd w:id="528"/>
    <w:bookmarkStart w:name="z79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Предлагается обеспечить лиц преклонного возраста с низким уровнем доходов, не имеющих инвалидность, ассистивными средствами (слуховыми аппаратами, креслами-колясками, ходунками, костылями, вспомогательными средствами коммуникации, протезами, органайзерами для таблеток и средствами напоминания и прочими средствами) путем включения их в гарантированный объем бесплатной медицинской помощи.</w:t>
      </w:r>
    </w:p>
    <w:bookmarkEnd w:id="529"/>
    <w:bookmarkStart w:name="z79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Ассистивные средства предназначены для поддержания на прежнем уровне или повышения функциональных возможностей лиц преклонного возраста, тем самым способствуя их благополучию.</w:t>
      </w:r>
    </w:p>
    <w:bookmarkEnd w:id="530"/>
    <w:bookmarkStart w:name="z79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нозологической структуре общей инвалидности преобладают лица с инвалидностью с психическими расстройствами и расстройствами поведения.</w:t>
      </w:r>
    </w:p>
    <w:bookmarkEnd w:id="531"/>
    <w:bookmarkStart w:name="z79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ПУЗ – это программа, направленная на снижение затрат здравоохранения и улучшение качества жизни лиц с хроническими заболеваниями путем предотвращения или минимизации последствий заболевания с помощью интегрированной помощи. ПУЗ включает в себя скоординированные медицинские вмешательства и коммуникации и дает возможность отдельным лицам вместе с другими поставщиками медицинских услуг управлять своим заболеванием и предотвращать осложнения.</w:t>
      </w:r>
    </w:p>
    <w:bookmarkEnd w:id="532"/>
    <w:bookmarkStart w:name="z80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ПУЗ продиктовано необходимостью серьезных преобразований в вопросах профилактики и борьбы с хроническими неинфекционными заболеваниями, повышения солидарной ответственности пациентов за свое здоровье, улучшения взаимодействия медицинского персонала и использования всех имеющихся ресурсов, направленных на предотвращение возможных осложнений или утяжеления состояний.</w:t>
      </w:r>
    </w:p>
    <w:bookmarkEnd w:id="533"/>
    <w:bookmarkStart w:name="z80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Проводимая медицинская реабилитация показывает, что до настоящего времени не установлена взаимосвязь предупреждения инвалидности и ее профилактики. Несмотря на принимаемые меры, запланированные показатели по медицинской реабилитации выполняются на 84 %, что в определенной степени связано с недостаточным количеством стационарных, амбулаторно-поликлинических отделений медицинской реабилитации при районных (городских) больницах, центров реабилитации лиц с инвалидностью.</w:t>
      </w:r>
    </w:p>
    <w:bookmarkEnd w:id="534"/>
    <w:bookmarkStart w:name="z80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Отмечаем, что низкая эффективность реабилитационных мероприятий отражается на показателях частичной реабилитации как среди взрослого (9,8 %), так и среди детского населения (0,7 %).</w:t>
      </w:r>
    </w:p>
    <w:bookmarkEnd w:id="535"/>
    <w:bookmarkStart w:name="z80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необходимо продолжить работу по открытию на базе амбулаторно-поликлинических медицинских организаций кабинетов по реабилитации детей с особыми потребностями (с нарушениями опорно-двигательного аппарата и т.д.).</w:t>
      </w:r>
    </w:p>
    <w:bookmarkEnd w:id="536"/>
    <w:bookmarkStart w:name="z80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большое значение имеет предоставление услуг реабилитационного спектра (физиотерапевтические услуги, массаж и т.д.) для детей, имеющих особые потребности, на базе сельских амбулаторий, за исключением медикаментозного лечения.</w:t>
      </w:r>
    </w:p>
    <w:bookmarkEnd w:id="537"/>
    <w:bookmarkStart w:name="z80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Рассматриваются вопрос по пересмотру подходов к определению и установлению инвалидности и возможность постепенного параллельного использования терминологии Международной классификации функционирования, ограничений жизнедеятельности и здоровья для обеспечения более комплексного подхода к реабилитации и поддержке людей с инвалидностью (включение элементов страхования, образование, трудоустройство).</w:t>
      </w:r>
    </w:p>
    <w:bookmarkEnd w:id="538"/>
    <w:bookmarkStart w:name="z80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Отмечается недостаточность сурдопедагогов. Так, в 40 действующих сурдологических кабинетах (19 детских, 12 взрослых и 9 смешанных кабинетов) только в 13 кабинетах (32,5 %) имеются сурдопедагоги, принимающие участие в углубленном аудиологическом обследовании и слухоречевой реабилитации направленных к ним пациентов.</w:t>
      </w:r>
    </w:p>
    <w:bookmarkEnd w:id="539"/>
    <w:bookmarkStart w:name="z807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Социальная реабилитация и абилитация</w:t>
      </w:r>
    </w:p>
    <w:bookmarkEnd w:id="540"/>
    <w:bookmarkStart w:name="z80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комплексного подхода к социальной реабилитации и абилитации лиц с инвалидностью позволит создать условия для полноценной интеграции их в общество, которая включает в себя:</w:t>
      </w:r>
    </w:p>
    <w:bookmarkEnd w:id="541"/>
    <w:bookmarkStart w:name="z80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и внедрение стандартов социальной реабилитации по видам потребностей (в зависимости от типов ограничения жизнедеятельности);</w:t>
      </w:r>
    </w:p>
    <w:bookmarkEnd w:id="542"/>
    <w:bookmarkStart w:name="z81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реализацию комплексного подхода к обеспечению ТСР и услугами социальной реабилитации на основе индивидуальных потребностей;</w:t>
      </w:r>
    </w:p>
    <w:bookmarkEnd w:id="543"/>
    <w:bookmarkStart w:name="z81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права выбора ТСР и услуг посредством внедрения портала социальных услуг;</w:t>
      </w:r>
    </w:p>
    <w:bookmarkEnd w:id="544"/>
    <w:bookmarkStart w:name="z81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инфраструктуры и материально-технической базы центров социальной реабилитации.</w:t>
      </w:r>
    </w:p>
    <w:bookmarkEnd w:id="545"/>
    <w:bookmarkStart w:name="z81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Целевыми индикаторами эффективности социальной реабилитации и абилитации будут являться:</w:t>
      </w:r>
    </w:p>
    <w:bookmarkEnd w:id="546"/>
    <w:bookmarkStart w:name="z81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обеспеченность ТСР в соответствии с индивидуальной программой реабилитации;</w:t>
      </w:r>
    </w:p>
    <w:bookmarkEnd w:id="547"/>
    <w:bookmarkStart w:name="z81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полного спектра социальных услуг лицам с инвалидностью.</w:t>
      </w:r>
    </w:p>
    <w:bookmarkEnd w:id="548"/>
    <w:bookmarkStart w:name="z81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основе социальной реабилитации лежат восстановление социального статуса людей с особыми потребностями, обеспечение их полного вовлечения и включения во все аспекты жизнедеятельности. Достижение этой задачи возможно только при оказании комплексных реабилитационных и абилитационных услуг разными организациями и учреждениями в стране. Разработка и внедрение стандартов социальной реабилитации и абилитации со стороны государства позволят обеспечить равновысокий уровень оказания этих услуг для всех, у кого может возникнуть такая потребность.</w:t>
      </w:r>
    </w:p>
    <w:bookmarkEnd w:id="549"/>
    <w:bookmarkStart w:name="z81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социальной реабилитации и абилитации будут разработаны с учетом типов потребностей, форм нозологий, пола и возраста людей, что позволит закрепить единые подходы к следующим важным направлениям:</w:t>
      </w:r>
    </w:p>
    <w:bookmarkEnd w:id="550"/>
    <w:bookmarkStart w:name="z81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комплексного подхода к обеспечению технических средств и услугами социальной реабилитации на основе индивидуальных потребностей;</w:t>
      </w:r>
    </w:p>
    <w:bookmarkEnd w:id="551"/>
    <w:bookmarkStart w:name="z81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права выбора ТСР посредством внедрения портала социальных услуг;</w:t>
      </w:r>
    </w:p>
    <w:bookmarkEnd w:id="552"/>
    <w:bookmarkStart w:name="z82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 и материально-технической базы центров социальной реабилитации.</w:t>
      </w:r>
    </w:p>
    <w:bookmarkEnd w:id="553"/>
    <w:bookmarkStart w:name="z82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действующему законодательству местные исполнительные органы в соответствии с индивидуальной программой реабилитации (далее – ИПР) обеспечивают лиц с инвалидностью ТСР за счет средств государственного бюджета. В соответствии с законодательством Республики Казахстан о государственных закупках основным критерием выбора поставщика является предложение наименьшей условной цены, что, безусловно, влияет на качество закупаемых товаров, работ, услуг.</w:t>
      </w:r>
    </w:p>
    <w:bookmarkEnd w:id="554"/>
    <w:bookmarkStart w:name="z82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ТСР во многом способствует качеству жизни человека с инвалидностью. Именно поэтому важно закрепить и обеспечить право выбора ТСР, которое будет наиболее полно отвечать индивидуальным потребностям и возможностям лиц с инвалидностью.</w:t>
      </w:r>
    </w:p>
    <w:bookmarkEnd w:id="555"/>
    <w:bookmarkStart w:name="z82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недостатками системы предоставления ТСР являются недостаточное финансирование, несвоевременное проведение государственных закупок, ненадлежащее качество ТСР.</w:t>
      </w:r>
    </w:p>
    <w:bookmarkEnd w:id="556"/>
    <w:bookmarkStart w:name="z82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системы социального обслуживания, обеспечения прямого взаимодействия получателей и поставщиков товаров и услуг будет внедрен портал социальных услуг. На данной единой цифровой площадке лицам с инвалидностью будет предоставлена возможность самостоятельного выбора услуг и средств реабилитации с учетом индивидуальных потребностей.</w:t>
      </w:r>
    </w:p>
    <w:bookmarkEnd w:id="557"/>
    <w:bookmarkStart w:name="z82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предусматриваются разработка и принятие программы обучения использованию ТСР в первый месяц после установления инвалидности на базе реабилитационных центров. Обучение будет включать индивидуальные занятия, демонстрацию видеороликов, выполнение упражнений с инструктором, в группе (по возможности), а затем самостоятельно. Практика показывает, что данный комплекс мероприятий имеет прямое влияние на скорость и качество дальнейшей социальной адаптации людей с инвалидностью.</w:t>
      </w:r>
    </w:p>
    <w:bookmarkEnd w:id="558"/>
    <w:bookmarkStart w:name="z826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Комплексная доступность и безбарьерная среда</w:t>
      </w:r>
    </w:p>
    <w:bookmarkEnd w:id="559"/>
    <w:bookmarkStart w:name="z82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интеграция и независимый образ жизни, обеспечение полной доступности инфраструктуры для людей с инвалидностью от места проживания до места оказания услуг должны осуществляться путем:</w:t>
      </w:r>
    </w:p>
    <w:bookmarkEnd w:id="560"/>
    <w:bookmarkStart w:name="z82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разработки национальных межотраслевых стандартов доступности услуг и объектов;</w:t>
      </w:r>
    </w:p>
    <w:bookmarkEnd w:id="561"/>
    <w:bookmarkStart w:name="z82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контроля качества доступности услуг и объектов на основе системы сертификации и мониторинга, соблюдения национальных стандартов доступности;</w:t>
      </w:r>
    </w:p>
    <w:bookmarkEnd w:id="562"/>
    <w:bookmarkStart w:name="z83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создания доступной информационной инфраструктуры, способствующей устранению коммуникационных барьеров для граждан с инвалидностью.</w:t>
      </w:r>
    </w:p>
    <w:bookmarkEnd w:id="563"/>
    <w:bookmarkStart w:name="z83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Целевыми индикаторами достижения поставленных задач по созданию комплексной доступности и безбарьерной среды являются:</w:t>
      </w:r>
    </w:p>
    <w:bookmarkEnd w:id="564"/>
    <w:bookmarkStart w:name="z83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доступность услуг организаций социальной и транспортной инфраструктуры;</w:t>
      </w:r>
    </w:p>
    <w:bookmarkEnd w:id="565"/>
    <w:bookmarkStart w:name="z83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доступность маршрутов общественного транспорта;</w:t>
      </w:r>
    </w:p>
    <w:bookmarkEnd w:id="566"/>
    <w:bookmarkStart w:name="z83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аккредитация экспертов для выполнения работ по защите прав людей с инвалидностью на доступную среду;</w:t>
      </w:r>
    </w:p>
    <w:bookmarkEnd w:id="567"/>
    <w:bookmarkStart w:name="z83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приоритетных социально значимых объектов для лиц с инвалидностью и других маломобильных групп населения.</w:t>
      </w:r>
    </w:p>
    <w:bookmarkEnd w:id="568"/>
    <w:bookmarkStart w:name="z83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достигнутые результаты по обеспечению доступной среды для лиц с инвалидностью и других маломобильных групп населения, на местах не в полной мере реализуются мероприятия по созданию беспрепятственного доступа лицам с инвалидностью к имеющимся и строящимся жилым, общественным и производственным зданиям, объектам социальной инфраструктуры.</w:t>
      </w:r>
    </w:p>
    <w:bookmarkEnd w:id="569"/>
    <w:bookmarkStart w:name="z83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недостаточном уровне регулируются вопросы доступности объектов и услуг для лиц с нарушением слуха и лиц с нарушением зрения во все организации, оказывающие услуги населению.</w:t>
      </w:r>
    </w:p>
    <w:bookmarkEnd w:id="570"/>
    <w:bookmarkStart w:name="z83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 не реализуется норма по оборудованию жилых помещений, предоставляемых лицам с инвалидностью или семьям, имеющим в своем составе лиц с инвалидностью, специальными средствами передвижения и специальными приспособлениями.</w:t>
      </w:r>
    </w:p>
    <w:bookmarkEnd w:id="571"/>
    <w:bookmarkStart w:name="z83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охвачены оценкой доступности объекты, оказывающие услуги лицам, имеющим инвалидность: магазины, аптеки, торговые центры, рынки, кинотеатры, музеи, объекты питания и т.д.</w:t>
      </w:r>
    </w:p>
    <w:bookmarkEnd w:id="572"/>
    <w:bookmarkStart w:name="z84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Отсутствуют знания о средствах информационной доступности, их видах и типах, их назначении, правильном использовании. Общество принимает под термином "доступная среда" наличие пандуса и кнопки вызова при отсутствии первого.</w:t>
      </w:r>
    </w:p>
    <w:bookmarkEnd w:id="573"/>
    <w:bookmarkStart w:name="z84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социально значимых объектах необходимо размещение информации на стендах, в том числе доступных для лиц с нарушением зрения, и без применения шрифта Брайля. Во всех организациях, занимающихся обслуживанием населения, будет введена технология онлайн-сурдоперевода.</w:t>
      </w:r>
    </w:p>
    <w:bookmarkEnd w:id="574"/>
    <w:bookmarkStart w:name="z84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принятие мер по устранению барьеров для доступа к услугам социальной, культурной и общественной значимости как в городской, так и сельской местности (объекты социальной и транспортной инфраструктуры, а также объекты культуры, досуга и спорта).</w:t>
      </w:r>
    </w:p>
    <w:bookmarkEnd w:id="575"/>
    <w:bookmarkStart w:name="z84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мониторинг, контроль доступности являются одними из основных инструментов защиты прав маломобильных групп населения на доступность городской и социальной инфраструктуры, повышение уровня ответственности как организаций социальной инфраструктуры, так и органов исполнительной власти за результаты работ, информированность населения о взятых обязательствах и их выполнении.</w:t>
      </w:r>
    </w:p>
    <w:bookmarkEnd w:id="576"/>
    <w:bookmarkStart w:name="z84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национальной системы мониторинга и контроля доступности с использованием механизмов и инструментов сертификации, условий доступности объектов и услуг позволит не только защитить права лиц с инвалидностью на доступность услуг и привлечь экспертов общественных организаций к выполнению функций контроля, но и привлечь компетентные органы по сертификации к выполнению функций мониторинга, оценки, контроля.</w:t>
      </w:r>
    </w:p>
    <w:bookmarkEnd w:id="577"/>
    <w:bookmarkStart w:name="z845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Доступность образования</w:t>
      </w:r>
    </w:p>
    <w:bookmarkEnd w:id="578"/>
    <w:bookmarkStart w:name="z84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приоритетными направлениями системы образования детей и лиц с особыми образовательными потребностями являются:</w:t>
      </w:r>
    </w:p>
    <w:bookmarkEnd w:id="579"/>
    <w:bookmarkStart w:name="z84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доступности образования для детей с особыми образовательными потребностями на всех уровнях образования (дошкольное, общее среднее, профессионально-техническое, высшее);</w:t>
      </w:r>
    </w:p>
    <w:bookmarkEnd w:id="580"/>
    <w:bookmarkStart w:name="z84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квалификации педагогов по работе с детьми с особыми образовательными потребностями;</w:t>
      </w:r>
    </w:p>
    <w:bookmarkEnd w:id="581"/>
    <w:bookmarkStart w:name="z84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обеспечение участников образовательного процесса учебниками, учебно-методическими комплексами и пособиями.</w:t>
      </w:r>
    </w:p>
    <w:bookmarkEnd w:id="582"/>
    <w:bookmarkStart w:name="z85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Целевыми индикаторами доступности образования будут являться:</w:t>
      </w:r>
    </w:p>
    <w:bookmarkEnd w:id="583"/>
    <w:bookmarkStart w:name="z85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детей, включенных в инклюзивное образование, от общего количества детей с особыми образовательными потребностями;</w:t>
      </w:r>
    </w:p>
    <w:bookmarkEnd w:id="584"/>
    <w:bookmarkStart w:name="z85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школ и детских садов, создавших условия для детей с особыми образовательными потребностями;</w:t>
      </w:r>
    </w:p>
    <w:bookmarkEnd w:id="585"/>
    <w:bookmarkStart w:name="z85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учебных заведений технического и профессионального образования (далее – ТиПО), создавших равные условия и безбарьерный доступ для студентов с особыми образовательными потребностями;</w:t>
      </w:r>
    </w:p>
    <w:bookmarkEnd w:id="586"/>
    <w:bookmarkStart w:name="z85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ВУЗов, создавших условия для студентов с особыми образовательными потребностями.</w:t>
      </w:r>
    </w:p>
    <w:bookmarkEnd w:id="587"/>
    <w:bookmarkStart w:name="z85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2020 году доля учебных заведений ТиПО, создавших равные условия и безбарьерный доступ для студентов с особыми образовательными потребностями, составит 40 %.</w:t>
      </w:r>
    </w:p>
    <w:bookmarkEnd w:id="588"/>
    <w:bookmarkStart w:name="z85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системы ТиПО для лиц с особыми образовательными потребностями в классификаторе специальностей и квалификаций ТиПО предусмотрена подготовка кадров по 70 специальностям.</w:t>
      </w:r>
    </w:p>
    <w:bookmarkEnd w:id="589"/>
    <w:bookmarkStart w:name="z85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Требуется внесение дополнений в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технического и профессионального образования, утвержденные приказом Министра образования и науки Республики Казахстан от 18 октября 2018 года № 578, в части создания условий лицам с особыми образовательными потребностями при поступлении в колледжи (предоставления отдельной аудитории, помощника, не являющегося учителем предметов, и (или) специалиста, владеющего жестовым языком, для детей с инвалидностью и лиц с инвалидностью с нарушением слуха).</w:t>
      </w:r>
    </w:p>
    <w:bookmarkEnd w:id="590"/>
    <w:bookmarkStart w:name="z858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Экономическая самостоятельность и качественная занятость</w:t>
      </w:r>
    </w:p>
    <w:bookmarkEnd w:id="591"/>
    <w:bookmarkStart w:name="z85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конкурентоспособности лиц с инвалидностью предусматриваются профессиональное обучение и профессиональная подготовка в рамках Программы с включением обязательного прохождения тестирования на профоценку и профориентацию.</w:t>
      </w:r>
    </w:p>
    <w:bookmarkEnd w:id="592"/>
    <w:bookmarkStart w:name="z86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Повышение конкурентоспособности на рынке труда лиц с инвалидностью путем разработки индивидуального подхода к обучению и переобучению.</w:t>
      </w:r>
    </w:p>
    <w:bookmarkEnd w:id="593"/>
    <w:bookmarkStart w:name="z86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Качественная поддержка трудоустройства с внедрением институтов сопровождения лиц с инвалидностью при трудоустройстве.</w:t>
      </w:r>
    </w:p>
    <w:bookmarkEnd w:id="594"/>
    <w:bookmarkStart w:name="z86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Внедрение дополнительных и альтернативных мер стимулирования работодателей в целях трудоустройства лиц с инвалидностью.</w:t>
      </w:r>
    </w:p>
    <w:bookmarkEnd w:id="595"/>
    <w:bookmarkStart w:name="z86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Целевыми индикаторами достижения занятости лиц с инвалидностью будут являться:</w:t>
      </w:r>
    </w:p>
    <w:bookmarkEnd w:id="596"/>
    <w:bookmarkStart w:name="z86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количества работающих лиц с инвалидностью от общего числа трудоспособного возраста;</w:t>
      </w:r>
    </w:p>
    <w:bookmarkEnd w:id="597"/>
    <w:bookmarkStart w:name="z86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процента должностей в государственных учреждениях (национальных и местных законодательных органах, государственной службе и судебных органах), занимаемых лицами с инвалидностью;</w:t>
      </w:r>
    </w:p>
    <w:bookmarkEnd w:id="598"/>
    <w:bookmarkStart w:name="z86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повышения количества работающих учителей, прошедших обучение без отрыва от работы за последние 12 месяцев для обучения учащихся с инвалидностью.</w:t>
      </w:r>
    </w:p>
    <w:bookmarkEnd w:id="599"/>
    <w:bookmarkStart w:name="z86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не в полной мере обеспечивается финансирование за счет средств местного бюджета затрат на адаптацию инфраструктуры для трудоустраиваемых лиц с инвалидностью (пандусы, дверные проемы, санузлы, аудио- и тактильные указатели, другие устройства, ориентирующие лиц с инвалидностью внутри и снаружи) в организациях, где создаются рабочие места.</w:t>
      </w:r>
    </w:p>
    <w:bookmarkEnd w:id="600"/>
    <w:bookmarkStart w:name="z86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мерами содействия занятости на рынке труда являются трудоустройство на имеющие вакантные места и по квоте, обучение основам предпринимательства, получение микрокредитов на открытие собственного дела.</w:t>
      </w:r>
    </w:p>
    <w:bookmarkEnd w:id="601"/>
    <w:bookmarkStart w:name="z86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формирование местными органами по вопросам занятости населения сведений о занятости выпускников, имеющих инвалидность, после получения среднего общего, профессионального и технического, высшего образования, что позволит анализировать успешность введенного инклюзивного образования и уровень конкурентоспособности людей с инвалидностью на открытом рынке труда.</w:t>
      </w:r>
    </w:p>
    <w:bookmarkEnd w:id="602"/>
    <w:bookmarkStart w:name="z87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стране имеется опыт по развитию социального предпринимательства, которое еще не получило широкого распространения в областях и районах страны. Учитывая, что социальное предпринимательство имеет свои особенности, методы, необходимо их распространять с учетом практического имеющегося опыта и на иные социально уязвимые группы населения.</w:t>
      </w:r>
    </w:p>
    <w:bookmarkEnd w:id="603"/>
    <w:bookmarkStart w:name="z87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стране создан институт, лоббирующий интересы предпринимателей.</w:t>
      </w:r>
    </w:p>
    <w:bookmarkEnd w:id="604"/>
    <w:bookmarkStart w:name="z87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целесообразно проводить обсуждение всех предлагаемых мер для лиц с инвалидностью с бизнес-сообществом, что повысит эффективность принимаемых мер для устранения имеющихся проблем.</w:t>
      </w:r>
    </w:p>
    <w:bookmarkEnd w:id="6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предусмотрены поиск подходящей̆ работы и содействие в трудоустройстве, в том числе активные меры содействия занятости; услуги по социальной профессиональной ориентации.</w:t>
      </w:r>
    </w:p>
    <w:bookmarkStart w:name="z87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профессии для людей с инвалидностью учитываются рекомендации, содержащиеся в ИПР, и профессиографические данные по этой профессии, раскрывающие те требования, которые профессия предъявляет к людям с инвалидностью. Данные сведения не всегда могут получать работники центров занятости.</w:t>
      </w:r>
    </w:p>
    <w:bookmarkEnd w:id="606"/>
    <w:bookmarkStart w:name="z87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новых инициатив будут внедрены методы диагностики возможностей людей с инвалидностью к труду и подбор профессии с использованием новых информационных технологий.</w:t>
      </w:r>
    </w:p>
    <w:bookmarkEnd w:id="607"/>
    <w:bookmarkStart w:name="z87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постоянной основе будет проводиться совершенствование мер по созданию рабочих мест и стимулированию работодателей для трудоустройства людей с инвалидностью. Будут рассмотрены стимулирующие надбавки для работодателей, соблюдающих квоту на создание рабочих мест для людей с инвалидностью, создание дотационных рабочих мест, передача объемов работ в общественные объединения, где трудятся более 50 % или 100 % людей с инвалидностью.</w:t>
      </w:r>
    </w:p>
    <w:bookmarkEnd w:id="608"/>
    <w:bookmarkStart w:name="z87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рабочие места, которые создаются на рынке труда Казахстана, касаются трех категорий лиц с инвалидностью – нарушение слуха, нарушение зрения и передвижение на кресло-коляске.</w:t>
      </w:r>
    </w:p>
    <w:bookmarkEnd w:id="609"/>
    <w:bookmarkStart w:name="z878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Социальные услуги</w:t>
      </w:r>
    </w:p>
    <w:bookmarkEnd w:id="610"/>
    <w:bookmarkStart w:name="z87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системы социального обслуживания осуществляется за счет эффективного взаимодействия социальных служб и внедрения интегрированной модели оказания социальных услуг.</w:t>
      </w:r>
    </w:p>
    <w:bookmarkEnd w:id="611"/>
    <w:bookmarkStart w:name="z88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качества социальных услуг требуется:</w:t>
      </w:r>
    </w:p>
    <w:bookmarkEnd w:id="612"/>
    <w:bookmarkStart w:name="z88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равный доступ к качественному социальному обслуживанию путем применения методики нормативного подушевого финансирования посредством портала социальных услуг;</w:t>
      </w:r>
    </w:p>
    <w:bookmarkEnd w:id="613"/>
    <w:bookmarkStart w:name="z88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модернизировать формы социального обслуживания с обеспечением адресности и равной доступности, а также повысить статус и потенциал социальных работников.</w:t>
      </w:r>
    </w:p>
    <w:bookmarkEnd w:id="614"/>
    <w:bookmarkStart w:name="z88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удовлетворенности получателей социальных услуг качеством оказываемых услуг необходимо достижение следующих целевых индикаторов:</w:t>
      </w:r>
    </w:p>
    <w:bookmarkEnd w:id="615"/>
    <w:bookmarkStart w:name="z88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профессионализация социальных работников через систему непрерывного образования и сертификацию;</w:t>
      </w:r>
    </w:p>
    <w:bookmarkEnd w:id="616"/>
    <w:bookmarkStart w:name="z88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социальных услуг для людей с инвалидностью, предоставляемого негосударственным сектором;</w:t>
      </w:r>
    </w:p>
    <w:bookmarkEnd w:id="617"/>
    <w:bookmarkStart w:name="z88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интегрированной модели оказания специальных социальных услуг.</w:t>
      </w:r>
    </w:p>
    <w:bookmarkEnd w:id="618"/>
    <w:bookmarkStart w:name="z88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71 % организаций социального обслуживания размещены в крупных городах и районных центрах. В то же время 48,7 % обслуживаемых лиц с инвалидностью проживают в сельской местности, где доминируют отделения оказания социальной помощи на дому. В этой связи предстоит принять меры, направленные на дальнейшее расширение институциональной базы системы, категоризацию получателей услуг в зависимости от их индивидуальных возможностей и усиление адресности предоставляемых услуг.</w:t>
      </w:r>
    </w:p>
    <w:bookmarkEnd w:id="619"/>
    <w:bookmarkStart w:name="z88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Проблемой остается низкая квалификация социальных работников. Не получили должного развития специальные социальные услуги, предоставляемые на платной основе сверх гарантированного объема специальных социальных услуг.</w:t>
      </w:r>
    </w:p>
    <w:bookmarkEnd w:id="620"/>
    <w:bookmarkStart w:name="z88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Министерством был реализован пилотный проект по внедрению интегрированной модели оказания социальных услуг в 2018 – 2019 годах.</w:t>
      </w:r>
    </w:p>
    <w:bookmarkEnd w:id="621"/>
    <w:bookmarkStart w:name="z89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первоначальном этапе интегрированная модель предоставления социальных услуг и социальной помощи апробирована в Восточно-Казахстанской области.</w:t>
      </w:r>
    </w:p>
    <w:bookmarkEnd w:id="622"/>
    <w:bookmarkStart w:name="z89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Были созданы областная межведомственная комиссия по внедрению и мониторингу качества интегрированной модели специальных социальных услуг, межведомственные комиссии и межведомственные команды специалистов, которые непосредственно работали с семьями.</w:t>
      </w:r>
    </w:p>
    <w:bookmarkEnd w:id="623"/>
    <w:bookmarkStart w:name="z89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Было обеспечено обучение 103 специалистов в области образования, здравоохранения, социальной защиты населения, правоохранительных органов, разработано методическое руководство по организации межведомственного взаимодействия при работе с отдельными категориями лиц, попавших в трудную жизненную ситуацию, в рамках внедрения интегрированной модели предоставления специальных социальных услуг и помощи.</w:t>
      </w:r>
    </w:p>
    <w:bookmarkEnd w:id="624"/>
    <w:bookmarkStart w:name="z89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проведенной работы в Глубоковском районе и городе Усть-Каменогорске Восточно-Казахстанской области на 54 семьи составлены листы оценки потребностей. По итогам оценки межведомственными рабочими группами было взято на учет 30 семей и им оказано порядка 68 услуг.</w:t>
      </w:r>
    </w:p>
    <w:bookmarkEnd w:id="625"/>
    <w:bookmarkStart w:name="z89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средств местных бюджетов и привлеченных средств помощь оказана на общую сумму 1,7 млн тенге.</w:t>
      </w:r>
    </w:p>
    <w:bookmarkEnd w:id="626"/>
    <w:bookmarkStart w:name="z89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Оказанные услуги позволили семьям выйти из трудной жизненной ситуации или существенно улучшить положение.</w:t>
      </w:r>
    </w:p>
    <w:bookmarkEnd w:id="627"/>
    <w:bookmarkStart w:name="z89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декабре 2018 года и феврале 2019 года в пилотный проект включены еще 10 регионов.</w:t>
      </w:r>
    </w:p>
    <w:bookmarkEnd w:id="628"/>
    <w:bookmarkStart w:name="z89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пилота будет выработан механизм координации деятельности социальных работников систем образования, здравоохранения, социальной защиты и других сфер, что позволит оказывать социальные услуги нуждающимся гражданам по принципу "одного окна" и повсеместное внедрение интегрированной модели оказания социальных услуг во всех регионах.</w:t>
      </w:r>
    </w:p>
    <w:bookmarkEnd w:id="629"/>
    <w:bookmarkStart w:name="z89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внедрены нормативы подушевого финансирования специальных социальных услуг. С учетом международного и отечественного опыта тарифы будут устанавливаться по видам гарантированных государством социальных услуг. По услугам общего профиля будут установлены единые тарифы; по комплексным услугам изучается возможность формирования комбинированных тарифов.</w:t>
      </w:r>
    </w:p>
    <w:bookmarkEnd w:id="630"/>
    <w:bookmarkStart w:name="z89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Поэтапно на основе информатизации системы и внедрения электронных индивидуальных карт получателей услуг (история оказания социальных услуг) будет реализована система мониторинга расходов организации социального обслуживания. Это значительно повысит прозрачность и эффективность тарифной политики на основе фактических затрат.</w:t>
      </w:r>
    </w:p>
    <w:bookmarkEnd w:id="631"/>
    <w:bookmarkStart w:name="z90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финансовой устойчивости организаций социального обслуживания и стимулирования внедрения новых технологий в тарифы услуг будут поэтапно включены расходы на обновление основных средств.</w:t>
      </w:r>
    </w:p>
    <w:bookmarkEnd w:id="632"/>
    <w:bookmarkStart w:name="z90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созданы многопрофильные малые дома социального обслуживания преимущественно в сельских населенных пунктах с внедрением технологий партнерства семьи, государства, органов местного самоуправления, общественных объединений и благотворительных организаций, других некоммерческих организаций, коммерческого сектора.</w:t>
      </w:r>
    </w:p>
    <w:bookmarkEnd w:id="633"/>
    <w:bookmarkStart w:name="z90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малых домов социального обслуживания и условия предоставления в них комплексных и специализированных услуг будут определяться местными исполнительными органами в зависимости от категорий обслуживаемых граждан и их индивидуальных потребностей.</w:t>
      </w:r>
    </w:p>
    <w:bookmarkEnd w:id="634"/>
    <w:bookmarkStart w:name="z90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непрерывного карьерного и профессионального роста за счет работодателя будет предоставлена возможность обучения.</w:t>
      </w:r>
    </w:p>
    <w:bookmarkEnd w:id="635"/>
    <w:bookmarkStart w:name="z90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создана единая база численности работников в системе социального обслуживания (АИС "Кадры") с необходимой информацией о квалификации социальных работников, видах оказываемых ими услуг, уровне их предоставления и результатах работы. Доступ к базе будут иметь все потребители услуг, что позволит им воспользоваться правом выбора социальных работников. Кроме прозрачности деятельности социальных служащих, это также создаст здоровую конкуренцию и окажет влияние на оплату их труда.</w:t>
      </w:r>
    </w:p>
    <w:bookmarkEnd w:id="636"/>
    <w:bookmarkStart w:name="z90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сформирована модель "один плюс два" – одному социальному работнику помогают два волонтера. Тесное взаимодействие работников социальных служб и волонтерских организаций позволит поднять статус и престиж профессии социального работника.</w:t>
      </w:r>
    </w:p>
    <w:bookmarkEnd w:id="637"/>
    <w:bookmarkStart w:name="z90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Существующая практика показывает, что сама по себе составляющая в оказании социальной поддержки не позволяет в полной мере решить проблему выхода семьи/лица с инвалидностью из трудной жизненной ситуации.</w:t>
      </w:r>
    </w:p>
    <w:bookmarkEnd w:id="638"/>
    <w:bookmarkStart w:name="z90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интегрированной модели услуг будет основываться на установлении доверительных взаимоотношений между ассистентом по социальной работе (кейс-менеджером) и семьей, в составе которой представлены люди с инвалидностью и другие категории нуждающихся граждан.</w:t>
      </w:r>
    </w:p>
    <w:bookmarkEnd w:id="639"/>
    <w:bookmarkStart w:name="z90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Кейс–менеджер будет оценивать трудную жизненную ситуацию в семье в комплексе и находить пути выхода из этой ситуации с акцентом на профилактику и предупреждение дальнейших негативных последствий.</w:t>
      </w:r>
    </w:p>
    <w:bookmarkEnd w:id="640"/>
    <w:bookmarkStart w:name="z90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дополнение многообразие источников и механизмов коммуникации, отсутствие координации между поставщиками услуг зачастую не позволяют лицам с инвалидностью в полной мере иметь картину о всем многообразии доступных для них услуг.</w:t>
      </w:r>
    </w:p>
    <w:bookmarkEnd w:id="641"/>
    <w:bookmarkStart w:name="z91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основе метода финансирования систем социального обслуживания будут лежать индивидуальный подход к получению социальных услуг, учет жизненных потребностей лиц с инвалидностью и предоставление услуг через схемы финансирования, обеспечивающие выбор наиболее удобной для оказания формы получения услуги (на дому, в дневном пребывании, в стационарном учреждении). Индивидуальное планирование услуг поможет службам социального обеспечения более четко соответствовать нуждам, потребностям людей с инвалидностью и, как следствие, бюджетные средства будут потрачены более рационально в сравнении с существующим методом сметного (постатейного) бюджетного финансирования.</w:t>
      </w:r>
    </w:p>
    <w:bookmarkEnd w:id="642"/>
    <w:bookmarkStart w:name="z91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Принятый в 2009 году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 законодательно утвердил "социального работника" в качестве самостоятельной профессии.</w:t>
      </w:r>
    </w:p>
    <w:bookmarkEnd w:id="643"/>
    <w:bookmarkStart w:name="z91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в системе социального обслуживания трудятся более 10 тысяч социальных работников, преобладающее большинство которых приходится на систему надомного обслуживания, – 79,8 %. Статистически на одного социального работника в республике приходится в среднем 60 людей с инвалидностью (из расчета общего количества людей с инвалидностью – 608 тысяч людей).</w:t>
      </w:r>
    </w:p>
    <w:bookmarkEnd w:id="644"/>
    <w:bookmarkStart w:name="z91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Дальнейшая модернизация системы социального обслуживания предполагает новое качество социальной работы с учетом потребностей каждого обратившегося лица на всех уровнях предоставления социальных услуг – в стационаре, полустационаре, организациях временного пребывания, надомном уходе. Социальный работник должен быть компетентным, квалифицированным специалистом в своей области, владеющим современным инструментарием, обученным по качественным современным методикам обучения. При этом социальный работник – это профессионал с наиболее развитыми человеческими качествами, такими как сопереживание, лидерство и преданность делу.</w:t>
      </w:r>
    </w:p>
    <w:bookmarkEnd w:id="645"/>
    <w:bookmarkStart w:name="z914" w:id="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Модернизация общественного сознания</w:t>
      </w:r>
    </w:p>
    <w:bookmarkEnd w:id="646"/>
    <w:bookmarkStart w:name="z91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изменения отношения общества к проблемам лиц с инвалидностью необходима реализации комплексной стратегии по работе с общественным сознанием, включающей следующие меры:</w:t>
      </w:r>
    </w:p>
    <w:bookmarkEnd w:id="647"/>
    <w:bookmarkStart w:name="z91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пересмотр и закрепление ряда основополагающих дефиниций и понятий;</w:t>
      </w:r>
    </w:p>
    <w:bookmarkEnd w:id="648"/>
    <w:bookmarkStart w:name="z91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единого института управления обеспечением прав и свобод граждан с инвалидностью.</w:t>
      </w:r>
    </w:p>
    <w:bookmarkEnd w:id="649"/>
    <w:bookmarkStart w:name="z918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Целевыми индикаторами реализации указанных мер являются:</w:t>
      </w:r>
    </w:p>
    <w:bookmarkEnd w:id="650"/>
    <w:bookmarkStart w:name="z91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объектов культуры, телерадиовещания и интернет-сайтов современными средствами доступности для лиц, имеющих нарушения слуха и зрения;</w:t>
      </w:r>
    </w:p>
    <w:bookmarkEnd w:id="651"/>
    <w:bookmarkStart w:name="z92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в государственных организациях информационных стендов, доступных для лиц, имеющих нарушения слуха и зрения;</w:t>
      </w:r>
    </w:p>
    <w:bookmarkEnd w:id="652"/>
    <w:bookmarkStart w:name="z921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публикаций разъяснительного характера в СМИ по проблематике инвалидности;</w:t>
      </w:r>
    </w:p>
    <w:bookmarkEnd w:id="653"/>
    <w:bookmarkStart w:name="z92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количества программ республиканских и региональных каналов телевидения, сопровождаемых сурдопереводом или бегущей лентой с титрами.</w:t>
      </w:r>
    </w:p>
    <w:bookmarkEnd w:id="654"/>
    <w:bookmarkStart w:name="z92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комплексной работы с общественным сознанием планируется выпуск программ на республиканском телевидении к 2025 году с сопровождаемым сурдопереводом или бегущей лентой с титрами, расширение государственного заказа для размещения социальных роликов с целью информированности населения о проблематике инвалидности и снижения общественной стигматизации в социуме. В рамках данных роликов будут проходить обучение и информирование сообщества коммуникациям с людьми с различными видами инвалидности.</w:t>
      </w:r>
    </w:p>
    <w:bookmarkEnd w:id="655"/>
    <w:bookmarkStart w:name="z924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курсов обучения жестовому языку на всех социальных факультетах, в том числе введение обязательного критерия при приеме на работу в сектор услуг по знанию жестового языка общения, позволит реализовать меры по социальной защите лиц с инвалидностью.</w:t>
      </w:r>
    </w:p>
    <w:bookmarkEnd w:id="656"/>
    <w:bookmarkStart w:name="z92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необходимо рассмотреть вопросы перехода жестового языка на государственный язык и разработки программы электронного синтеза казахской речи для компьютеров и читающих машин, сотовых телефонов.</w:t>
      </w:r>
    </w:p>
    <w:bookmarkEnd w:id="657"/>
    <w:bookmarkStart w:name="z926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стигма, связанная с инвалидностью, остается одним из основных препятствий, мешающих лицам с инвалидностью в полной мере раскрывать свой потенциал и усугубляющих неравенство в плане результатов в таких областях, как образование, трудоустройство и участие во всех сферах жизни казахстанского общества.</w:t>
      </w:r>
    </w:p>
    <w:bookmarkEnd w:id="658"/>
    <w:bookmarkStart w:name="z927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этой задачи предлагается включить на всех уровнях системы образования, в том числе у всех детей, начиная с раннего возраста, воспитание уважительного отношения к правам людей с инвалидностью, равно как и к другим членам общества.</w:t>
      </w:r>
    </w:p>
    <w:bookmarkEnd w:id="659"/>
    <w:bookmarkStart w:name="z928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 мера поможет привить и развить образ человека с инвалидностью как полноправного и равнозначного члена общества. Необходимо активизировать усилия и продолжить работу по организации широких и адресных компаний по повышению информированности и массовому просвещению общественности в вопросах применения к инвалидности подхода, основанного на правах человека.</w:t>
      </w:r>
    </w:p>
    <w:bookmarkEnd w:id="660"/>
    <w:bookmarkStart w:name="z92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вышеперечисленных мер обеспечит сначала минимизирование, а в дальнейшем полное искоренение стереотипов и предрассудков, уничтожение социальной стигматизации и дискриминации, приведет к успешной модернизации общественного сознания в отношении людей с инвалидностью.</w:t>
      </w:r>
    </w:p>
    <w:bookmarkEnd w:id="661"/>
    <w:bookmarkStart w:name="z93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6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Национальному плану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 качества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 инвалидностью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 до 2025 года</w:t>
            </w:r>
          </w:p>
        </w:tc>
      </w:tr>
    </w:tbl>
    <w:bookmarkStart w:name="z932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обеспечению прав и улучшению качества жизни лиц с инвалидностью в Республике Казахстан до 2025 года</w:t>
      </w:r>
    </w:p>
    <w:bookmarkEnd w:id="6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(тыс.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Профилактика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предупреждение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инвалидности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проекта Закона Республики Казахстан "О внесении изменений и дополнений в некоторые законодательные акты Республики Казахстан по вопросам улучшения качества жизни лиц, имеющих инвалидность"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Концепции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МЗ, МОН, МИИР, МКС, МЦРИАП, МИОР, МВД,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охвата ранним скринингом детей на выявление врожденных пороков развития и наследственных заболеваний, приводящих к инвалидности: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неонатальным скринингом для диагностики у новорожденных фенилкетонурии и врожденного гипотиреоза с целью их раннего выявления и 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офтальмологическим скринингом недоношенных новорожденных для выявления ретинопатии;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аудиологическим скринингом новорожденных и детей раннего возраста (до трех лет);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скринингом психофизического развития детского населения в возрасте до трех лет, с целью выявления группы детей с риском отставания в психофизическом развитии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охвата 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88 %;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89 %; 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90 %; 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91 %; 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92 %; 2024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93 %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пациентов в Программу управления хроническими заболеваниями: обучение пациентов самоменеджменту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067 "Обеспечение гарантированного объема бесплатной медицинской помощи"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вовлеченных 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30 %;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32 %; 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34 %; 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36 %; 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38 %; 2024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40 %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преемственности и непрерывности реабилитационной помощи на всех 3 этапах (амбулаторный, стационарный, санаторно-курортный)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оказанной помощи 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20 %;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30 %; 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35 %; 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40 %; 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45 %; 2024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50 %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приказ исполняющего обязанности Министра здравоохранения Республики Казахстан от 30 октября 2009 года № 626 "Об утверждении Правил проведения искусственного прерывания беременности" в части охраны репродуктивного здоровья женщин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протоколов диагностики и лечения, в том числе по психическим расстройствам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разработке перечня заболеваний и расстройств здоровья, при которых показано санаторно-курортное лечение, и порядка предоставления санаторно-курортного лечения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психологической консультации лицам, направляемым на медико-социальную экспертизу по вопросам медицинской реабилитации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50 %; 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55 %; 2024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60 %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рекомендаций по формированию инклюзивной культуры в организациях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внедрению в типовые учебные планы специальных организаций образования предмета по жестовой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взаимодействия семьи и школы по вопросам профессиональной ориентации детей с особыми образовательными потребностями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типовых учебных программ для детей с особыми образовательными потребностями в зависимости от степени нарушения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МЗ, МТСЗН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099 "Обеспечение доступности качественного школьного образования"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учебниками для детей с особыми образовательными потребностями (с укрупненным шрифтом и шрифтом Брайля, для детей с нарушением интеллекта) по обновленной программе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099 "Обеспечение доступности качественного школьного образования"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психолого-педагогическому сопровождению обучающихся с особыми образовательными потребностями в процессе обучения в общеобразовательной школе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МЗ, МТСЗН,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статистических данных по количеству детей с особыми образовательными потребностями в разрезе регионов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расширения сети ресурсных центров инклюзивного образования на базе общеобразовательных организаций, реализующих обучение детей с особыми образовательными потребностями, в том числе с учетом внедрения признанных международных практик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выполнения квоты на обучение лиц с инвалидностью в учебных заведениях технического и профессионального, послесреднего и высшего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расширения сети организаций образования, предоставляющих специальные образовательные услуги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создания условий для обучения лиц (детей) с особыми образовательными потребностями (в дошкольных организациях, общеобразовательных школах, колледжах и ВУЗах)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2023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разработке индивидуальных рабочих учебных планов и программ для лиц с особыми образовательными потребностями на основе типовых учебных планов и программ технического и профессионального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материально-техническому сопровождению образовательного процесса детей с особыми образовательными потребностями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разработке перечня заболеваний и расстройств здоровья, при которых показано обучение на дому (дистанционное обучение)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МТСЗН, МОН, МФ,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предоставлению специализированных автобусов для детей с особыми потребностями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разработке индивидуальных образовательных программ и планов обучения с учетом особых образовательных потребностей обучающегося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вопроса по созданию системы раннего вмешательства на базе кабинетов психолого-педагогической коррекции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безбарьерная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на законодательном уровне понятия "разумное приспособление"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МТСЗН,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нормативных правовых актов Республики Казахстан в части установления требований обязательного обеспечения доступности зданий и сооружений, автомобильных дорог общего пользования и улиц населенных пунктов для лиц с инвалидностью и других маломобильных групп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МТСЗН,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льготы в размере 50 % на проезд железнодорожным транспортом для лиц с инвалидностью первой группы и детей с инвалидностью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015 "Субсидирование железнодорожных пассажирских перевозок по социально значимым межобластным сообщениям"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 на проезд железнодорожным транспортом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наполнения и актуализации данных на информационном портале "Интерактивная карта доступности"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доступности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вопроса закрепления за местными исполнительными органами в сфере архитектурной, градостроительной и строительной деятельности функций контроля за обеспечением доступности объектов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Координационного совета в области социальной защиты лиц с инвалидностью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МИИР,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охвата и доступности флюорографическим, маммографическим исследованием лиц с инвалидностью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–70 %; 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–80 %; 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90 %; 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100 %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оснащению медицинских организаций в регионах гинекологическими креслами с гидравлическим управлением (не менее двух в регионе на амбулаторном и стационарном уровнях)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по разработке порядка предоставления услуг сурдоперевода, в том числе с применением технологии онлайн-сурдоперевода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организации курсов массажистов из лиц, имеющих нарушение зрения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созданию центров профессиональной реабилитации с использованием технологий сопровождения лиц с инвалидностью в процессе трудоустройства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062 "Целевые текущие трансферты областным бюджетам, бюджетам городов республиканского значения, столицы на субсидирование затрат работодателя на создание специальных рабочих мест для трудоустройства лиц с инвалидностью"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введению дополнительных или альтернативных мер квотирования рабочих мест для лиц с инвалидностью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реабилитации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абилитации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обеспечению национальных сборных команд по паралимпийским видам спорта специальным спортивным инвентарем и спортивным протезированием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организации тренировочного процесса спортсменов с инвалидностью в детских юношеских спортивных школах, школах высшего спортивного мастерства, центрах олимпийской подготовки и центрах подготовки олимпийского резерва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036 "Развитие спорта высших достижений"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спортсменов 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11,7 %;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12,2 %; 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12,7 %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приказ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в части расширения перечня заболеваний, при которых не требуется переосвидетельство-вание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МЗ,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 закреплению за национальными сборными комплексно-научных групп, включающих спортивного врача, спортивного психолога, биомеханика, массажиста и нутрициолога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международного опыта по признанию полной дееспособности лиц с инвалидностью во всех аспектах жизни независимо от инвалидности или навыков принятия решений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методики организации тренировочного процесса по паралимпийским видам спорта и последующее обеспечение методическими материалами тренеров национальных сборных команд по паралимпийским видам 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по введению личного помощника по уходу за ребенком при наличии у женщин, имеющих инвалидность, детей в возрасте до 3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мер по поддержке людей (семей), осуществляющих уход и поддержку людей с инвалидностью, для недопущения психологического выгорания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адаптации Международной классификации функционирования ограничений жизнедеятельности и здоровья в системе медико-социальной экспертизы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МЗ,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обученных 2024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75 %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постановление Правительства Республики Казахстан от 20 июля 2005 года № 754 "Об утверждении перечня технических вспомогательных (компенсаторных) средств и специальных средств передвижения, предоставляемых лицам с инвалидностью"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приказ Министра здравоохранения и социального развития Республики Казахстан от 22 января 2015 года № 26 "О некоторых вопросах реабилитации лиц с инвалидностью"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обеспечению техническими средствами реабилитации лиц, не являющихся лицами с инвалидностью, в рамках профилактики инвалидности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методических рекомендаций по определению порядка назначения советников министров/акимов регионов по вопросам инвалидности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Модернизация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внедрению классификатора социальных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МВД, МОН,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методологических рекомендаций межведомственного взаимодействия при оказании интегрированных социальных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МВД, МЗ, МОН,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интегрированной модели оказания социальных услуг и помощи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МВД, МЗ, МОН,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внедрению норматива подушевого финансирования специальных социальных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автоматизированных информационных систем "Портал социальных услуг" и "Технические средства реабилитации" в пилотных регионах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социальных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МЗ,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МТСЗН 067 "Обеспечение реализации проектов, осуществляемых совместно с международными организациями"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института волонтерства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модели взаимодействия одного социального работника с двумя волонтерами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развитию домов малой вместимости социального обслуживания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вопроса по введению альтернативных форм устройства лиц с инвалидностью в семью с прохождением обязательного обучения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проекта Закона Республики Казахстан "О социальном статусе социального работника в Республике Казахстан"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Концепции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МВД, МЗ, МОН,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введению механизма контроля и ввода обязательной регистрации, экспертизы и сертификации социальных работников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МЗ, МОН,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мероприятий по обеспечению безопасности лиц с инвалидностью в случае чрезвычайных ситуаций социального, природного и техногенного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Модернизация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сознания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в средствах массовой информации публикаций и статей, выступлений на телеканалах, направленных на формирование позитивного отношения общества к проблемам лиц с инвалидностью в рамках единого республиканского медиа-плана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публикации, материалы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003 "Проведение государственной информационной политики"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публикаций: 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5 %;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10 %; 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15 %; 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20 %; 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25 %; 2024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– 30 %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Вынесение на рассмотрение Межведомственной комиссии по международному гуманитарному праву и правам человека при Правительстве Республики Казахстан вопроса о ратификации Факультативного протокола к Конвенции о правах инвалидов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МВК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расшифровка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аббревиатур:</w:t>
      </w:r>
    </w:p>
    <w:bookmarkEnd w:id="664"/>
    <w:bookmarkStart w:name="z93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</w:t>
      </w:r>
    </w:p>
    <w:bookmarkEnd w:id="665"/>
    <w:bookmarkStart w:name="z93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bookmarkEnd w:id="666"/>
    <w:bookmarkStart w:name="z936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МВК – Межведомственная комиссия по международному гуманитарному праву и правам человека при Правительстве Республики Казахстан</w:t>
      </w:r>
    </w:p>
    <w:bookmarkEnd w:id="667"/>
    <w:bookmarkStart w:name="z937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668"/>
    <w:bookmarkStart w:name="z938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669"/>
    <w:bookmarkStart w:name="z939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bookmarkEnd w:id="670"/>
    <w:bookmarkStart w:name="z940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671"/>
    <w:bookmarkStart w:name="z941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bookmarkEnd w:id="672"/>
    <w:bookmarkStart w:name="z942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673"/>
    <w:bookmarkStart w:name="z943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674"/>
    <w:bookmarkStart w:name="z944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675"/>
    <w:bookmarkStart w:name="z945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bookmarkEnd w:id="6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