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13f5" w14:textId="b231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некоммерческому акционерному обществу "Павлодарский педагогический университет" имени Әлкей Марғұлан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2022 года № 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некоммерческому акционерному обществу "Павлодарский педагогический университет" имя Әлкей Марғұлан.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868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265-13,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"265-13. Некоммерческое акционерное общество "Павлодарский педагогический университет имени Әлкея Марғұлана".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постановлением, в разделе "Министерству науки и высшего образования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406-29,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"406-29. Некоммерческое акционерное общество "Павлодарский педагогический университет имени Әлкея Марғұлана".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учебных заведений, не подлежащих приватизации, утвержденном указанным постановлением, строку, порядковый номер 39,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Некоммерческое акционерное общество "Павлодарский педагогический университет имени Әлкея Марғұлана;".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"некоммерческого акционерного общества "Павлодарский педагогический университет"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"Павлодарский педагогический университет имени Әлкея Марғұлана";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Некоммерческое акционерное общество "Павлодарский педагогический университет имени Әлкея Марғұлана".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