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0869" w14:textId="8000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изъятия из национального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2022 года № 893. Срок действия постановления - в течении двух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действовало в течении двух лет 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осуществлении государственных закупок установить изъятие из национального режима товаров, происходящих из иностранных государств,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– товары), за исключением товаров, не производимых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товары, произведенные потенциальным поставщиком, находящимся в реестре отечественных производителей товаров, работ и услуг.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действует в течение двух лет.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893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происходящих из иностранных государств, подлежащих изъятию из национального режима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товара по ТН ВЭД ЕАЭС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ЕНС ТРУ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Теплоизоляционный материал из вспененного синтетического каучука – изделия из вулканизованной резины, кроме твердой резины (трубчатый, рулонный, пластина, лента)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4008 11 0000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4009 11 0000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4009 12 0009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221930.300.000011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221973.100.000043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221973.100.000006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221973.100.000005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221973.230.000023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221973.230.000010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