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734" w14:textId="1c3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2022 года № 897.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исчисления (начисления) и перечисления обязательных пенсионных взносов работодателя в единый накопительный пенсионный фонд и взыскания по ним.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 897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исчисления (начисления) и перечисления обязательных пенсионных взносов работодателя в единый накопительный пенсионный фонд и взыскания по ним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исчисления (начисления) и перечисления обязательных пенсионных взносов работодателя в единый накопительный пенсионный фонд и взыскания по ним (далее – Правила) разработаны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(далее – Закон) и определяют порядок и сроки исчисления (начисления) и перечисления обязательных пенсионных взносов работодателя в единый накопительный пенсионный фонд (далее – ЕНПФ) и взыскания по ним.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включая иностранное юридическое лицо, осуществляющее деятельность в Республике Казахстан через постоянное учреждение, филиалы, представительства иностранных юридических лиц, исчисляющие, удерживающие (начисляющие) и перечисляющие обязательные пенсионные взносы работодателя, лица, занимающиеся частной практикой, а также индивидуальные предприниматели подлежат учету в качестве агентов в органах государственных доходов по месту своего нахождения (жительства).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пенсионные взносы работодателя, подлежащие уплате в ЕНПФ, осуществляются за счет собственных средств агента.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Агенты ежемесячно исчисляют обязательные пенсионные взносы работодателя от суммы начисленного дохода работника за месяц.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Юридические лица-агенты хранят в установленном законодательством порядке сведения об исчисленных (начисленных) и перечисленных обязательных пенсионных взносах работодателя, в том числе возврате ошибочных платежей, на электронном или бумажном носителях.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юридического лица-агента документы об исчислении (начислении) и перечислении обязательных пенсионных взносов работодателя передаются в Центральный государственный архив Комитета архивов, документации и книжного дела Министерства культуры и спорта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(начисления) обязательных пенсионных взносов работодателя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Агенты своевременно исчисляют, начисляют и уплачивают за счет собственных средств обязательные пенсионные взносы работодателя в ЕНПФ.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работодателя, подлежащие уплате в ЕНПФ, исчисляются путем применения ставки, установленной статьей 25-1 Закона, к сумме дохода, принимаемого для исчисления обязательных пенсионных взносов работодателя.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исчисления обязательных пенсионных взносов работодателя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ежемесячный доход наемных работников, принимаемый для исчисления обязательных пенсионных взносов работодателя;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занимающихся частной практикой, а также индивидуальных предпринимателей, использующих труд наемных работников, – ежемесячный доход наемного работника, принимаемый для исчисления обязательных пенсионных взносов работодателя;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Министерства иностранных дел Республики Казахстан в части персонала дипломатической службы, работающего в загранучреждениях Республики Казахстан, – 100 процентный размер оклада по приравненным должностям к персоналу центрального аппарата Министерства иностранных дел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лиц, занимающихся частной практикой, а также индивидуальных предпринимателей – исчисление обязательных пенсионных взносов работодателя в свою пользу, которое осуществляется с получаемого ими дохода.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получаемым доходом для лиц, занимающихся частной практикой, а также индивидуальных предпринимателей для целей исчисления обязательных пенсионных взносов работодателя является сумма, определяемая ими самостоятельно в пределах размеров, установленных пунктом 4 статьи 25-1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дохода лица, занимающиеся частной практикой, а также индивидуальные предприниматели вправе уплачивать обязательные пенсионные взносы работодателя в ЕНПФ, исчисленные путем применения ставки, установленной статьей 25-1 Закона, к минимальному размеру заработной платы, установленному на соответствующий финансовый год законом о республиканском бюджете.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работодателя не подлежат уплате за физических лиц, являющихся плательщиками единого совокупного платежа.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обязательных пенсионных взносов работодателя не учитываются виды выплат и доходов: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Кодекса Республики Казахстан "О налогах и других обязательных платежах в бюджет" (далее – Налоговый кодекс);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330 Налогового кодекса;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341, за исключением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 (в части утраченного заработка (дохода);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полученных в натуральной форме или виде материальной выгоды лицами с инвалидностью и иными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346 Налогового кодекса.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перечисления обязательных пенсионных взносов работодателя в ЕНПФ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Перечисление обязательных пенсионных взносов работодателя в ЕНПФ производится агентом путем безналичных платежей, если иное не предусмотрено частью второй настоящего пункта.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занимающиеся частной практикой, индивидуальные предприниматели, не имеющие счетов в банках и организациях, осуществляющих отдельные виды банковских операций (далее – банки), вносят обязательные пенсионные взносы работодателя в ЕНПФ наличными деньгами в банк для их последующего перечисления в порядке, определенном пунктом 10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обязательных пенсионных взносов наличными деньгами либо безналичным способом через банки осуществляется в порядке, определенном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Исчисленные обязательные пенсионные взносы работодателя перечисляются в государственную корпорацию "Правительство для граждан" (далее – государственная корпорация) не позднее 25 числа месяца, следующего за месяцем выплаты доходов.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плательщиков, применяющих специальные налоговые режимы, исчисленные обязательные пенсионные взносы работодателя перечисляются в срок, предусмотренный налоговым законодательством Республики Казахстан.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корпорацией исчисленные обязательные пенсионные взносы работодателя, подлежащие субсидированию за счет бюджетных средств, перечисляются в ЕНПФ не позднее 15 числа месяца, следующего за месяцем осуществления социальных выплат.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Перечисление обязательных пенсионных взносов работодателя осуществляется агентами через банки, в государственную корпорацию для последующего перечисления на условные пенсионные счета в ЕНПФ.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работодателя перечисляются платежным поручением формата МТ-102 с приложением списка физических лиц.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физических лиц содержит по каждому физическому лицу: индивидуальный идентификационный номер (далее – ИИН), фамилию, имя, отчество (при его наличии), дату рождения, сумму взноса и период (месяц, год), за который перечисляются обязательные пенсионные взносы работодателя.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перечисляются обязательные пенсионные взносы работодателя, указывается агентами в платежных документах, составляемых на бумажных носителях, в графе "Назначение платежа" при проведении платежей без открытия банковского счета, в графе "Период" при проведении платежей путем списания денег с банковского счета агента, в электронных платежных поручениях формата МТ-102 в предусмотренном ключевом поле "PERIOD" в формате "ММГГГГ".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уплаты обязательных пенсионных взносов работодателя за два и более периодов физическое лицо указывается в списочной части платежного поручения два и более раз с указанием соответствующего месяца и года в поле "PERIOD".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несвоевременного перечисления агентами обязательных пенсионных взносов работодателя перечисление производится за каждый месяц отдельно с возможностью формирования одного платежного поручения формата МТ-102, приложением списка физических лиц и указанием соответствующего периода.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занимающиеся частной практикой, а также индивидуальные предприниматели, перечисляя суммы обязательных пенсионных взносов работодателя в свою пользу и пользу лиц, за которых производятся обязательные пенсионные взносы работодателя, указывают в платежных документах реквизиты государственной корпорации и прикладывают к ним список физических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Суммы обязательных пенсионных взносов работодателя, поступившие на счет государственной корпорации, в течение трех рабочих дней перечисляются в ЕНПФ электронными платежными поручениями формата МТ-100.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одновременно электронным способом направляет в ЕНПФ список физических лиц, за которых перечисляются обязательные пенсионные взносы работодателя, состоящий из группы платежных поручений, поступивших от агентов, соответствующий сумме платежа формата МТ-100.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отсутствия ИИН работника, указанного в списке формата МТ-102, и (или) допущения ошибок в реквизитах физического лица суммы обязательных пенсионных взносов работодателя возвращаются государственной корпорацией на счет агента.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Физическое лицо, обнаружив отсутствие отдельных сумм уплаченных обязательных пенсионных взносов работодателя, и (или) пени, при получении пенсионных выплат или сведений о суммах пенсионных накоплений на условном пенсионном счете устно уведомляет агента, в том числе бухгалтерию, об обнаружении ошибок и представлении ему копий платежных документов о перечислении обязательных пенсионных взносов, и (или) пени в государственную корпорацию за любое время и выписки из прилагаемых к платежным документам списков физических лиц, касающихся его персонально, для получения соответствующих сведений и принятия мер к исправлению допущенных ошибок.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ликвидации агента в установленном законодательством порядке и окончания ликвидационного процесса физическое лицо обращается в архивные учреждения по месту нахождения агента, а в ходе ликвидационного производства в ликвидационную комиссию, которые представляют ему заверенные копии платежных документов. Полученные копии платежных документов физическое лицо направляет с заявлением в государственную корпорацию.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обнаружения агентом ошибок или получения им устного сообщения от физического лица об обнаружении ошибок, допущенных при исчислении (начислении), перечислении сумм обязательных пенсионных взносов работодателя и (или) пени, ошибки корректируются агентом путем регулирования последующих перечислений обязательных пенсионных взносов работодателя и (или) пени.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корректировки ошибок путем регулирования последующих перечислений обязательных пенсионных взносов работодателя и (или) пени агент обращается в государственную корпорацию с заявлением о возврате ошибочно перечисленных обязательных пенсионных взносов работодателя и (или) 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о возврате ошибочно перечисленных обязательных пенсионных взносов работодателя и (или) пени прилагается нотариально заверенное заявление физического лица о согласии списания с его условного пенсионного счета ошибочно зачисленных сумм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подписывается главным бухгалтером. Если должность главного бухгалтера не предусмотрена, заявление на возврат подписывается руководителем.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допущения ошибок по вине банка банк направляет в государственную корпорацию письмо с заявлением о возврате ошибочно перечисленных сумм.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на возврат ошибочно перечисленных сумм по вине банка указываются: наименование, БИН, ИИК, БИК, референсы ошибочно отправленных платежных документов и причина возврата. Письмо и заявление представляются за подписью уполномоченных лиц банка с приложением копии документа, подтверждающего полномочия данных лиц на подписание писем и заявлений на возврат ошибочного указания.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полученных от агентов и банков документов на возврат ошибочно перечисленных обязательных пенсионных взносов работодателя и (или) пени государственная корпорация в течение пяти рабочих дней после проверки фактов поступления указанных пенсионных взносов и отсутствия ранее осуществленных возвратов по ним формирует заявку в электронном виде на возврат ошибочно зачисленных сумм обязательных пенсионных взносов работодателя и (или) пени.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в электронном виде указываются реквизиты физического лица: фамилия, имя, отчество (при его наличии), дата рождения, ИИН, суммы обязательных пенсионных взносов работодателя и (или) пени, подлежащие возврату, причина возврата.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электронном виде направляется в ЕНПФ в соответствии с соглашением, заключенным между ЕНПФ и государственной корпорацией.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ЕНПФ, получив из государственной корпорации заявку в электронном виде на возврат ошибочно зачисленных сумм обязательных пенсионных взносов работодателя и (или) пени, в течение пяти рабочих дней со дня ее получения осуществляет возврат ошибочно зачисленных сумм обязательных пенсионных взносов работодателя и (или) пени в государственную корпорацию с указанием номера и даты заявки государственной корпорации.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Возврат ЕНПФ ошибочно зачисленных сумм обязательных пенсионных взносов работодателя и (или) пени производится платежным поручением с приложением списков физических лиц на банковский счет государственной корпорации по номинальной сумме фактически внесенных в ЕНПФ обязательных пенсионных взносов работодателя и (или) пени, указанной в заявке государственной корпорации, в электронном виде.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трех рабочих дней со дня поступления от ЕНПФ ошибочно зачисленных сумм обязательных пенсионных взносов работодателя и (или) пени производит их перечисление платежным поручением с приложением списков физических лиц согласно реквизитам, указанным в заявлении агента.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 дня поступления от государственной корпорации ошибочно перечисленных сумм обязательных пенсионных взносов работодателя и (или) пени банк в течение трех рабочих дней уведомляет агента о возврате обязательных пенсионных взносов работодателя и (или) пени.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взыскания задолженности при несвоевременном перечислении обязательных пенсионных взносов работодателя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Своевременно не удержанные (не начисленные) и (или) не перечисленные агентом суммы обязательных пенсионных взносов работодателя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работников, в пользу которых уплачиваются обязательные пенсионные взносы работодателя, с начисленной пени в размере 1,25-кратной базовой ставки Национального Банка Республики Казахстан за каждый день просрочки (включая день оплаты в государственную корпорацию).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Уплата пени за несвоевременное начисление и перечисление обязательных пенсионных взносов работодателя производится агентами на банковский счет государственной корпорации с указанием кода назначения платежа, определяемого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 (зарегистрировано в реестре государственной регистрации нормативных правовых актов под № 14365), для последующего перечисления государственной корпорацией в ЕНПФ.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Уплата пени за несвоевременное перечисление обязательных пенсионных взносов работодателя в ЕНПФ производится агентами через государственную корпорацию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списках физических лиц указываются лица, за которых обязательные пенсионные взносы работодателя агентом были перечислены несвоевременно.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Пеня, перечисленная без приложения списка физических лиц, подлежит возврату агенту, при последующем перечислении сумма пени увеличивается с учетом количества дней задержки представления указанного списка.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ЕНПФ зачисляет полученную пеню на условные пенсионные счета согласно полученным спискам физических лиц.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позднее пяти рабочих дней со дня образования задолженности по обязательным пенсионным взносам работодателя у агента, отнесенного в соответствии с системой управления рисками, предусмотренной налоговым законодательством Республики Казахстан, к категории высокого или среднего уровня риска, орган государственных доходов направляет агенту уведомление о сумме задолженности по обязательным пенсионным взносам работодателя, подлежащим перечислению в государственную корпорацию, для последующего перечисления в ЕНПФ (далее – уведомление).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Уведомление должно быть вручено агенту лично под роспись или иным способом, подтверждающим факт отправки и получения. При этом уведомление, направленное одним из нижеперечисленных способов, считается врученным налогоплательщику (налоговому агенту) в следующих случаях: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о получении – с даты отметки агентом в уведомлении почтовой или иной организации связи.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уведомление доставляется почтовой или иной организацией связи в срок не позднее десяти рабочих дней с даты отметки о приеме почтовой или иной организацией связи.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почтовой или иной организацией связи уведомления, предусмотренного настоящим пунктом, направленного органами государственных доходов агенту по почте заказным письмом с уведомлением о доставке, датой вручения такого уведомления является дата проведения налогового обследования с привлечением понятых по основаниям и в порядке,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агента,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пользователя на веб-портале "электронное правительство".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агента, зарегистрированного на веб-портале "электронное правительство";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через государственную корпорацию – с даты его получения в явочном порядке.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непогашения задолженности по обязательным пенсионным взносам работодателя орган государственных доходов приостанавливает расходные операции по банковским счетам и кассе: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ему уведомления;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ему уведомления.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распоряжению органов государственных доходов банки обязаны приостановить расходные операции по банковским счетам агентов, кроме: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 по уплате налогов и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таможенных платежей, предусмотренных законодательством Республики Казахстан, социальных платежей, пени, начисленной за их несвоевременную уплату, а также штрафов, подлежащих внесению в бюджет;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изъятия денег: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документам, предусматривающим удовлетворение требований о возмещении вреда, причиненного жизни и здоровью, а также требований по взысканию алиментов;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документам, предусматривающим изъятие денег для расчетов с лицами, работающими по трудовому договору, по выплате выходных пособий и оплате труда, по выплате вознаграждения по авторскому договору, обязательствам клиента по перечислению социальных платежей, а также по исполнительным документам о взыскании в доход государства;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погашению налоговой задолженности, задолженности по таможенным платежам, налогам и пени в порядке, определенном законодательством Республики Казахстан, задолженности по социальным платежам.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банковским счетам агента выносится по форме, утвержденной уполномоченным государственным органом, осуществляющим руководство в сфере обеспечения поступлений налогов и других обязательных платежей в бюджет, по согласованию с Национальным Банком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расходных операций по кассе агента распространяется на все расходные операции наличных денег в кассе, кроме операций по: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сдаче денег в банк второго уровня или организацию, осуществляющую отдельные виды банковских операций, для последующего их перечисления в счет уплаты налогов и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таможенных платежей, предусмотренных законодательством Республики Казахстан, социальных платежей, пени, начисленной за их несвоевременную уплату, а также штрафов, подлежащих внесению в бюджет;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банком второго уровня или организацией, осуществляющей отдельные виды банковских операций, наличных денег клиентов, в случае, если распоряжение о приостановлении расходных операций по кассе вынесено в отношении банка второго уровня или организации, осуществляющей отдельные виды банковских операций.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дня, следующего за днем их поступления.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распоряжения о приостановлении расходных операций по кассе агента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о приостановлении расходных операций по кассе агента направляется и вручается агенту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отправки и вручения уведомления о сумме задолженности.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доходов, вынесшим такие распоряжения, не позднее одного рабочего дня, следующего за днем погашения задолженности по обязательным пенсионным взносам работодателя.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непогашения задолженности по обязательным пенсионным взносам работодателя списки физических лиц, в пользу которых взыскивается задолженность по обязательным пенсионным взносам работодателя, представляются в орган государственных доходов, направивший уведомление: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уведомления;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пятнадцати рабочих дней со дня вручения ему уведомления.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основании списков, представленных агентом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государственных доходов взыскивает суммы задолженности по обязательным пенсионным взносам работодателя в принудительном порядке с банковских счетов агентов не позднее пяти рабочих дней со дня получения списков.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Взыскание задолженности по обязательным пенсионным взносам работодателя с банковских счетов агентов производится на основании инкассового распоряжения органа государственных доходов с приложением списков, представленных агентом.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установленном Гражданским кодексом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агента в национальной валюте взыскание задолженности по обязательным пенсионным взносам работодателя производится с банковских счетов агента в иностранной валюте на основании инкассовых распоряжений, выставленных в национальной валюте органами государственных доходов.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 государственных доходов выставляет инкассовые распоряжения на банковский счет (счета) агента с указанием бенефициара – государственной корпорации.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Расходы, связанные с оплатой услуг банков при уплате обязательных пенсионных взносов работодателя без открытия банковского счета, производятся за счет средств агента.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обеспечения контроля за перечислением агентами обязательных пенсионных взносов работодателя, уплатой пени в установленных случаях, возвратом ошибочно зачисленных сумм обязательных пенсионных взносов работодателя, производимых ЕНПФ, государственная корпорация ежедневно (за прошедший день) представляет в органы государственных доходов реестры поступивших, а также возвращенных, ошибочно перечисленных обязательных пенсионных взносов работодателя и электронные платежные поручения.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представляются: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реестры поступивших, возвращенных ошибочно зачисленных сумм обязательных пенсионных взносов работодателя, внесенных лицами, занимающимися частной практикой, а также индивидуальными предпринимателями, наличными деньгами в банк;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реестры перечисленных обязательных пенсионных взносов работодателя, субсидируемых за счет бюджетных средств, получателям социальной выплаты на случай потери дохода в связи с уходом за ребенком по достижении им возраста одного года.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по реестрам поступивших, возвращенных ошибочно перечисленных сумм обязательных пенсионных взносов работодателя представляется государственной корпорацией в органы государственных доходов ежемесячно, не позднее 5 числа месяца, следующего за отчетным.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исчисления (начисления)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и взыскания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агента на возврат ошибочно перечисленных сумм обязательных пенсионных взносов работодателя и (или) пени</w:t>
      </w:r>
    </w:p>
    <w:bookmarkEnd w:id="108"/>
    <w:p>
      <w:pPr>
        <w:spacing w:after="0"/>
        <w:ind w:left="0"/>
        <w:jc w:val="both"/>
      </w:pPr>
      <w:bookmarkStart w:name="z119" w:id="1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Реквизиты плательщика (агента) обязательных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взносов работодателя и (или) пени: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(БИН)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идентификационный код (БИК)__________________________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код (ИИК)_____________________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Реквизиты платежного поручения, в котором были допущены ошибки,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 дата "___"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платежного поручения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Реквизиты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взноса на условный пенсионный счет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Сумма, подлежащая возврату,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Корректировка последующими платежами невозможна ввиду того,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причину, по которой требуется возврат, к примеру,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уволен, неверно указаны КНП, период,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агента, реквизиты физического лица, нерезидент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Возврат просим произвести по следующим реквизитам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полные данные предприятия – наименование, БИН/ИИН,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– БИК/ИИК)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руководителя) (подпись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исчисления (начисления)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 в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и взыскания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о согласии списания с его условного пенсионного счета ошибочно зачисленных сумм</w:t>
      </w:r>
    </w:p>
    <w:bookmarkEnd w:id="111"/>
    <w:p>
      <w:pPr>
        <w:spacing w:after="0"/>
        <w:ind w:left="0"/>
        <w:jc w:val="both"/>
      </w:pPr>
      <w:bookmarkStart w:name="z124" w:id="11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даю согласие на возврат ошибочно перечисленных на 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условный пенсионный счет обязательных пенсионных взносов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(или) пени в сумме (ах)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необходимости возврата ошибочно зачисленных сумм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пенсионных взносов работодателя и (или) пени по нескольким платежным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поручениям суммы, подлежащие возврату, указываются отдельно на каждое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платежное поручение)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(дата)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