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9332" w14:textId="6729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февраля 2021 года № 30 "Об определении видов деятельности для целей применения специального налогового режима розничного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2022 года № 912. Утратило силу постановлением Правительства Республики Казахстан от 22 мая 2023 года № 393.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22.05.2023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2021 года № 30 "Об определении видов деятельности для целей применения специального налогового режима розничного налога"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видов деятельности в сфере общественного питания для целей применения специального налогового режима розничного налога";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2) пункта 1 статьи 696-1 Кодекса Республики Казахстан "О налогах и других обязательных платежах в бюджет" (Налоговый кодекс)"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виды деятельности в сфере общественного питания для целей применения специального налогового режима розничного налога согласно приложению к настоящему постановлению.";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виды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целей применения специального налогового режима розничного налога, определенные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2023 года, действует до 1 января 2025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 № 912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2021 года № 30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деятельности в сфере общественного питания для целей применения специального налогового режима розничного налога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ОКЭД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Виды деятельности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55.10.1*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 с ресторанами, за исключением гостиниц, находящихся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услуг с ресторанами для официальных мероприятий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ресторанов и предоставление услуг по доставке продуктов питания, за исключением деятельности объектов, находящихся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ресторанов и предоставление услуг по доставке продуктов питания объектами, находящимися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готовой пищи на заказ и прочая деятельность по обеспечению питанием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организации питания вне населенных пунктов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организации питания в пассажирских поездах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по обеспечению питанием, не включенная в другие группировки</w:t>
            </w:r>
          </w:p>
        </w:tc>
      </w:tr>
    </w:tbl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 исключением предоставления услуг гостиницами (гостиничных услуг)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