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5b28" w14:textId="6775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предприятия на праве хозяйственного ведения "Республиканский центр реабилитации "Бурабай"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2022 года № 913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предприятие на праве хозяйственного ведения "Республиканский центр реабилитации "Бурабай" Министерства здравоохранения Республики Казахстан в республиканское государственное предприятие на праве хозяйственного ведения "Научно-исследовательский институт курортологии и медицинской реабилитации" Министерства здравоохранения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соответствующих изменений в устав предприятия;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некоммерческом акционерном обществе "Государственная корпорация "Правительство для граждан";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следующее изменение: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Министерства, строку, порядковый номер 15,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Республиканское государственное предприятие на праве хозяйственного ведения "Научно-исследовательский институт курортологии и медицинской реабилитации".".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