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77a9" w14:textId="52d7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финансирования научных организаций, осуществляющих фундаментальные научные исследования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2022 года № 925. Утратило силу постановлением Правительства РК от 15.11.2023 № 1006.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15.11.2023 </w:t>
      </w:r>
      <w:r>
        <w:rPr>
          <w:rFonts w:ascii="Times New Roman"/>
          <w:b w:val="false"/>
          <w:i w:val="false"/>
          <w:color w:val="ff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финансирования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научных организаций, осуществляющих фундаментальные научные исследования.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925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финансирования научных организаций, осуществляющих фундаментальные научные исследования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финансирования научных организаций, осуществляющих фундаментальные научные исследования, предусмотрены для государственных научных организаций и научных организаций со стопроцентным участием государства, осуществляющих фундаментальные исследования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 и включенных в утвержденный уполномоченным органом соответствующий перечень.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включает расходы на текущее обеспечение научной инфраструктуры и имущества, в том числе зданий, оборудования и материалов, оплату труда, проведение фундаментальных научных исследований на срок не более пяти лет.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коммунальных услуг (вода, газ, электроэнергия, отопление, канализация, вентиляция);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связи и универсальных услуг связи;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аренду транспорта;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приобретение товаров, относящихся к основным средствам, расходных материалов, приобретение прочих товаров, прочие текущие затраты, затраты на охранные услуги;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износ (амортизация) основных средств, используемых в научной и (или) научно-технической деятельности, текущий ремонт здания, оборудования;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помещений для размещения производственного, административного и обслуживающего персонала, лабораторий и иных помещений (виварий, складские помещения, архив, библиотека, хранилище для дальнейших исследовательских работ), используемых для выполнения фундаментальных научных исследований, в случае их отсутствия на балансе организации.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Казахстан, кроме аренды помещений для лабораторий и иных помещений (виварий, складские помещения, архив, библиотека, хранилище для дальнейших исследовательских работ), расходы которых регулируются гражданским законодательством: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 ноября 1998 года № 1118 "</w:t>
      </w:r>
      <w:r>
        <w:rPr>
          <w:rFonts w:ascii="Times New Roman"/>
          <w:b w:val="false"/>
          <w:i w:val="false"/>
          <w:color w:val="000000"/>
          <w:sz w:val="28"/>
        </w:rPr>
        <w:t>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" по нормам, установленным для зданий органов управления;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 февраля 2003 года № 145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механизма проведения мониторинга административных расходов государственных предприятий, акционерных обществ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административного и обслуживающего персонала научных организаций, осуществляющих фундаментальные научные исследования, включают оплату труда, в том числе компенсационные выплаты, доплаты и надбавки руководителей, специалистов.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№1193).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определяются в размере минимальной оплаты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1193, сверх минимальной оплаты за счет собственных доходов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научных сотрудников научных организаций, осуществляющих фундаментальные научные исследования, включают оплату труда, в том числе пособие для оздоровления, доплаты и надбавки, и определяются в соответствии с утвержденным штатным расписанием,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Казахстан, а также соглашениями, трудовым, коллективным договорами и актами работодателя при наличии трудового договора на полный рабочий день.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пенсионных взносов работодателя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отчислений на обязательное социальное медицинское страхование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взносов на социальные отчисления в Государственный фонд социального страхования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профессиональных пенсионных взносов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255 "Об утверждении Правил осуществления обязательных профессиональных пенсионных взносов".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фундаментальных научных исследований включают: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командировки – командировки, связанные с выполнением фундаментального научного исследования;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фундаментальных научных исследований, в том числе организационные взносы для участия в конференциях;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– приобретение расходных материалов для выполнения фундаментальных научных исследований;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оборудования и (или) программного обеспечения для выполнения фундаментальных научных исследований;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 – расходы на публикации, патентование и приобретение аналитических материалов для выполнения фундаментальных научных исследований;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оборудования и техники – расходы, связанные с арендой оборудования и техники, используемых в выполнении фундаментальных научных исследований;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эксплуатационные расходы оборудования и техники – расходы, связанные с использованием оборудования и техники для выполнения фундаментальных научных исследований, в том числе связанные с их пуско-наладкой и содержанием.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служебные командировки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 постановлением Правительства Республики Казахстан от 11 мая 2018 года № 256.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виды расходов формируются по фактическим затратам с приложением подтверждающих документов.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