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faff" w14:textId="75ef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2022 года № 975.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"Национальная академическая библиотека Республики Казахстан в городе Нур-Султане" Комитета культуры Министерства культуры и спорта Республики Казахстан в республиканское государственное учреждение "Национальная академическая библиотека Республики Казахстан в городе Астане" Комитета культуры Министерства культуры и спорта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"Центр олимпийской подготовки "Нур-Султан" Комитета по делам спорта и физической культуры Министерства культуры и спорта Республики Казахстан в республиканское государственное казенное предприятие "Центр олимпийской подготовки "Астана" Комитета по делам спорта и физической культуры Министерства культуры и спорта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следующие изменения и дополнения: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24-1) и 24-2)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проводит анализ и выявляет системные проблемы, поднимаемые заявителями;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разрабатывает и утверждает формы ведомственных статистических наблюдений по согласованию с уполномоченным органом в области государственной статистики;";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64-1) и 64-2)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"64-1) разрабатывает и утверждает правила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 разрабатывает и утверждает правила финансирования и нормативы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72-1)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"72-1) в пределах своей компетенции обеспечивает межкультурный и межэтнический диалог, укрепляет уважение к национальной культуре, обычаям, традициям казахского народа и этническим группам;";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212-1)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"212-1) разрабатывает и утверждает правила отбора детских анимационных фильмов и фильмов для семейного просмотра, ввозимых на территорию Республики Казахстан, для дубляжа на казахский язык;";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214-1)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"214-1) утверждает положение и состав Национальной кинокомиссии;";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учреждений, находящихся в ведении Комитета культуры Министерства культуры и спорта Республики Казахстан: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Республиканское государственное учреждение "Национальная академическая библиотека Республики Казахстан в городе Астане".";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делам спорта и физической культуры Министерства культуры и спорта Республики Казахстан: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Республиканское государственное казенное предприятие "Центр олимпийской подготовки "Астана".".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