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5411" w14:textId="6535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2022 года № 989.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"Қазақстан темір жолы":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10.8,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11-1.9.1,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по строительству пассажирских вагонов"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