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017" w14:textId="0592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2022 года № 992. Утратило силу постановлением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установление требований по энергоэффективности оборудования, в том числе электрооборудования;";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 разработка и утверждение требований к форме и содержанию плана мероприятий по энергосбережению и повышению энергоэффективности;";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"122) определение порядка проведения анализа заключений по энергосбережению и повышению энергоэффективности;";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127-1), 127-2), 127-3), 127-4) 127-5), 127-6), 127-7) и 127-8)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"127-1) разработка и утверждение методики расчета нормативов энергопотребления;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127-2) разработка и утверждение правил мониторинга энергопотребления государственных учреждений;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127-3) установление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127-4) проведение оценки деятельности местных исполнительных органов по вопросам энергосбережения и повышения энергоэффективности;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127-5) разработка и утверждение правил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127-6) разработка и утверждение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127-7) установление требований по энергоэффективности товаров, работ, услуг при осуществлении государственных закупок и закупок товаров, работ, услуг;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127-8) проведение мониторинга государственных закупок и закупок товаров, работ, услуг в области энергосбережения и повышения энергоэффективности;";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764-1)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"764-1) разработка правил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местностях;".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