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23c" w14:textId="839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Балыкбаеве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2022 года № 993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Балыкбаева Кайрата Такировича вице-министром торговли и интеграции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