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dc25" w14:textId="b47dc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28 июля 2015 года № 597 "О некоторых вопросах Государственной молодежной премии "Дарын"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2022 года № 1007. Утратило силу постановлением Правительства Республики Казахстан от 28 июля 2023 года № 620.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28.07.2023 </w:t>
      </w:r>
      <w:r>
        <w:rPr>
          <w:rFonts w:ascii="Times New Roman"/>
          <w:b w:val="false"/>
          <w:i w:val="false"/>
          <w:color w:val="ff0000"/>
          <w:sz w:val="28"/>
        </w:rPr>
        <w:t>№ 620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июля 2015 года № 597 "О некоторых вопросах Государственной молодежной премии "Дарын"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Государственной молодежной премии "Дарын",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Премия присуждается постановлением Правительства Республики Казахстан на основании решения Комиссии по присуждению Государственной молодежной премии "Дарын" (далее – Комиссия), специально созданной при уполномоченном органе в области государственной молодежной политики (далее – уполномоченный орган).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формируется из числа представителей уполномоченного органа, центральных государственных органов, ученых, творческих работников, общественных деятелей, членов Совета по молодежной политике при Президенте Республики Казахстан, лиц, зачисленных в Президентский молодежный кадровый резерв.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приказом уполномоченного органа.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Общее количество членов Комиссии должно составлять нечетное число и быть не менее пятнадцати человек. Члены Комиссии принимают участие в деятельности Комиссии без права замены.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Комиссию возглавляет председатель, а в случае его отсутствия заместитель председателя.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не участвует в рассмотрении заявок на соискание премии, если у члена Комиссии имеется прямая или косвенная заинтересованность (конфликт интересов) при рассмотрении заявок на соискание премии.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 в произвольной письменной форме уведомляет Комиссию о возникшем конфликте интересов или возможности его возникновения.".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