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e592" w14:textId="c3ae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корректировке показателей республиканского бюджета на 2022 год и внесении изменений и дополнения в постановление Правительства Республики Казахстан от 9 декабря 2021 года № 872 "О реализации Закона Республики Казахстан "О республиканском бюджете на 2022 – 2024 годы"</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2022 года № 1025.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01.01.2022.</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Осуществить корректировку показателей республиканского бюджета на 2022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0"/>
    <w:bookmarkStart w:name="z6" w:id="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декабря 2021 года № 872 "О реализации Закона Республики Казахстан "О республиканском бюджете на 2022 – 2024 годы"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"1. Принять к исполнению республиканский бюджет на 2022 – 2024 годы, в том числе на 2022 год в следующих объемах:</w:t>
      </w:r>
    </w:p>
    <w:bookmarkEnd w:id="2"/>
    <w:bookmarkStart w:name="z9" w:id="3"/>
    <w:p>
      <w:pPr>
        <w:spacing w:after="0"/>
        <w:ind w:left="0"/>
        <w:jc w:val="both"/>
      </w:pPr>
      <w:r>
        <w:rPr>
          <w:rFonts w:ascii="Times New Roman"/>
          <w:b w:val="false"/>
          <w:i w:val="false"/>
          <w:color w:val="000000"/>
          <w:sz w:val="28"/>
        </w:rPr>
        <w:t>
      доходы – 15 664 981 259 тысяч тенге, в том числе по:</w:t>
      </w:r>
    </w:p>
    <w:bookmarkEnd w:id="3"/>
    <w:bookmarkStart w:name="z10" w:id="4"/>
    <w:p>
      <w:pPr>
        <w:spacing w:after="0"/>
        <w:ind w:left="0"/>
        <w:jc w:val="both"/>
      </w:pPr>
      <w:r>
        <w:rPr>
          <w:rFonts w:ascii="Times New Roman"/>
          <w:b w:val="false"/>
          <w:i w:val="false"/>
          <w:color w:val="000000"/>
          <w:sz w:val="28"/>
        </w:rPr>
        <w:t>
      налоговым поступлениям – 9 816 780 519 тысяч тенге;</w:t>
      </w:r>
    </w:p>
    <w:bookmarkEnd w:id="4"/>
    <w:bookmarkStart w:name="z11" w:id="5"/>
    <w:p>
      <w:pPr>
        <w:spacing w:after="0"/>
        <w:ind w:left="0"/>
        <w:jc w:val="both"/>
      </w:pPr>
      <w:r>
        <w:rPr>
          <w:rFonts w:ascii="Times New Roman"/>
          <w:b w:val="false"/>
          <w:i w:val="false"/>
          <w:color w:val="000000"/>
          <w:sz w:val="28"/>
        </w:rPr>
        <w:t>
      неналоговым поступлениям – 343 224 400 тысяч тенге;</w:t>
      </w:r>
    </w:p>
    <w:bookmarkEnd w:id="5"/>
    <w:bookmarkStart w:name="z12" w:id="6"/>
    <w:p>
      <w:pPr>
        <w:spacing w:after="0"/>
        <w:ind w:left="0"/>
        <w:jc w:val="both"/>
      </w:pPr>
      <w:r>
        <w:rPr>
          <w:rFonts w:ascii="Times New Roman"/>
          <w:b w:val="false"/>
          <w:i w:val="false"/>
          <w:color w:val="000000"/>
          <w:sz w:val="28"/>
        </w:rPr>
        <w:t>
      поступлениям от продажи основного капитала – 2 251 000 тысяча тенге;</w:t>
      </w:r>
    </w:p>
    <w:bookmarkEnd w:id="6"/>
    <w:bookmarkStart w:name="z13" w:id="7"/>
    <w:p>
      <w:pPr>
        <w:spacing w:after="0"/>
        <w:ind w:left="0"/>
        <w:jc w:val="both"/>
      </w:pPr>
      <w:r>
        <w:rPr>
          <w:rFonts w:ascii="Times New Roman"/>
          <w:b w:val="false"/>
          <w:i w:val="false"/>
          <w:color w:val="000000"/>
          <w:sz w:val="28"/>
        </w:rPr>
        <w:t>
      поступлениям трансфертов – 5 502 725 340 тысяч тенге;</w:t>
      </w:r>
    </w:p>
    <w:bookmarkEnd w:id="7"/>
    <w:bookmarkStart w:name="z14" w:id="8"/>
    <w:p>
      <w:pPr>
        <w:spacing w:after="0"/>
        <w:ind w:left="0"/>
        <w:jc w:val="both"/>
      </w:pPr>
      <w:r>
        <w:rPr>
          <w:rFonts w:ascii="Times New Roman"/>
          <w:b w:val="false"/>
          <w:i w:val="false"/>
          <w:color w:val="000000"/>
          <w:sz w:val="28"/>
        </w:rPr>
        <w:t>
      2) затраты – 18 049 898 733 тысячи тенге;</w:t>
      </w:r>
    </w:p>
    <w:bookmarkEnd w:id="8"/>
    <w:bookmarkStart w:name="z15" w:id="9"/>
    <w:p>
      <w:pPr>
        <w:spacing w:after="0"/>
        <w:ind w:left="0"/>
        <w:jc w:val="both"/>
      </w:pPr>
      <w:r>
        <w:rPr>
          <w:rFonts w:ascii="Times New Roman"/>
          <w:b w:val="false"/>
          <w:i w:val="false"/>
          <w:color w:val="000000"/>
          <w:sz w:val="28"/>
        </w:rPr>
        <w:t>
      3) чистое бюджетное кредитование – 508 272 067 тысяч тенге, в том числе:</w:t>
      </w:r>
    </w:p>
    <w:bookmarkEnd w:id="9"/>
    <w:bookmarkStart w:name="z16" w:id="10"/>
    <w:p>
      <w:pPr>
        <w:spacing w:after="0"/>
        <w:ind w:left="0"/>
        <w:jc w:val="both"/>
      </w:pPr>
      <w:r>
        <w:rPr>
          <w:rFonts w:ascii="Times New Roman"/>
          <w:b w:val="false"/>
          <w:i w:val="false"/>
          <w:color w:val="000000"/>
          <w:sz w:val="28"/>
        </w:rPr>
        <w:t>
      бюджетные кредиты – 660 088 179 тысяч тенге;</w:t>
      </w:r>
    </w:p>
    <w:bookmarkEnd w:id="10"/>
    <w:bookmarkStart w:name="z17" w:id="11"/>
    <w:p>
      <w:pPr>
        <w:spacing w:after="0"/>
        <w:ind w:left="0"/>
        <w:jc w:val="both"/>
      </w:pPr>
      <w:r>
        <w:rPr>
          <w:rFonts w:ascii="Times New Roman"/>
          <w:b w:val="false"/>
          <w:i w:val="false"/>
          <w:color w:val="000000"/>
          <w:sz w:val="28"/>
        </w:rPr>
        <w:t>
      погашение бюджетных кредитов – 151 816 112 тысяч тенге;</w:t>
      </w:r>
    </w:p>
    <w:bookmarkEnd w:id="11"/>
    <w:bookmarkStart w:name="z18" w:id="12"/>
    <w:p>
      <w:pPr>
        <w:spacing w:after="0"/>
        <w:ind w:left="0"/>
        <w:jc w:val="both"/>
      </w:pPr>
      <w:r>
        <w:rPr>
          <w:rFonts w:ascii="Times New Roman"/>
          <w:b w:val="false"/>
          <w:i w:val="false"/>
          <w:color w:val="000000"/>
          <w:sz w:val="28"/>
        </w:rPr>
        <w:t>
      4) сальдо по операциям с финансовыми активами – 85 073 291 тысяча тенге, в том числе:</w:t>
      </w:r>
    </w:p>
    <w:bookmarkEnd w:id="12"/>
    <w:bookmarkStart w:name="z19" w:id="13"/>
    <w:p>
      <w:pPr>
        <w:spacing w:after="0"/>
        <w:ind w:left="0"/>
        <w:jc w:val="both"/>
      </w:pPr>
      <w:r>
        <w:rPr>
          <w:rFonts w:ascii="Times New Roman"/>
          <w:b w:val="false"/>
          <w:i w:val="false"/>
          <w:color w:val="000000"/>
          <w:sz w:val="28"/>
        </w:rPr>
        <w:t>
      приобретение финансовых активов – 85 073 291 тысяча тенге;</w:t>
      </w:r>
    </w:p>
    <w:bookmarkEnd w:id="13"/>
    <w:bookmarkStart w:name="z20" w:id="14"/>
    <w:p>
      <w:pPr>
        <w:spacing w:after="0"/>
        <w:ind w:left="0"/>
        <w:jc w:val="both"/>
      </w:pPr>
      <w:r>
        <w:rPr>
          <w:rFonts w:ascii="Times New Roman"/>
          <w:b w:val="false"/>
          <w:i w:val="false"/>
          <w:color w:val="000000"/>
          <w:sz w:val="28"/>
        </w:rPr>
        <w:t>
      5) дефицит бюджета – -2 978 262 832 тысячи тенге, или 3,3 процента к валовому внутреннему продукту страны;</w:t>
      </w:r>
    </w:p>
    <w:bookmarkEnd w:id="14"/>
    <w:bookmarkStart w:name="z21" w:id="15"/>
    <w:p>
      <w:pPr>
        <w:spacing w:after="0"/>
        <w:ind w:left="0"/>
        <w:jc w:val="both"/>
      </w:pPr>
      <w:r>
        <w:rPr>
          <w:rFonts w:ascii="Times New Roman"/>
          <w:b w:val="false"/>
          <w:i w:val="false"/>
          <w:color w:val="000000"/>
          <w:sz w:val="28"/>
        </w:rPr>
        <w:t>
      6) ненефтяной дефицит бюджета – -9 342 602 832 тысячи тенге, или 10,2 процента к валовому внутреннему продукту страны;</w:t>
      </w:r>
    </w:p>
    <w:bookmarkEnd w:id="15"/>
    <w:bookmarkStart w:name="z22" w:id="16"/>
    <w:p>
      <w:pPr>
        <w:spacing w:after="0"/>
        <w:ind w:left="0"/>
        <w:jc w:val="both"/>
      </w:pPr>
      <w:r>
        <w:rPr>
          <w:rFonts w:ascii="Times New Roman"/>
          <w:b w:val="false"/>
          <w:i w:val="false"/>
          <w:color w:val="000000"/>
          <w:sz w:val="28"/>
        </w:rPr>
        <w:t>
      7) финансирование дефицита бюджета – 2 978 262 832 тысячи тенге.";</w:t>
      </w:r>
    </w:p>
    <w:bookmarkEnd w:id="16"/>
    <w:bookmarkStart w:name="z23"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постановлению:</w:t>
      </w:r>
    </w:p>
    <w:bookmarkEnd w:id="17"/>
    <w:bookmarkStart w:name="z24" w:id="18"/>
    <w:p>
      <w:pPr>
        <w:spacing w:after="0"/>
        <w:ind w:left="0"/>
        <w:jc w:val="both"/>
      </w:pPr>
      <w:r>
        <w:rPr>
          <w:rFonts w:ascii="Times New Roman"/>
          <w:b w:val="false"/>
          <w:i w:val="false"/>
          <w:color w:val="000000"/>
          <w:sz w:val="28"/>
        </w:rPr>
        <w:t>
      строки:</w:t>
      </w:r>
    </w:p>
    <w:bookmarkEnd w:id="18"/>
    <w:bookmarkStart w:name="z25"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33 601</w:t>
            </w:r>
          </w:p>
        </w:tc>
      </w:tr>
    </w:tbl>
    <w:bookmarkStart w:name="z26" w:id="20"/>
    <w:p>
      <w:pPr>
        <w:spacing w:after="0"/>
        <w:ind w:left="0"/>
        <w:jc w:val="both"/>
      </w:pPr>
      <w:r>
        <w:rPr>
          <w:rFonts w:ascii="Times New Roman"/>
          <w:b w:val="false"/>
          <w:i w:val="false"/>
          <w:color w:val="000000"/>
          <w:sz w:val="28"/>
        </w:rPr>
        <w:t>
      "</w:t>
      </w:r>
    </w:p>
    <w:bookmarkEnd w:id="20"/>
    <w:bookmarkStart w:name="z27" w:id="21"/>
    <w:p>
      <w:pPr>
        <w:spacing w:after="0"/>
        <w:ind w:left="0"/>
        <w:jc w:val="both"/>
      </w:pPr>
      <w:r>
        <w:rPr>
          <w:rFonts w:ascii="Times New Roman"/>
          <w:b w:val="false"/>
          <w:i w:val="false"/>
          <w:color w:val="000000"/>
          <w:sz w:val="28"/>
        </w:rPr>
        <w:t>
      изложить в следующей редакции:</w:t>
      </w:r>
    </w:p>
    <w:bookmarkEnd w:id="21"/>
    <w:bookmarkStart w:name="z28"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w:t>
            </w:r>
          </w:p>
        </w:tc>
      </w:tr>
    </w:tbl>
    <w:bookmarkStart w:name="z29" w:id="23"/>
    <w:p>
      <w:pPr>
        <w:spacing w:after="0"/>
        <w:ind w:left="0"/>
        <w:jc w:val="both"/>
      </w:pPr>
      <w:r>
        <w:rPr>
          <w:rFonts w:ascii="Times New Roman"/>
          <w:b w:val="false"/>
          <w:i w:val="false"/>
          <w:color w:val="000000"/>
          <w:sz w:val="28"/>
        </w:rPr>
        <w:t>
      ";</w:t>
      </w:r>
    </w:p>
    <w:bookmarkEnd w:id="23"/>
    <w:bookmarkStart w:name="z30"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указанному постановлению:</w:t>
      </w:r>
    </w:p>
    <w:bookmarkEnd w:id="24"/>
    <w:bookmarkStart w:name="z31" w:id="25"/>
    <w:p>
      <w:pPr>
        <w:spacing w:after="0"/>
        <w:ind w:left="0"/>
        <w:jc w:val="both"/>
      </w:pPr>
      <w:r>
        <w:rPr>
          <w:rFonts w:ascii="Times New Roman"/>
          <w:b w:val="false"/>
          <w:i w:val="false"/>
          <w:color w:val="000000"/>
          <w:sz w:val="28"/>
        </w:rPr>
        <w:t>
      строки:</w:t>
      </w:r>
    </w:p>
    <w:bookmarkEnd w:id="25"/>
    <w:bookmarkStart w:name="z32"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r>
    </w:tbl>
    <w:bookmarkStart w:name="z33" w:id="27"/>
    <w:p>
      <w:pPr>
        <w:spacing w:after="0"/>
        <w:ind w:left="0"/>
        <w:jc w:val="both"/>
      </w:pPr>
      <w:r>
        <w:rPr>
          <w:rFonts w:ascii="Times New Roman"/>
          <w:b w:val="false"/>
          <w:i w:val="false"/>
          <w:color w:val="000000"/>
          <w:sz w:val="28"/>
        </w:rPr>
        <w:t>
      "</w:t>
      </w:r>
    </w:p>
    <w:bookmarkEnd w:id="27"/>
    <w:bookmarkStart w:name="z34" w:id="28"/>
    <w:p>
      <w:pPr>
        <w:spacing w:after="0"/>
        <w:ind w:left="0"/>
        <w:jc w:val="both"/>
      </w:pPr>
      <w:r>
        <w:rPr>
          <w:rFonts w:ascii="Times New Roman"/>
          <w:b w:val="false"/>
          <w:i w:val="false"/>
          <w:color w:val="000000"/>
          <w:sz w:val="28"/>
        </w:rPr>
        <w:t>
      изложить в следующей редакции:</w:t>
      </w:r>
    </w:p>
    <w:bookmarkEnd w:id="28"/>
    <w:bookmarkStart w:name="z35"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bl>
    <w:bookmarkStart w:name="z36" w:id="30"/>
    <w:p>
      <w:pPr>
        <w:spacing w:after="0"/>
        <w:ind w:left="0"/>
        <w:jc w:val="both"/>
      </w:pPr>
      <w:r>
        <w:rPr>
          <w:rFonts w:ascii="Times New Roman"/>
          <w:b w:val="false"/>
          <w:i w:val="false"/>
          <w:color w:val="000000"/>
          <w:sz w:val="28"/>
        </w:rPr>
        <w:t>
      ";</w:t>
      </w:r>
    </w:p>
    <w:bookmarkEnd w:id="30"/>
    <w:bookmarkStart w:name="z37"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указанному постановлению:</w:t>
      </w:r>
    </w:p>
    <w:bookmarkEnd w:id="31"/>
    <w:bookmarkStart w:name="z38" w:id="32"/>
    <w:p>
      <w:pPr>
        <w:spacing w:after="0"/>
        <w:ind w:left="0"/>
        <w:jc w:val="both"/>
      </w:pPr>
      <w:r>
        <w:rPr>
          <w:rFonts w:ascii="Times New Roman"/>
          <w:b w:val="false"/>
          <w:i w:val="false"/>
          <w:color w:val="000000"/>
          <w:sz w:val="28"/>
        </w:rPr>
        <w:t>
      строки:</w:t>
      </w:r>
    </w:p>
    <w:bookmarkEnd w:id="32"/>
    <w:bookmarkStart w:name="z39"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121 013 594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15 352 424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753 996</w:t>
            </w:r>
          </w:p>
        </w:tc>
      </w:tr>
    </w:tbl>
    <w:bookmarkStart w:name="z40" w:id="34"/>
    <w:p>
      <w:pPr>
        <w:spacing w:after="0"/>
        <w:ind w:left="0"/>
        <w:jc w:val="both"/>
      </w:pPr>
      <w:r>
        <w:rPr>
          <w:rFonts w:ascii="Times New Roman"/>
          <w:b w:val="false"/>
          <w:i w:val="false"/>
          <w:color w:val="000000"/>
          <w:sz w:val="28"/>
        </w:rPr>
        <w:t>
      "</w:t>
      </w:r>
    </w:p>
    <w:bookmarkEnd w:id="34"/>
    <w:bookmarkStart w:name="z41" w:id="35"/>
    <w:p>
      <w:pPr>
        <w:spacing w:after="0"/>
        <w:ind w:left="0"/>
        <w:jc w:val="both"/>
      </w:pPr>
      <w:r>
        <w:rPr>
          <w:rFonts w:ascii="Times New Roman"/>
          <w:b w:val="false"/>
          <w:i w:val="false"/>
          <w:color w:val="000000"/>
          <w:sz w:val="28"/>
        </w:rPr>
        <w:t>
      изложить в следующей редакции:</w:t>
      </w:r>
    </w:p>
    <w:bookmarkEnd w:id="35"/>
    <w:bookmarkStart w:name="z42"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122 216 848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693 996</w:t>
            </w:r>
          </w:p>
        </w:tc>
      </w:tr>
    </w:tbl>
    <w:bookmarkStart w:name="z43" w:id="37"/>
    <w:p>
      <w:pPr>
        <w:spacing w:after="0"/>
        <w:ind w:left="0"/>
        <w:jc w:val="both"/>
      </w:pPr>
      <w:r>
        <w:rPr>
          <w:rFonts w:ascii="Times New Roman"/>
          <w:b w:val="false"/>
          <w:i w:val="false"/>
          <w:color w:val="000000"/>
          <w:sz w:val="28"/>
        </w:rPr>
        <w:t>
      ";</w:t>
      </w:r>
    </w:p>
    <w:bookmarkEnd w:id="37"/>
    <w:bookmarkStart w:name="z44"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к указанному постановлению:</w:t>
      </w:r>
    </w:p>
    <w:bookmarkEnd w:id="38"/>
    <w:bookmarkStart w:name="z45" w:id="39"/>
    <w:p>
      <w:pPr>
        <w:spacing w:after="0"/>
        <w:ind w:left="0"/>
        <w:jc w:val="both"/>
      </w:pPr>
      <w:r>
        <w:rPr>
          <w:rFonts w:ascii="Times New Roman"/>
          <w:b w:val="false"/>
          <w:i w:val="false"/>
          <w:color w:val="000000"/>
          <w:sz w:val="28"/>
        </w:rPr>
        <w:t>
      строки:</w:t>
      </w:r>
    </w:p>
    <w:bookmarkEnd w:id="39"/>
    <w:bookmarkStart w:name="z46"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175 136</w:t>
            </w:r>
          </w:p>
        </w:tc>
      </w:tr>
    </w:tbl>
    <w:bookmarkStart w:name="z47" w:id="41"/>
    <w:p>
      <w:pPr>
        <w:spacing w:after="0"/>
        <w:ind w:left="0"/>
        <w:jc w:val="both"/>
      </w:pPr>
      <w:r>
        <w:rPr>
          <w:rFonts w:ascii="Times New Roman"/>
          <w:b w:val="false"/>
          <w:i w:val="false"/>
          <w:color w:val="000000"/>
          <w:sz w:val="28"/>
        </w:rPr>
        <w:t>
      "</w:t>
      </w:r>
    </w:p>
    <w:bookmarkEnd w:id="41"/>
    <w:bookmarkStart w:name="z48" w:id="42"/>
    <w:p>
      <w:pPr>
        <w:spacing w:after="0"/>
        <w:ind w:left="0"/>
        <w:jc w:val="both"/>
      </w:pPr>
      <w:r>
        <w:rPr>
          <w:rFonts w:ascii="Times New Roman"/>
          <w:b w:val="false"/>
          <w:i w:val="false"/>
          <w:color w:val="000000"/>
          <w:sz w:val="28"/>
        </w:rPr>
        <w:t>
      изложить в следующей редакции:</w:t>
      </w:r>
    </w:p>
    <w:bookmarkEnd w:id="42"/>
    <w:bookmarkStart w:name="z49"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174 385</w:t>
            </w:r>
          </w:p>
        </w:tc>
      </w:tr>
    </w:tbl>
    <w:bookmarkStart w:name="z50" w:id="44"/>
    <w:p>
      <w:pPr>
        <w:spacing w:after="0"/>
        <w:ind w:left="0"/>
        <w:jc w:val="both"/>
      </w:pPr>
      <w:r>
        <w:rPr>
          <w:rFonts w:ascii="Times New Roman"/>
          <w:b w:val="false"/>
          <w:i w:val="false"/>
          <w:color w:val="000000"/>
          <w:sz w:val="28"/>
        </w:rPr>
        <w:t>
      ";</w:t>
      </w:r>
    </w:p>
    <w:bookmarkEnd w:id="44"/>
    <w:bookmarkStart w:name="z51"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12</w:t>
      </w:r>
      <w:r>
        <w:rPr>
          <w:rFonts w:ascii="Times New Roman"/>
          <w:b w:val="false"/>
          <w:i w:val="false"/>
          <w:color w:val="000000"/>
          <w:sz w:val="28"/>
        </w:rPr>
        <w:t xml:space="preserve"> к указанному постановлению:</w:t>
      </w:r>
    </w:p>
    <w:bookmarkEnd w:id="45"/>
    <w:bookmarkStart w:name="z52" w:id="46"/>
    <w:p>
      <w:pPr>
        <w:spacing w:after="0"/>
        <w:ind w:left="0"/>
        <w:jc w:val="both"/>
      </w:pPr>
      <w:r>
        <w:rPr>
          <w:rFonts w:ascii="Times New Roman"/>
          <w:b w:val="false"/>
          <w:i w:val="false"/>
          <w:color w:val="000000"/>
          <w:sz w:val="28"/>
        </w:rPr>
        <w:t>
      строки:</w:t>
      </w:r>
    </w:p>
    <w:bookmarkEnd w:id="46"/>
    <w:bookmarkStart w:name="z53"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78 126 549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w:t>
            </w:r>
          </w:p>
        </w:tc>
      </w:tr>
    </w:tbl>
    <w:bookmarkStart w:name="z54" w:id="48"/>
    <w:p>
      <w:pPr>
        <w:spacing w:after="0"/>
        <w:ind w:left="0"/>
        <w:jc w:val="both"/>
      </w:pPr>
      <w:r>
        <w:rPr>
          <w:rFonts w:ascii="Times New Roman"/>
          <w:b w:val="false"/>
          <w:i w:val="false"/>
          <w:color w:val="000000"/>
          <w:sz w:val="28"/>
        </w:rPr>
        <w:t>
      "</w:t>
      </w:r>
    </w:p>
    <w:bookmarkEnd w:id="48"/>
    <w:bookmarkStart w:name="z55" w:id="49"/>
    <w:p>
      <w:pPr>
        <w:spacing w:after="0"/>
        <w:ind w:left="0"/>
        <w:jc w:val="both"/>
      </w:pPr>
      <w:r>
        <w:rPr>
          <w:rFonts w:ascii="Times New Roman"/>
          <w:b w:val="false"/>
          <w:i w:val="false"/>
          <w:color w:val="000000"/>
          <w:sz w:val="28"/>
        </w:rPr>
        <w:t>
      изложить в следующей редакции:</w:t>
      </w:r>
    </w:p>
    <w:bookmarkEnd w:id="49"/>
    <w:bookmarkStart w:name="z56"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77 030 502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w:t>
            </w:r>
          </w:p>
        </w:tc>
      </w:tr>
    </w:tbl>
    <w:bookmarkStart w:name="z57" w:id="51"/>
    <w:p>
      <w:pPr>
        <w:spacing w:after="0"/>
        <w:ind w:left="0"/>
        <w:jc w:val="both"/>
      </w:pPr>
      <w:r>
        <w:rPr>
          <w:rFonts w:ascii="Times New Roman"/>
          <w:b w:val="false"/>
          <w:i w:val="false"/>
          <w:color w:val="000000"/>
          <w:sz w:val="28"/>
        </w:rPr>
        <w:t>
      ";</w:t>
      </w:r>
    </w:p>
    <w:bookmarkEnd w:id="51"/>
    <w:bookmarkStart w:name="z58"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w:t>
      </w:r>
      <w:r>
        <w:rPr>
          <w:rFonts w:ascii="Times New Roman"/>
          <w:b w:val="false"/>
          <w:i w:val="false"/>
          <w:color w:val="000000"/>
          <w:sz w:val="28"/>
        </w:rPr>
        <w:t xml:space="preserve"> к указанному постановлению:</w:t>
      </w:r>
    </w:p>
    <w:bookmarkEnd w:id="52"/>
    <w:bookmarkStart w:name="z59" w:id="53"/>
    <w:p>
      <w:pPr>
        <w:spacing w:after="0"/>
        <w:ind w:left="0"/>
        <w:jc w:val="both"/>
      </w:pPr>
      <w:r>
        <w:rPr>
          <w:rFonts w:ascii="Times New Roman"/>
          <w:b w:val="false"/>
          <w:i w:val="false"/>
          <w:color w:val="000000"/>
          <w:sz w:val="28"/>
        </w:rPr>
        <w:t>
      строки:</w:t>
      </w:r>
    </w:p>
    <w:bookmarkEnd w:id="53"/>
    <w:bookmarkStart w:name="z60"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bl>
    <w:bookmarkStart w:name="z61" w:id="55"/>
    <w:p>
      <w:pPr>
        <w:spacing w:after="0"/>
        <w:ind w:left="0"/>
        <w:jc w:val="both"/>
      </w:pPr>
      <w:r>
        <w:rPr>
          <w:rFonts w:ascii="Times New Roman"/>
          <w:b w:val="false"/>
          <w:i w:val="false"/>
          <w:color w:val="000000"/>
          <w:sz w:val="28"/>
        </w:rPr>
        <w:t>
      "</w:t>
      </w:r>
    </w:p>
    <w:bookmarkEnd w:id="55"/>
    <w:bookmarkStart w:name="z62" w:id="56"/>
    <w:p>
      <w:pPr>
        <w:spacing w:after="0"/>
        <w:ind w:left="0"/>
        <w:jc w:val="both"/>
      </w:pPr>
      <w:r>
        <w:rPr>
          <w:rFonts w:ascii="Times New Roman"/>
          <w:b w:val="false"/>
          <w:i w:val="false"/>
          <w:color w:val="000000"/>
          <w:sz w:val="28"/>
        </w:rPr>
        <w:t>
      изложить в следующей редакции:</w:t>
      </w:r>
    </w:p>
    <w:bookmarkEnd w:id="56"/>
    <w:bookmarkStart w:name="z63"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w:t>
            </w:r>
          </w:p>
        </w:tc>
      </w:tr>
    </w:tbl>
    <w:bookmarkStart w:name="z64" w:id="58"/>
    <w:p>
      <w:pPr>
        <w:spacing w:after="0"/>
        <w:ind w:left="0"/>
        <w:jc w:val="both"/>
      </w:pPr>
      <w:r>
        <w:rPr>
          <w:rFonts w:ascii="Times New Roman"/>
          <w:b w:val="false"/>
          <w:i w:val="false"/>
          <w:color w:val="000000"/>
          <w:sz w:val="28"/>
        </w:rPr>
        <w:t>
      ";</w:t>
      </w:r>
    </w:p>
    <w:bookmarkEnd w:id="58"/>
    <w:bookmarkStart w:name="z65"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24</w:t>
      </w:r>
      <w:r>
        <w:rPr>
          <w:rFonts w:ascii="Times New Roman"/>
          <w:b w:val="false"/>
          <w:i w:val="false"/>
          <w:color w:val="000000"/>
          <w:sz w:val="28"/>
        </w:rPr>
        <w:t xml:space="preserve"> к указанному постановлению:</w:t>
      </w:r>
    </w:p>
    <w:bookmarkEnd w:id="59"/>
    <w:bookmarkStart w:name="z66" w:id="60"/>
    <w:p>
      <w:pPr>
        <w:spacing w:after="0"/>
        <w:ind w:left="0"/>
        <w:jc w:val="both"/>
      </w:pPr>
      <w:r>
        <w:rPr>
          <w:rFonts w:ascii="Times New Roman"/>
          <w:b w:val="false"/>
          <w:i w:val="false"/>
          <w:color w:val="000000"/>
          <w:sz w:val="28"/>
        </w:rPr>
        <w:t>
      строки:</w:t>
      </w:r>
    </w:p>
    <w:bookmarkEnd w:id="60"/>
    <w:bookmarkStart w:name="z67"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104 615 508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7 014 430</w:t>
            </w:r>
          </w:p>
        </w:tc>
      </w:tr>
    </w:tbl>
    <w:bookmarkStart w:name="z68" w:id="62"/>
    <w:p>
      <w:pPr>
        <w:spacing w:after="0"/>
        <w:ind w:left="0"/>
        <w:jc w:val="both"/>
      </w:pPr>
      <w:r>
        <w:rPr>
          <w:rFonts w:ascii="Times New Roman"/>
          <w:b w:val="false"/>
          <w:i w:val="false"/>
          <w:color w:val="000000"/>
          <w:sz w:val="28"/>
        </w:rPr>
        <w:t>
      "</w:t>
      </w:r>
    </w:p>
    <w:bookmarkEnd w:id="62"/>
    <w:bookmarkStart w:name="z69" w:id="63"/>
    <w:p>
      <w:pPr>
        <w:spacing w:after="0"/>
        <w:ind w:left="0"/>
        <w:jc w:val="both"/>
      </w:pPr>
      <w:r>
        <w:rPr>
          <w:rFonts w:ascii="Times New Roman"/>
          <w:b w:val="false"/>
          <w:i w:val="false"/>
          <w:color w:val="000000"/>
          <w:sz w:val="28"/>
        </w:rPr>
        <w:t>
      изложить в следующей редакции:</w:t>
      </w:r>
    </w:p>
    <w:bookmarkEnd w:id="63"/>
    <w:bookmarkStart w:name="z70"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104 041 582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6 627 224</w:t>
            </w:r>
          </w:p>
        </w:tc>
      </w:tr>
    </w:tbl>
    <w:bookmarkStart w:name="z71" w:id="65"/>
    <w:p>
      <w:pPr>
        <w:spacing w:after="0"/>
        <w:ind w:left="0"/>
        <w:jc w:val="both"/>
      </w:pPr>
      <w:r>
        <w:rPr>
          <w:rFonts w:ascii="Times New Roman"/>
          <w:b w:val="false"/>
          <w:i w:val="false"/>
          <w:color w:val="000000"/>
          <w:sz w:val="28"/>
        </w:rPr>
        <w:t>
      ";</w:t>
      </w:r>
    </w:p>
    <w:bookmarkEnd w:id="65"/>
    <w:bookmarkStart w:name="z72"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25</w:t>
      </w:r>
      <w:r>
        <w:rPr>
          <w:rFonts w:ascii="Times New Roman"/>
          <w:b w:val="false"/>
          <w:i w:val="false"/>
          <w:color w:val="000000"/>
          <w:sz w:val="28"/>
        </w:rPr>
        <w:t xml:space="preserve"> к указанному постановлению:</w:t>
      </w:r>
    </w:p>
    <w:bookmarkEnd w:id="66"/>
    <w:bookmarkStart w:name="z73" w:id="67"/>
    <w:p>
      <w:pPr>
        <w:spacing w:after="0"/>
        <w:ind w:left="0"/>
        <w:jc w:val="both"/>
      </w:pPr>
      <w:r>
        <w:rPr>
          <w:rFonts w:ascii="Times New Roman"/>
          <w:b w:val="false"/>
          <w:i w:val="false"/>
          <w:color w:val="000000"/>
          <w:sz w:val="28"/>
        </w:rPr>
        <w:t>
      строки:</w:t>
      </w:r>
    </w:p>
    <w:bookmarkEnd w:id="67"/>
    <w:bookmarkStart w:name="z74"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41 219</w:t>
            </w:r>
          </w:p>
        </w:tc>
      </w:tr>
    </w:tbl>
    <w:bookmarkStart w:name="z75" w:id="69"/>
    <w:p>
      <w:pPr>
        <w:spacing w:after="0"/>
        <w:ind w:left="0"/>
        <w:jc w:val="both"/>
      </w:pPr>
      <w:r>
        <w:rPr>
          <w:rFonts w:ascii="Times New Roman"/>
          <w:b w:val="false"/>
          <w:i w:val="false"/>
          <w:color w:val="000000"/>
          <w:sz w:val="28"/>
        </w:rPr>
        <w:t>
      "</w:t>
      </w:r>
    </w:p>
    <w:bookmarkEnd w:id="69"/>
    <w:bookmarkStart w:name="z76" w:id="70"/>
    <w:p>
      <w:pPr>
        <w:spacing w:after="0"/>
        <w:ind w:left="0"/>
        <w:jc w:val="both"/>
      </w:pPr>
      <w:r>
        <w:rPr>
          <w:rFonts w:ascii="Times New Roman"/>
          <w:b w:val="false"/>
          <w:i w:val="false"/>
          <w:color w:val="000000"/>
          <w:sz w:val="28"/>
        </w:rPr>
        <w:t>
      изложить в следующей редакции:</w:t>
      </w:r>
    </w:p>
    <w:bookmarkEnd w:id="70"/>
    <w:bookmarkStart w:name="z77"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23 926</w:t>
            </w:r>
          </w:p>
        </w:tc>
      </w:tr>
    </w:tbl>
    <w:bookmarkStart w:name="z78" w:id="72"/>
    <w:p>
      <w:pPr>
        <w:spacing w:after="0"/>
        <w:ind w:left="0"/>
        <w:jc w:val="both"/>
      </w:pPr>
      <w:r>
        <w:rPr>
          <w:rFonts w:ascii="Times New Roman"/>
          <w:b w:val="false"/>
          <w:i w:val="false"/>
          <w:color w:val="000000"/>
          <w:sz w:val="28"/>
        </w:rPr>
        <w:t>
      ";</w:t>
      </w:r>
    </w:p>
    <w:bookmarkEnd w:id="72"/>
    <w:bookmarkStart w:name="z79"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26</w:t>
      </w:r>
      <w:r>
        <w:rPr>
          <w:rFonts w:ascii="Times New Roman"/>
          <w:b w:val="false"/>
          <w:i w:val="false"/>
          <w:color w:val="000000"/>
          <w:sz w:val="28"/>
        </w:rPr>
        <w:t xml:space="preserve"> к указанному постановлению:</w:t>
      </w:r>
    </w:p>
    <w:bookmarkEnd w:id="73"/>
    <w:bookmarkStart w:name="z80" w:id="74"/>
    <w:p>
      <w:pPr>
        <w:spacing w:after="0"/>
        <w:ind w:left="0"/>
        <w:jc w:val="both"/>
      </w:pPr>
      <w:r>
        <w:rPr>
          <w:rFonts w:ascii="Times New Roman"/>
          <w:b w:val="false"/>
          <w:i w:val="false"/>
          <w:color w:val="000000"/>
          <w:sz w:val="28"/>
        </w:rPr>
        <w:t>
      строки:</w:t>
      </w:r>
    </w:p>
    <w:bookmarkEnd w:id="74"/>
    <w:bookmarkStart w:name="z81"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659 612</w:t>
            </w:r>
          </w:p>
        </w:tc>
      </w:tr>
    </w:tbl>
    <w:bookmarkStart w:name="z82" w:id="76"/>
    <w:p>
      <w:pPr>
        <w:spacing w:after="0"/>
        <w:ind w:left="0"/>
        <w:jc w:val="both"/>
      </w:pPr>
      <w:r>
        <w:rPr>
          <w:rFonts w:ascii="Times New Roman"/>
          <w:b w:val="false"/>
          <w:i w:val="false"/>
          <w:color w:val="000000"/>
          <w:sz w:val="28"/>
        </w:rPr>
        <w:t>
      "</w:t>
      </w:r>
    </w:p>
    <w:bookmarkEnd w:id="76"/>
    <w:bookmarkStart w:name="z83" w:id="77"/>
    <w:p>
      <w:pPr>
        <w:spacing w:after="0"/>
        <w:ind w:left="0"/>
        <w:jc w:val="both"/>
      </w:pPr>
      <w:r>
        <w:rPr>
          <w:rFonts w:ascii="Times New Roman"/>
          <w:b w:val="false"/>
          <w:i w:val="false"/>
          <w:color w:val="000000"/>
          <w:sz w:val="28"/>
        </w:rPr>
        <w:t>
      изложить в следующей редакции:</w:t>
      </w:r>
    </w:p>
    <w:bookmarkEnd w:id="77"/>
    <w:bookmarkStart w:name="z84"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375 468</w:t>
            </w:r>
          </w:p>
        </w:tc>
      </w:tr>
    </w:tbl>
    <w:bookmarkStart w:name="z85" w:id="79"/>
    <w:p>
      <w:pPr>
        <w:spacing w:after="0"/>
        <w:ind w:left="0"/>
        <w:jc w:val="both"/>
      </w:pPr>
      <w:r>
        <w:rPr>
          <w:rFonts w:ascii="Times New Roman"/>
          <w:b w:val="false"/>
          <w:i w:val="false"/>
          <w:color w:val="000000"/>
          <w:sz w:val="28"/>
        </w:rPr>
        <w:t>
      ";</w:t>
      </w:r>
    </w:p>
    <w:bookmarkEnd w:id="79"/>
    <w:bookmarkStart w:name="z86"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27</w:t>
      </w:r>
      <w:r>
        <w:rPr>
          <w:rFonts w:ascii="Times New Roman"/>
          <w:b w:val="false"/>
          <w:i w:val="false"/>
          <w:color w:val="000000"/>
          <w:sz w:val="28"/>
        </w:rPr>
        <w:t xml:space="preserve"> к указанному постановлению:</w:t>
      </w:r>
    </w:p>
    <w:bookmarkEnd w:id="80"/>
    <w:bookmarkStart w:name="z87" w:id="81"/>
    <w:p>
      <w:pPr>
        <w:spacing w:after="0"/>
        <w:ind w:left="0"/>
        <w:jc w:val="both"/>
      </w:pPr>
      <w:r>
        <w:rPr>
          <w:rFonts w:ascii="Times New Roman"/>
          <w:b w:val="false"/>
          <w:i w:val="false"/>
          <w:color w:val="000000"/>
          <w:sz w:val="28"/>
        </w:rPr>
        <w:t>
      строки:</w:t>
      </w:r>
    </w:p>
    <w:bookmarkEnd w:id="81"/>
    <w:bookmarkStart w:name="z88"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1 812 510</w:t>
            </w:r>
          </w:p>
        </w:tc>
      </w:tr>
    </w:tbl>
    <w:bookmarkStart w:name="z89" w:id="83"/>
    <w:p>
      <w:pPr>
        <w:spacing w:after="0"/>
        <w:ind w:left="0"/>
        <w:jc w:val="both"/>
      </w:pPr>
      <w:r>
        <w:rPr>
          <w:rFonts w:ascii="Times New Roman"/>
          <w:b w:val="false"/>
          <w:i w:val="false"/>
          <w:color w:val="000000"/>
          <w:sz w:val="28"/>
        </w:rPr>
        <w:t>
      "</w:t>
      </w:r>
    </w:p>
    <w:bookmarkEnd w:id="83"/>
    <w:bookmarkStart w:name="z90" w:id="84"/>
    <w:p>
      <w:pPr>
        <w:spacing w:after="0"/>
        <w:ind w:left="0"/>
        <w:jc w:val="both"/>
      </w:pPr>
      <w:r>
        <w:rPr>
          <w:rFonts w:ascii="Times New Roman"/>
          <w:b w:val="false"/>
          <w:i w:val="false"/>
          <w:color w:val="000000"/>
          <w:sz w:val="28"/>
        </w:rPr>
        <w:t>
      изложить в следующей редакции:</w:t>
      </w:r>
    </w:p>
    <w:bookmarkEnd w:id="84"/>
    <w:bookmarkStart w:name="z91"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15 581 915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1 730 274</w:t>
            </w:r>
          </w:p>
        </w:tc>
      </w:tr>
    </w:tbl>
    <w:bookmarkStart w:name="z92" w:id="86"/>
    <w:p>
      <w:pPr>
        <w:spacing w:after="0"/>
        <w:ind w:left="0"/>
        <w:jc w:val="both"/>
      </w:pPr>
      <w:r>
        <w:rPr>
          <w:rFonts w:ascii="Times New Roman"/>
          <w:b w:val="false"/>
          <w:i w:val="false"/>
          <w:color w:val="000000"/>
          <w:sz w:val="28"/>
        </w:rPr>
        <w:t>
      ";</w:t>
      </w:r>
    </w:p>
    <w:bookmarkEnd w:id="86"/>
    <w:bookmarkStart w:name="z93"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28</w:t>
      </w:r>
      <w:r>
        <w:rPr>
          <w:rFonts w:ascii="Times New Roman"/>
          <w:b w:val="false"/>
          <w:i w:val="false"/>
          <w:color w:val="000000"/>
          <w:sz w:val="28"/>
        </w:rPr>
        <w:t xml:space="preserve"> к указанному постановлению:</w:t>
      </w:r>
    </w:p>
    <w:bookmarkEnd w:id="87"/>
    <w:bookmarkStart w:name="z94" w:id="88"/>
    <w:p>
      <w:pPr>
        <w:spacing w:after="0"/>
        <w:ind w:left="0"/>
        <w:jc w:val="both"/>
      </w:pPr>
      <w:r>
        <w:rPr>
          <w:rFonts w:ascii="Times New Roman"/>
          <w:b w:val="false"/>
          <w:i w:val="false"/>
          <w:color w:val="000000"/>
          <w:sz w:val="28"/>
        </w:rPr>
        <w:t>
      строки:</w:t>
      </w:r>
    </w:p>
    <w:bookmarkEnd w:id="88"/>
    <w:bookmarkStart w:name="z95"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207 769</w:t>
            </w:r>
          </w:p>
        </w:tc>
      </w:tr>
    </w:tbl>
    <w:bookmarkStart w:name="z96" w:id="90"/>
    <w:p>
      <w:pPr>
        <w:spacing w:after="0"/>
        <w:ind w:left="0"/>
        <w:jc w:val="both"/>
      </w:pPr>
      <w:r>
        <w:rPr>
          <w:rFonts w:ascii="Times New Roman"/>
          <w:b w:val="false"/>
          <w:i w:val="false"/>
          <w:color w:val="000000"/>
          <w:sz w:val="28"/>
        </w:rPr>
        <w:t>
      "</w:t>
      </w:r>
    </w:p>
    <w:bookmarkEnd w:id="90"/>
    <w:bookmarkStart w:name="z97" w:id="91"/>
    <w:p>
      <w:pPr>
        <w:spacing w:after="0"/>
        <w:ind w:left="0"/>
        <w:jc w:val="both"/>
      </w:pPr>
      <w:r>
        <w:rPr>
          <w:rFonts w:ascii="Times New Roman"/>
          <w:b w:val="false"/>
          <w:i w:val="false"/>
          <w:color w:val="000000"/>
          <w:sz w:val="28"/>
        </w:rPr>
        <w:t>
      изложить в следующей редакции:</w:t>
      </w:r>
    </w:p>
    <w:bookmarkEnd w:id="91"/>
    <w:bookmarkStart w:name="z98"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206 865</w:t>
            </w:r>
          </w:p>
        </w:tc>
      </w:tr>
    </w:tbl>
    <w:bookmarkStart w:name="z99" w:id="93"/>
    <w:p>
      <w:pPr>
        <w:spacing w:after="0"/>
        <w:ind w:left="0"/>
        <w:jc w:val="both"/>
      </w:pPr>
      <w:r>
        <w:rPr>
          <w:rFonts w:ascii="Times New Roman"/>
          <w:b w:val="false"/>
          <w:i w:val="false"/>
          <w:color w:val="000000"/>
          <w:sz w:val="28"/>
        </w:rPr>
        <w:t>
      ";</w:t>
      </w:r>
    </w:p>
    <w:bookmarkEnd w:id="93"/>
    <w:bookmarkStart w:name="z100"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30</w:t>
      </w:r>
      <w:r>
        <w:rPr>
          <w:rFonts w:ascii="Times New Roman"/>
          <w:b w:val="false"/>
          <w:i w:val="false"/>
          <w:color w:val="000000"/>
          <w:sz w:val="28"/>
        </w:rPr>
        <w:t xml:space="preserve"> к указанному постановлению:</w:t>
      </w:r>
    </w:p>
    <w:bookmarkEnd w:id="94"/>
    <w:bookmarkStart w:name="z101" w:id="95"/>
    <w:p>
      <w:pPr>
        <w:spacing w:after="0"/>
        <w:ind w:left="0"/>
        <w:jc w:val="both"/>
      </w:pPr>
      <w:r>
        <w:rPr>
          <w:rFonts w:ascii="Times New Roman"/>
          <w:b w:val="false"/>
          <w:i w:val="false"/>
          <w:color w:val="000000"/>
          <w:sz w:val="28"/>
        </w:rPr>
        <w:t>
      строки:</w:t>
      </w:r>
    </w:p>
    <w:bookmarkEnd w:id="95"/>
    <w:bookmarkStart w:name="z102"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714 233 889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46 065 242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26 398 150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137 013 945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30 974 170</w:t>
            </w:r>
          </w:p>
        </w:tc>
      </w:tr>
    </w:tbl>
    <w:bookmarkStart w:name="z103" w:id="97"/>
    <w:p>
      <w:pPr>
        <w:spacing w:after="0"/>
        <w:ind w:left="0"/>
        <w:jc w:val="both"/>
      </w:pPr>
      <w:r>
        <w:rPr>
          <w:rFonts w:ascii="Times New Roman"/>
          <w:b w:val="false"/>
          <w:i w:val="false"/>
          <w:color w:val="000000"/>
          <w:sz w:val="28"/>
        </w:rPr>
        <w:t>
      "</w:t>
      </w:r>
    </w:p>
    <w:bookmarkEnd w:id="97"/>
    <w:bookmarkStart w:name="z104" w:id="98"/>
    <w:p>
      <w:pPr>
        <w:spacing w:after="0"/>
        <w:ind w:left="0"/>
        <w:jc w:val="both"/>
      </w:pPr>
      <w:r>
        <w:rPr>
          <w:rFonts w:ascii="Times New Roman"/>
          <w:b w:val="false"/>
          <w:i w:val="false"/>
          <w:color w:val="000000"/>
          <w:sz w:val="28"/>
        </w:rPr>
        <w:t>
      изложить в следующей редакции:</w:t>
      </w:r>
    </w:p>
    <w:bookmarkEnd w:id="98"/>
    <w:bookmarkStart w:name="z105"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725 524 110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28 060 960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47 517 626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142 278 737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31 474 170</w:t>
            </w:r>
          </w:p>
        </w:tc>
      </w:tr>
    </w:tbl>
    <w:bookmarkStart w:name="z106" w:id="100"/>
    <w:p>
      <w:pPr>
        <w:spacing w:after="0"/>
        <w:ind w:left="0"/>
        <w:jc w:val="both"/>
      </w:pPr>
      <w:r>
        <w:rPr>
          <w:rFonts w:ascii="Times New Roman"/>
          <w:b w:val="false"/>
          <w:i w:val="false"/>
          <w:color w:val="000000"/>
          <w:sz w:val="28"/>
        </w:rPr>
        <w:t>
      ";</w:t>
      </w:r>
    </w:p>
    <w:bookmarkEnd w:id="100"/>
    <w:bookmarkStart w:name="z107"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31</w:t>
      </w:r>
      <w:r>
        <w:rPr>
          <w:rFonts w:ascii="Times New Roman"/>
          <w:b w:val="false"/>
          <w:i w:val="false"/>
          <w:color w:val="000000"/>
          <w:sz w:val="28"/>
        </w:rPr>
        <w:t xml:space="preserve"> к указанному постановлению:</w:t>
      </w:r>
    </w:p>
    <w:bookmarkEnd w:id="101"/>
    <w:bookmarkStart w:name="z108" w:id="102"/>
    <w:p>
      <w:pPr>
        <w:spacing w:after="0"/>
        <w:ind w:left="0"/>
        <w:jc w:val="both"/>
      </w:pPr>
      <w:r>
        <w:rPr>
          <w:rFonts w:ascii="Times New Roman"/>
          <w:b w:val="false"/>
          <w:i w:val="false"/>
          <w:color w:val="000000"/>
          <w:sz w:val="28"/>
        </w:rPr>
        <w:t>
      строки:</w:t>
      </w:r>
    </w:p>
    <w:bookmarkEnd w:id="102"/>
    <w:bookmarkStart w:name="z109" w:id="103"/>
    <w:p>
      <w:pPr>
        <w:spacing w:after="0"/>
        <w:ind w:left="0"/>
        <w:jc w:val="both"/>
      </w:pP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7 986 248</w:t>
            </w:r>
          </w:p>
        </w:tc>
      </w:tr>
    </w:tbl>
    <w:bookmarkStart w:name="z110" w:id="104"/>
    <w:p>
      <w:pPr>
        <w:spacing w:after="0"/>
        <w:ind w:left="0"/>
        <w:jc w:val="both"/>
      </w:pPr>
      <w:r>
        <w:rPr>
          <w:rFonts w:ascii="Times New Roman"/>
          <w:b w:val="false"/>
          <w:i w:val="false"/>
          <w:color w:val="000000"/>
          <w:sz w:val="28"/>
        </w:rPr>
        <w:t>
      "</w:t>
      </w:r>
    </w:p>
    <w:bookmarkEnd w:id="104"/>
    <w:bookmarkStart w:name="z111" w:id="105"/>
    <w:p>
      <w:pPr>
        <w:spacing w:after="0"/>
        <w:ind w:left="0"/>
        <w:jc w:val="both"/>
      </w:pPr>
      <w:r>
        <w:rPr>
          <w:rFonts w:ascii="Times New Roman"/>
          <w:b w:val="false"/>
          <w:i w:val="false"/>
          <w:color w:val="000000"/>
          <w:sz w:val="28"/>
        </w:rPr>
        <w:t>
      изложить в следующей редакции:</w:t>
      </w:r>
    </w:p>
    <w:bookmarkEnd w:id="105"/>
    <w:bookmarkStart w:name="z112"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243 213 873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39 494 434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9 035 223</w:t>
            </w:r>
          </w:p>
        </w:tc>
      </w:tr>
    </w:tbl>
    <w:bookmarkStart w:name="z113" w:id="107"/>
    <w:p>
      <w:pPr>
        <w:spacing w:after="0"/>
        <w:ind w:left="0"/>
        <w:jc w:val="both"/>
      </w:pPr>
      <w:r>
        <w:rPr>
          <w:rFonts w:ascii="Times New Roman"/>
          <w:b w:val="false"/>
          <w:i w:val="false"/>
          <w:color w:val="000000"/>
          <w:sz w:val="28"/>
        </w:rPr>
        <w:t>
      ";</w:t>
      </w:r>
    </w:p>
    <w:bookmarkEnd w:id="107"/>
    <w:bookmarkStart w:name="z114"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34-2</w:t>
      </w:r>
      <w:r>
        <w:rPr>
          <w:rFonts w:ascii="Times New Roman"/>
          <w:b w:val="false"/>
          <w:i w:val="false"/>
          <w:color w:val="000000"/>
          <w:sz w:val="28"/>
        </w:rPr>
        <w:t xml:space="preserve"> к указанному постановлению:</w:t>
      </w:r>
    </w:p>
    <w:bookmarkEnd w:id="108"/>
    <w:bookmarkStart w:name="z115" w:id="109"/>
    <w:p>
      <w:pPr>
        <w:spacing w:after="0"/>
        <w:ind w:left="0"/>
        <w:jc w:val="both"/>
      </w:pPr>
      <w:r>
        <w:rPr>
          <w:rFonts w:ascii="Times New Roman"/>
          <w:b w:val="false"/>
          <w:i w:val="false"/>
          <w:color w:val="000000"/>
          <w:sz w:val="28"/>
        </w:rPr>
        <w:t>
      строки:</w:t>
      </w:r>
    </w:p>
    <w:bookmarkEnd w:id="109"/>
    <w:bookmarkStart w:name="z116" w:id="110"/>
    <w:p>
      <w:pPr>
        <w:spacing w:after="0"/>
        <w:ind w:left="0"/>
        <w:jc w:val="both"/>
      </w:pP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56 327 058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1 501 626</w:t>
            </w:r>
          </w:p>
        </w:tc>
      </w:tr>
    </w:tbl>
    <w:bookmarkStart w:name="z117" w:id="111"/>
    <w:p>
      <w:pPr>
        <w:spacing w:after="0"/>
        <w:ind w:left="0"/>
        <w:jc w:val="both"/>
      </w:pPr>
      <w:r>
        <w:rPr>
          <w:rFonts w:ascii="Times New Roman"/>
          <w:b w:val="false"/>
          <w:i w:val="false"/>
          <w:color w:val="000000"/>
          <w:sz w:val="28"/>
        </w:rPr>
        <w:t>
      "</w:t>
      </w:r>
    </w:p>
    <w:bookmarkEnd w:id="111"/>
    <w:bookmarkStart w:name="z118" w:id="112"/>
    <w:p>
      <w:pPr>
        <w:spacing w:after="0"/>
        <w:ind w:left="0"/>
        <w:jc w:val="both"/>
      </w:pPr>
      <w:r>
        <w:rPr>
          <w:rFonts w:ascii="Times New Roman"/>
          <w:b w:val="false"/>
          <w:i w:val="false"/>
          <w:color w:val="000000"/>
          <w:sz w:val="28"/>
        </w:rPr>
        <w:t>
      изложить в следующей редакции:</w:t>
      </w:r>
    </w:p>
    <w:bookmarkEnd w:id="112"/>
    <w:bookmarkStart w:name="z119" w:id="113"/>
    <w:p>
      <w:pPr>
        <w:spacing w:after="0"/>
        <w:ind w:left="0"/>
        <w:jc w:val="both"/>
      </w:pP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61 951 524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1 973 509</w:t>
            </w:r>
          </w:p>
        </w:tc>
      </w:tr>
    </w:tbl>
    <w:bookmarkStart w:name="z120" w:id="114"/>
    <w:p>
      <w:pPr>
        <w:spacing w:after="0"/>
        <w:ind w:left="0"/>
        <w:jc w:val="both"/>
      </w:pPr>
      <w:r>
        <w:rPr>
          <w:rFonts w:ascii="Times New Roman"/>
          <w:b w:val="false"/>
          <w:i w:val="false"/>
          <w:color w:val="000000"/>
          <w:sz w:val="28"/>
        </w:rPr>
        <w:t>
      ";</w:t>
      </w:r>
    </w:p>
    <w:bookmarkEnd w:id="114"/>
    <w:bookmarkStart w:name="z121"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35</w:t>
      </w:r>
      <w:r>
        <w:rPr>
          <w:rFonts w:ascii="Times New Roman"/>
          <w:b w:val="false"/>
          <w:i w:val="false"/>
          <w:color w:val="000000"/>
          <w:sz w:val="28"/>
        </w:rPr>
        <w:t xml:space="preserve"> к указанному постановлению:</w:t>
      </w:r>
    </w:p>
    <w:bookmarkEnd w:id="115"/>
    <w:bookmarkStart w:name="z122" w:id="116"/>
    <w:p>
      <w:pPr>
        <w:spacing w:after="0"/>
        <w:ind w:left="0"/>
        <w:jc w:val="both"/>
      </w:pPr>
      <w:r>
        <w:rPr>
          <w:rFonts w:ascii="Times New Roman"/>
          <w:b w:val="false"/>
          <w:i w:val="false"/>
          <w:color w:val="000000"/>
          <w:sz w:val="28"/>
        </w:rPr>
        <w:t>
      строки:</w:t>
      </w:r>
    </w:p>
    <w:bookmarkEnd w:id="116"/>
    <w:bookmarkStart w:name="z123" w:id="117"/>
    <w:p>
      <w:pPr>
        <w:spacing w:after="0"/>
        <w:ind w:left="0"/>
        <w:jc w:val="both"/>
      </w:pP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983 313</w:t>
            </w:r>
          </w:p>
        </w:tc>
      </w:tr>
    </w:tbl>
    <w:bookmarkStart w:name="z124" w:id="118"/>
    <w:p>
      <w:pPr>
        <w:spacing w:after="0"/>
        <w:ind w:left="0"/>
        <w:jc w:val="both"/>
      </w:pPr>
      <w:r>
        <w:rPr>
          <w:rFonts w:ascii="Times New Roman"/>
          <w:b w:val="false"/>
          <w:i w:val="false"/>
          <w:color w:val="000000"/>
          <w:sz w:val="28"/>
        </w:rPr>
        <w:t>
      "</w:t>
      </w:r>
    </w:p>
    <w:bookmarkEnd w:id="118"/>
    <w:bookmarkStart w:name="z125" w:id="119"/>
    <w:p>
      <w:pPr>
        <w:spacing w:after="0"/>
        <w:ind w:left="0"/>
        <w:jc w:val="both"/>
      </w:pPr>
      <w:r>
        <w:rPr>
          <w:rFonts w:ascii="Times New Roman"/>
          <w:b w:val="false"/>
          <w:i w:val="false"/>
          <w:color w:val="000000"/>
          <w:sz w:val="28"/>
        </w:rPr>
        <w:t>
      изложить в следующей редакции:</w:t>
      </w:r>
    </w:p>
    <w:bookmarkEnd w:id="119"/>
    <w:bookmarkStart w:name="z126"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795 652</w:t>
            </w:r>
          </w:p>
        </w:tc>
      </w:tr>
    </w:tbl>
    <w:bookmarkStart w:name="z127" w:id="121"/>
    <w:p>
      <w:pPr>
        <w:spacing w:after="0"/>
        <w:ind w:left="0"/>
        <w:jc w:val="both"/>
      </w:pPr>
      <w:r>
        <w:rPr>
          <w:rFonts w:ascii="Times New Roman"/>
          <w:b w:val="false"/>
          <w:i w:val="false"/>
          <w:color w:val="000000"/>
          <w:sz w:val="28"/>
        </w:rPr>
        <w:t>
      ";</w:t>
      </w:r>
    </w:p>
    <w:bookmarkEnd w:id="121"/>
    <w:bookmarkStart w:name="z128"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36</w:t>
      </w:r>
      <w:r>
        <w:rPr>
          <w:rFonts w:ascii="Times New Roman"/>
          <w:b w:val="false"/>
          <w:i w:val="false"/>
          <w:color w:val="000000"/>
          <w:sz w:val="28"/>
        </w:rPr>
        <w:t xml:space="preserve"> к указанному постановлению:</w:t>
      </w:r>
    </w:p>
    <w:bookmarkEnd w:id="122"/>
    <w:bookmarkStart w:name="z129" w:id="123"/>
    <w:p>
      <w:pPr>
        <w:spacing w:after="0"/>
        <w:ind w:left="0"/>
        <w:jc w:val="both"/>
      </w:pPr>
      <w:r>
        <w:rPr>
          <w:rFonts w:ascii="Times New Roman"/>
          <w:b w:val="false"/>
          <w:i w:val="false"/>
          <w:color w:val="000000"/>
          <w:sz w:val="28"/>
        </w:rPr>
        <w:t>
      строки:</w:t>
      </w:r>
    </w:p>
    <w:bookmarkEnd w:id="123"/>
    <w:bookmarkStart w:name="z130"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22 268</w:t>
            </w:r>
          </w:p>
        </w:tc>
      </w:tr>
    </w:tbl>
    <w:bookmarkStart w:name="z131" w:id="125"/>
    <w:p>
      <w:pPr>
        <w:spacing w:after="0"/>
        <w:ind w:left="0"/>
        <w:jc w:val="both"/>
      </w:pPr>
      <w:r>
        <w:rPr>
          <w:rFonts w:ascii="Times New Roman"/>
          <w:b w:val="false"/>
          <w:i w:val="false"/>
          <w:color w:val="000000"/>
          <w:sz w:val="28"/>
        </w:rPr>
        <w:t>
      "</w:t>
      </w:r>
    </w:p>
    <w:bookmarkEnd w:id="125"/>
    <w:bookmarkStart w:name="z132" w:id="126"/>
    <w:p>
      <w:pPr>
        <w:spacing w:after="0"/>
        <w:ind w:left="0"/>
        <w:jc w:val="both"/>
      </w:pPr>
      <w:r>
        <w:rPr>
          <w:rFonts w:ascii="Times New Roman"/>
          <w:b w:val="false"/>
          <w:i w:val="false"/>
          <w:color w:val="000000"/>
          <w:sz w:val="28"/>
        </w:rPr>
        <w:t>
      изложить в следующей редакции:</w:t>
      </w:r>
    </w:p>
    <w:bookmarkEnd w:id="126"/>
    <w:bookmarkStart w:name="z133" w:id="127"/>
    <w:p>
      <w:pPr>
        <w:spacing w:after="0"/>
        <w:ind w:left="0"/>
        <w:jc w:val="both"/>
      </w:pPr>
      <w:r>
        <w:rPr>
          <w:rFonts w:ascii="Times New Roman"/>
          <w:b w:val="false"/>
          <w:i w:val="false"/>
          <w:color w:val="000000"/>
          <w:sz w:val="28"/>
        </w:rPr>
        <w:t>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bl>
    <w:bookmarkStart w:name="z134" w:id="128"/>
    <w:p>
      <w:pPr>
        <w:spacing w:after="0"/>
        <w:ind w:left="0"/>
        <w:jc w:val="both"/>
      </w:pPr>
      <w:r>
        <w:rPr>
          <w:rFonts w:ascii="Times New Roman"/>
          <w:b w:val="false"/>
          <w:i w:val="false"/>
          <w:color w:val="000000"/>
          <w:sz w:val="28"/>
        </w:rPr>
        <w:t>
      ";</w:t>
      </w:r>
    </w:p>
    <w:bookmarkEnd w:id="128"/>
    <w:bookmarkStart w:name="z135"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37</w:t>
      </w:r>
      <w:r>
        <w:rPr>
          <w:rFonts w:ascii="Times New Roman"/>
          <w:b w:val="false"/>
          <w:i w:val="false"/>
          <w:color w:val="000000"/>
          <w:sz w:val="28"/>
        </w:rPr>
        <w:t xml:space="preserve"> к указанному постановлению:</w:t>
      </w:r>
    </w:p>
    <w:bookmarkEnd w:id="129"/>
    <w:bookmarkStart w:name="z136" w:id="130"/>
    <w:p>
      <w:pPr>
        <w:spacing w:after="0"/>
        <w:ind w:left="0"/>
        <w:jc w:val="both"/>
      </w:pPr>
      <w:r>
        <w:rPr>
          <w:rFonts w:ascii="Times New Roman"/>
          <w:b w:val="false"/>
          <w:i w:val="false"/>
          <w:color w:val="000000"/>
          <w:sz w:val="28"/>
        </w:rPr>
        <w:t>
      строки:</w:t>
      </w:r>
    </w:p>
    <w:bookmarkEnd w:id="130"/>
    <w:bookmarkStart w:name="z137" w:id="131"/>
    <w:p>
      <w:pPr>
        <w:spacing w:after="0"/>
        <w:ind w:left="0"/>
        <w:jc w:val="both"/>
      </w:pPr>
      <w:r>
        <w:rPr>
          <w:rFonts w:ascii="Times New Roman"/>
          <w:b w:val="false"/>
          <w:i w:val="false"/>
          <w:color w:val="000000"/>
          <w:sz w:val="28"/>
        </w:rPr>
        <w:t>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32 219 922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2 392 276</w:t>
            </w:r>
          </w:p>
        </w:tc>
      </w:tr>
    </w:tbl>
    <w:bookmarkStart w:name="z138" w:id="132"/>
    <w:p>
      <w:pPr>
        <w:spacing w:after="0"/>
        <w:ind w:left="0"/>
        <w:jc w:val="both"/>
      </w:pPr>
      <w:r>
        <w:rPr>
          <w:rFonts w:ascii="Times New Roman"/>
          <w:b w:val="false"/>
          <w:i w:val="false"/>
          <w:color w:val="000000"/>
          <w:sz w:val="28"/>
        </w:rPr>
        <w:t>
      "</w:t>
      </w:r>
    </w:p>
    <w:bookmarkEnd w:id="132"/>
    <w:bookmarkStart w:name="z139" w:id="133"/>
    <w:p>
      <w:pPr>
        <w:spacing w:after="0"/>
        <w:ind w:left="0"/>
        <w:jc w:val="both"/>
      </w:pPr>
      <w:r>
        <w:rPr>
          <w:rFonts w:ascii="Times New Roman"/>
          <w:b w:val="false"/>
          <w:i w:val="false"/>
          <w:color w:val="000000"/>
          <w:sz w:val="28"/>
        </w:rPr>
        <w:t>
      изложить в следующей редакции:</w:t>
      </w:r>
    </w:p>
    <w:bookmarkEnd w:id="133"/>
    <w:bookmarkStart w:name="z140" w:id="134"/>
    <w:p>
      <w:pPr>
        <w:spacing w:after="0"/>
        <w:ind w:left="0"/>
        <w:jc w:val="both"/>
      </w:pPr>
      <w:r>
        <w:rPr>
          <w:rFonts w:ascii="Times New Roman"/>
          <w:b w:val="false"/>
          <w:i w:val="false"/>
          <w:color w:val="000000"/>
          <w:sz w:val="28"/>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31 765 904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2 371 891</w:t>
            </w:r>
          </w:p>
        </w:tc>
      </w:tr>
    </w:tbl>
    <w:bookmarkStart w:name="z141" w:id="135"/>
    <w:p>
      <w:pPr>
        <w:spacing w:after="0"/>
        <w:ind w:left="0"/>
        <w:jc w:val="both"/>
      </w:pPr>
      <w:r>
        <w:rPr>
          <w:rFonts w:ascii="Times New Roman"/>
          <w:b w:val="false"/>
          <w:i w:val="false"/>
          <w:color w:val="000000"/>
          <w:sz w:val="28"/>
        </w:rPr>
        <w:t>
      ";</w:t>
      </w:r>
    </w:p>
    <w:bookmarkEnd w:id="135"/>
    <w:bookmarkStart w:name="z142"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38</w:t>
      </w:r>
      <w:r>
        <w:rPr>
          <w:rFonts w:ascii="Times New Roman"/>
          <w:b w:val="false"/>
          <w:i w:val="false"/>
          <w:color w:val="000000"/>
          <w:sz w:val="28"/>
        </w:rPr>
        <w:t xml:space="preserve"> к указанному постановлению:</w:t>
      </w:r>
    </w:p>
    <w:bookmarkEnd w:id="136"/>
    <w:bookmarkStart w:name="z143" w:id="137"/>
    <w:p>
      <w:pPr>
        <w:spacing w:after="0"/>
        <w:ind w:left="0"/>
        <w:jc w:val="both"/>
      </w:pPr>
      <w:r>
        <w:rPr>
          <w:rFonts w:ascii="Times New Roman"/>
          <w:b w:val="false"/>
          <w:i w:val="false"/>
          <w:color w:val="000000"/>
          <w:sz w:val="28"/>
        </w:rPr>
        <w:t>
      строки:</w:t>
      </w:r>
    </w:p>
    <w:bookmarkEnd w:id="137"/>
    <w:bookmarkStart w:name="z144"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9 447 822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1 143 479</w:t>
            </w:r>
          </w:p>
        </w:tc>
      </w:tr>
    </w:tbl>
    <w:bookmarkStart w:name="z145" w:id="139"/>
    <w:p>
      <w:pPr>
        <w:spacing w:after="0"/>
        <w:ind w:left="0"/>
        <w:jc w:val="both"/>
      </w:pPr>
      <w:r>
        <w:rPr>
          <w:rFonts w:ascii="Times New Roman"/>
          <w:b w:val="false"/>
          <w:i w:val="false"/>
          <w:color w:val="000000"/>
          <w:sz w:val="28"/>
        </w:rPr>
        <w:t>
      "</w:t>
      </w:r>
    </w:p>
    <w:bookmarkEnd w:id="139"/>
    <w:bookmarkStart w:name="z146" w:id="140"/>
    <w:p>
      <w:pPr>
        <w:spacing w:after="0"/>
        <w:ind w:left="0"/>
        <w:jc w:val="both"/>
      </w:pPr>
      <w:r>
        <w:rPr>
          <w:rFonts w:ascii="Times New Roman"/>
          <w:b w:val="false"/>
          <w:i w:val="false"/>
          <w:color w:val="000000"/>
          <w:sz w:val="28"/>
        </w:rPr>
        <w:t>
      изложить в следующей редакции:</w:t>
      </w:r>
    </w:p>
    <w:bookmarkEnd w:id="140"/>
    <w:bookmarkStart w:name="z147" w:id="141"/>
    <w:p>
      <w:pPr>
        <w:spacing w:after="0"/>
        <w:ind w:left="0"/>
        <w:jc w:val="both"/>
      </w:pPr>
      <w:r>
        <w:rPr>
          <w:rFonts w:ascii="Times New Roman"/>
          <w:b w:val="false"/>
          <w:i w:val="false"/>
          <w:color w:val="000000"/>
          <w:sz w:val="28"/>
        </w:rPr>
        <w:t>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443 479</w:t>
            </w:r>
          </w:p>
        </w:tc>
      </w:tr>
    </w:tbl>
    <w:bookmarkStart w:name="z148" w:id="142"/>
    <w:p>
      <w:pPr>
        <w:spacing w:after="0"/>
        <w:ind w:left="0"/>
        <w:jc w:val="both"/>
      </w:pPr>
      <w:r>
        <w:rPr>
          <w:rFonts w:ascii="Times New Roman"/>
          <w:b w:val="false"/>
          <w:i w:val="false"/>
          <w:color w:val="000000"/>
          <w:sz w:val="28"/>
        </w:rPr>
        <w:t>
      ";</w:t>
      </w:r>
    </w:p>
    <w:bookmarkEnd w:id="142"/>
    <w:bookmarkStart w:name="z149" w:id="1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40</w:t>
      </w:r>
      <w:r>
        <w:rPr>
          <w:rFonts w:ascii="Times New Roman"/>
          <w:b w:val="false"/>
          <w:i w:val="false"/>
          <w:color w:val="000000"/>
          <w:sz w:val="28"/>
        </w:rPr>
        <w:t xml:space="preserve"> к указанному постановлению:</w:t>
      </w:r>
    </w:p>
    <w:bookmarkEnd w:id="143"/>
    <w:bookmarkStart w:name="z150" w:id="144"/>
    <w:p>
      <w:pPr>
        <w:spacing w:after="0"/>
        <w:ind w:left="0"/>
        <w:jc w:val="both"/>
      </w:pPr>
      <w:r>
        <w:rPr>
          <w:rFonts w:ascii="Times New Roman"/>
          <w:b w:val="false"/>
          <w:i w:val="false"/>
          <w:color w:val="000000"/>
          <w:sz w:val="28"/>
        </w:rPr>
        <w:t>
      строки:</w:t>
      </w:r>
    </w:p>
    <w:bookmarkEnd w:id="144"/>
    <w:bookmarkStart w:name="z151" w:id="145"/>
    <w:p>
      <w:pPr>
        <w:spacing w:after="0"/>
        <w:ind w:left="0"/>
        <w:jc w:val="both"/>
      </w:pP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1 212 252</w:t>
            </w:r>
          </w:p>
        </w:tc>
      </w:tr>
    </w:tbl>
    <w:bookmarkStart w:name="z152" w:id="146"/>
    <w:p>
      <w:pPr>
        <w:spacing w:after="0"/>
        <w:ind w:left="0"/>
        <w:jc w:val="both"/>
      </w:pPr>
      <w:r>
        <w:rPr>
          <w:rFonts w:ascii="Times New Roman"/>
          <w:b w:val="false"/>
          <w:i w:val="false"/>
          <w:color w:val="000000"/>
          <w:sz w:val="28"/>
        </w:rPr>
        <w:t>
      "</w:t>
      </w:r>
    </w:p>
    <w:bookmarkEnd w:id="146"/>
    <w:bookmarkStart w:name="z153" w:id="147"/>
    <w:p>
      <w:pPr>
        <w:spacing w:after="0"/>
        <w:ind w:left="0"/>
        <w:jc w:val="both"/>
      </w:pPr>
      <w:r>
        <w:rPr>
          <w:rFonts w:ascii="Times New Roman"/>
          <w:b w:val="false"/>
          <w:i w:val="false"/>
          <w:color w:val="000000"/>
          <w:sz w:val="28"/>
        </w:rPr>
        <w:t>
      изложить в следующей редакции:</w:t>
      </w:r>
    </w:p>
    <w:bookmarkEnd w:id="147"/>
    <w:bookmarkStart w:name="z154" w:id="148"/>
    <w:p>
      <w:pPr>
        <w:spacing w:after="0"/>
        <w:ind w:left="0"/>
        <w:jc w:val="both"/>
      </w:pPr>
      <w:r>
        <w:rPr>
          <w:rFonts w:ascii="Times New Roman"/>
          <w:b w:val="false"/>
          <w:i w:val="false"/>
          <w:color w:val="000000"/>
          <w:sz w:val="28"/>
        </w:rPr>
        <w: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1 034 076</w:t>
            </w:r>
          </w:p>
        </w:tc>
      </w:tr>
    </w:tbl>
    <w:bookmarkStart w:name="z155" w:id="149"/>
    <w:p>
      <w:pPr>
        <w:spacing w:after="0"/>
        <w:ind w:left="0"/>
        <w:jc w:val="both"/>
      </w:pPr>
      <w:r>
        <w:rPr>
          <w:rFonts w:ascii="Times New Roman"/>
          <w:b w:val="false"/>
          <w:i w:val="false"/>
          <w:color w:val="000000"/>
          <w:sz w:val="28"/>
        </w:rPr>
        <w:t>
      ";</w:t>
      </w:r>
    </w:p>
    <w:bookmarkEnd w:id="149"/>
    <w:bookmarkStart w:name="z156"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41</w:t>
      </w:r>
      <w:r>
        <w:rPr>
          <w:rFonts w:ascii="Times New Roman"/>
          <w:b w:val="false"/>
          <w:i w:val="false"/>
          <w:color w:val="000000"/>
          <w:sz w:val="28"/>
        </w:rPr>
        <w:t xml:space="preserve"> к указанному постановлению:</w:t>
      </w:r>
    </w:p>
    <w:bookmarkEnd w:id="150"/>
    <w:bookmarkStart w:name="z157" w:id="151"/>
    <w:p>
      <w:pPr>
        <w:spacing w:after="0"/>
        <w:ind w:left="0"/>
        <w:jc w:val="both"/>
      </w:pPr>
      <w:r>
        <w:rPr>
          <w:rFonts w:ascii="Times New Roman"/>
          <w:b w:val="false"/>
          <w:i w:val="false"/>
          <w:color w:val="000000"/>
          <w:sz w:val="28"/>
        </w:rPr>
        <w:t>
      строки:</w:t>
      </w:r>
    </w:p>
    <w:bookmarkEnd w:id="151"/>
    <w:bookmarkStart w:name="z158" w:id="152"/>
    <w:p>
      <w:pPr>
        <w:spacing w:after="0"/>
        <w:ind w:left="0"/>
        <w:jc w:val="both"/>
      </w:pPr>
      <w:r>
        <w:rPr>
          <w:rFonts w:ascii="Times New Roman"/>
          <w:b w:val="false"/>
          <w:i w:val="false"/>
          <w:color w:val="000000"/>
          <w:sz w:val="28"/>
        </w:rPr>
        <w:t>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bookmarkStart w:name="z159" w:id="153"/>
    <w:p>
      <w:pPr>
        <w:spacing w:after="0"/>
        <w:ind w:left="0"/>
        <w:jc w:val="both"/>
      </w:pPr>
      <w:r>
        <w:rPr>
          <w:rFonts w:ascii="Times New Roman"/>
          <w:b w:val="false"/>
          <w:i w:val="false"/>
          <w:color w:val="000000"/>
          <w:sz w:val="28"/>
        </w:rPr>
        <w:t>
      "</w:t>
      </w:r>
    </w:p>
    <w:bookmarkEnd w:id="153"/>
    <w:bookmarkStart w:name="z160" w:id="154"/>
    <w:p>
      <w:pPr>
        <w:spacing w:after="0"/>
        <w:ind w:left="0"/>
        <w:jc w:val="both"/>
      </w:pPr>
      <w:r>
        <w:rPr>
          <w:rFonts w:ascii="Times New Roman"/>
          <w:b w:val="false"/>
          <w:i w:val="false"/>
          <w:color w:val="000000"/>
          <w:sz w:val="28"/>
        </w:rPr>
        <w:t>
      изложить в следующей редакции:</w:t>
      </w:r>
    </w:p>
    <w:bookmarkEnd w:id="154"/>
    <w:bookmarkStart w:name="z161"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2" w:id="156"/>
    <w:p>
      <w:pPr>
        <w:spacing w:after="0"/>
        <w:ind w:left="0"/>
        <w:jc w:val="both"/>
      </w:pPr>
      <w:r>
        <w:rPr>
          <w:rFonts w:ascii="Times New Roman"/>
          <w:b w:val="false"/>
          <w:i w:val="false"/>
          <w:color w:val="000000"/>
          <w:sz w:val="28"/>
        </w:rPr>
        <w:t>
      ";</w:t>
      </w:r>
    </w:p>
    <w:bookmarkEnd w:id="156"/>
    <w:bookmarkStart w:name="z163"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42</w:t>
      </w:r>
      <w:r>
        <w:rPr>
          <w:rFonts w:ascii="Times New Roman"/>
          <w:b w:val="false"/>
          <w:i w:val="false"/>
          <w:color w:val="000000"/>
          <w:sz w:val="28"/>
        </w:rPr>
        <w:t xml:space="preserve"> к указанному постановлению:</w:t>
      </w:r>
    </w:p>
    <w:bookmarkEnd w:id="157"/>
    <w:bookmarkStart w:name="z164" w:id="158"/>
    <w:p>
      <w:pPr>
        <w:spacing w:after="0"/>
        <w:ind w:left="0"/>
        <w:jc w:val="both"/>
      </w:pPr>
      <w:r>
        <w:rPr>
          <w:rFonts w:ascii="Times New Roman"/>
          <w:b w:val="false"/>
          <w:i w:val="false"/>
          <w:color w:val="000000"/>
          <w:sz w:val="28"/>
        </w:rPr>
        <w:t>
      строки:</w:t>
      </w:r>
    </w:p>
    <w:bookmarkEnd w:id="158"/>
    <w:bookmarkStart w:name="z165"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14 505 266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881 236</w:t>
            </w:r>
          </w:p>
        </w:tc>
      </w:tr>
    </w:tbl>
    <w:bookmarkStart w:name="z166" w:id="160"/>
    <w:p>
      <w:pPr>
        <w:spacing w:after="0"/>
        <w:ind w:left="0"/>
        <w:jc w:val="both"/>
      </w:pPr>
      <w:r>
        <w:rPr>
          <w:rFonts w:ascii="Times New Roman"/>
          <w:b w:val="false"/>
          <w:i w:val="false"/>
          <w:color w:val="000000"/>
          <w:sz w:val="28"/>
        </w:rPr>
        <w:t>
      "</w:t>
      </w:r>
    </w:p>
    <w:bookmarkEnd w:id="160"/>
    <w:bookmarkStart w:name="z167" w:id="161"/>
    <w:p>
      <w:pPr>
        <w:spacing w:after="0"/>
        <w:ind w:left="0"/>
        <w:jc w:val="both"/>
      </w:pPr>
      <w:r>
        <w:rPr>
          <w:rFonts w:ascii="Times New Roman"/>
          <w:b w:val="false"/>
          <w:i w:val="false"/>
          <w:color w:val="000000"/>
          <w:sz w:val="28"/>
        </w:rPr>
        <w:t>
      изложить в следующей редакции:</w:t>
      </w:r>
    </w:p>
    <w:bookmarkEnd w:id="161"/>
    <w:bookmarkStart w:name="z168" w:id="162"/>
    <w:p>
      <w:pPr>
        <w:spacing w:after="0"/>
        <w:ind w:left="0"/>
        <w:jc w:val="both"/>
      </w:pPr>
      <w:r>
        <w:rPr>
          <w:rFonts w:ascii="Times New Roman"/>
          <w:b w:val="false"/>
          <w:i w:val="false"/>
          <w:color w:val="000000"/>
          <w:sz w:val="28"/>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14 407 543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783 513</w:t>
            </w:r>
          </w:p>
        </w:tc>
      </w:tr>
    </w:tbl>
    <w:bookmarkStart w:name="z169" w:id="163"/>
    <w:p>
      <w:pPr>
        <w:spacing w:after="0"/>
        <w:ind w:left="0"/>
        <w:jc w:val="both"/>
      </w:pPr>
      <w:r>
        <w:rPr>
          <w:rFonts w:ascii="Times New Roman"/>
          <w:b w:val="false"/>
          <w:i w:val="false"/>
          <w:color w:val="000000"/>
          <w:sz w:val="28"/>
        </w:rPr>
        <w:t>
      ";</w:t>
      </w:r>
    </w:p>
    <w:bookmarkEnd w:id="163"/>
    <w:bookmarkStart w:name="z170"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43</w:t>
      </w:r>
      <w:r>
        <w:rPr>
          <w:rFonts w:ascii="Times New Roman"/>
          <w:b w:val="false"/>
          <w:i w:val="false"/>
          <w:color w:val="000000"/>
          <w:sz w:val="28"/>
        </w:rPr>
        <w:t xml:space="preserve"> к указанному постановлению:</w:t>
      </w:r>
    </w:p>
    <w:bookmarkEnd w:id="164"/>
    <w:bookmarkStart w:name="z171" w:id="165"/>
    <w:p>
      <w:pPr>
        <w:spacing w:after="0"/>
        <w:ind w:left="0"/>
        <w:jc w:val="both"/>
      </w:pPr>
      <w:r>
        <w:rPr>
          <w:rFonts w:ascii="Times New Roman"/>
          <w:b w:val="false"/>
          <w:i w:val="false"/>
          <w:color w:val="000000"/>
          <w:sz w:val="28"/>
        </w:rPr>
        <w:t>
      строки:</w:t>
      </w:r>
    </w:p>
    <w:bookmarkEnd w:id="165"/>
    <w:bookmarkStart w:name="z172" w:id="166"/>
    <w:p>
      <w:pPr>
        <w:spacing w:after="0"/>
        <w:ind w:left="0"/>
        <w:jc w:val="both"/>
      </w:pPr>
      <w:r>
        <w:rPr>
          <w:rFonts w:ascii="Times New Roman"/>
          <w:b w:val="false"/>
          <w:i w:val="false"/>
          <w:color w:val="000000"/>
          <w:sz w:val="28"/>
        </w:rPr>
        <w:t>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53 971 023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633 889</w:t>
            </w:r>
          </w:p>
        </w:tc>
      </w:tr>
    </w:tbl>
    <w:bookmarkStart w:name="z173" w:id="167"/>
    <w:p>
      <w:pPr>
        <w:spacing w:after="0"/>
        <w:ind w:left="0"/>
        <w:jc w:val="both"/>
      </w:pPr>
      <w:r>
        <w:rPr>
          <w:rFonts w:ascii="Times New Roman"/>
          <w:b w:val="false"/>
          <w:i w:val="false"/>
          <w:color w:val="000000"/>
          <w:sz w:val="28"/>
        </w:rPr>
        <w:t>
      "</w:t>
      </w:r>
    </w:p>
    <w:bookmarkEnd w:id="167"/>
    <w:bookmarkStart w:name="z174" w:id="168"/>
    <w:p>
      <w:pPr>
        <w:spacing w:after="0"/>
        <w:ind w:left="0"/>
        <w:jc w:val="both"/>
      </w:pPr>
      <w:r>
        <w:rPr>
          <w:rFonts w:ascii="Times New Roman"/>
          <w:b w:val="false"/>
          <w:i w:val="false"/>
          <w:color w:val="000000"/>
          <w:sz w:val="28"/>
        </w:rPr>
        <w:t>
      изложить в следующей редакции:</w:t>
      </w:r>
    </w:p>
    <w:bookmarkEnd w:id="168"/>
    <w:bookmarkStart w:name="z175" w:id="169"/>
    <w:p>
      <w:pPr>
        <w:spacing w:after="0"/>
        <w:ind w:left="0"/>
        <w:jc w:val="both"/>
      </w:pPr>
      <w:r>
        <w:rPr>
          <w:rFonts w:ascii="Times New Roman"/>
          <w:b w:val="false"/>
          <w:i w:val="false"/>
          <w:color w:val="000000"/>
          <w:sz w:val="28"/>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53 971 006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633 889</w:t>
            </w:r>
          </w:p>
        </w:tc>
      </w:tr>
    </w:tbl>
    <w:bookmarkStart w:name="z176" w:id="170"/>
    <w:p>
      <w:pPr>
        <w:spacing w:after="0"/>
        <w:ind w:left="0"/>
        <w:jc w:val="both"/>
      </w:pPr>
      <w:r>
        <w:rPr>
          <w:rFonts w:ascii="Times New Roman"/>
          <w:b w:val="false"/>
          <w:i w:val="false"/>
          <w:color w:val="000000"/>
          <w:sz w:val="28"/>
        </w:rPr>
        <w:t>
      ";</w:t>
      </w:r>
    </w:p>
    <w:bookmarkEnd w:id="170"/>
    <w:bookmarkStart w:name="z177"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44</w:t>
      </w:r>
      <w:r>
        <w:rPr>
          <w:rFonts w:ascii="Times New Roman"/>
          <w:b w:val="false"/>
          <w:i w:val="false"/>
          <w:color w:val="000000"/>
          <w:sz w:val="28"/>
        </w:rPr>
        <w:t xml:space="preserve"> к указанному постановлению:</w:t>
      </w:r>
    </w:p>
    <w:bookmarkEnd w:id="171"/>
    <w:bookmarkStart w:name="z178" w:id="172"/>
    <w:p>
      <w:pPr>
        <w:spacing w:after="0"/>
        <w:ind w:left="0"/>
        <w:jc w:val="both"/>
      </w:pPr>
      <w:r>
        <w:rPr>
          <w:rFonts w:ascii="Times New Roman"/>
          <w:b w:val="false"/>
          <w:i w:val="false"/>
          <w:color w:val="000000"/>
          <w:sz w:val="28"/>
        </w:rPr>
        <w:t>
      строки:</w:t>
      </w:r>
    </w:p>
    <w:bookmarkEnd w:id="172"/>
    <w:bookmarkStart w:name="z179"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bl>
    <w:bookmarkStart w:name="z180" w:id="174"/>
    <w:p>
      <w:pPr>
        <w:spacing w:after="0"/>
        <w:ind w:left="0"/>
        <w:jc w:val="both"/>
      </w:pPr>
      <w:r>
        <w:rPr>
          <w:rFonts w:ascii="Times New Roman"/>
          <w:b w:val="false"/>
          <w:i w:val="false"/>
          <w:color w:val="000000"/>
          <w:sz w:val="28"/>
        </w:rPr>
        <w:t>
      "</w:t>
      </w:r>
    </w:p>
    <w:bookmarkEnd w:id="174"/>
    <w:bookmarkStart w:name="z181" w:id="175"/>
    <w:p>
      <w:pPr>
        <w:spacing w:after="0"/>
        <w:ind w:left="0"/>
        <w:jc w:val="both"/>
      </w:pPr>
      <w:r>
        <w:rPr>
          <w:rFonts w:ascii="Times New Roman"/>
          <w:b w:val="false"/>
          <w:i w:val="false"/>
          <w:color w:val="000000"/>
          <w:sz w:val="28"/>
        </w:rPr>
        <w:t>
      изложить в следующей редакции:</w:t>
      </w:r>
    </w:p>
    <w:bookmarkEnd w:id="175"/>
    <w:bookmarkStart w:name="z182" w:id="176"/>
    <w:p>
      <w:pPr>
        <w:spacing w:after="0"/>
        <w:ind w:left="0"/>
        <w:jc w:val="both"/>
      </w:pP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bl>
    <w:bookmarkStart w:name="z183" w:id="177"/>
    <w:p>
      <w:pPr>
        <w:spacing w:after="0"/>
        <w:ind w:left="0"/>
        <w:jc w:val="both"/>
      </w:pPr>
      <w:r>
        <w:rPr>
          <w:rFonts w:ascii="Times New Roman"/>
          <w:b w:val="false"/>
          <w:i w:val="false"/>
          <w:color w:val="000000"/>
          <w:sz w:val="28"/>
        </w:rPr>
        <w:t>
      ";</w:t>
      </w:r>
    </w:p>
    <w:bookmarkEnd w:id="177"/>
    <w:bookmarkStart w:name="z184"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45</w:t>
      </w:r>
      <w:r>
        <w:rPr>
          <w:rFonts w:ascii="Times New Roman"/>
          <w:b w:val="false"/>
          <w:i w:val="false"/>
          <w:color w:val="000000"/>
          <w:sz w:val="28"/>
        </w:rPr>
        <w:t xml:space="preserve"> к указанному постановлению:</w:t>
      </w:r>
    </w:p>
    <w:bookmarkEnd w:id="178"/>
    <w:bookmarkStart w:name="z185" w:id="179"/>
    <w:p>
      <w:pPr>
        <w:spacing w:after="0"/>
        <w:ind w:left="0"/>
        <w:jc w:val="both"/>
      </w:pPr>
      <w:r>
        <w:rPr>
          <w:rFonts w:ascii="Times New Roman"/>
          <w:b w:val="false"/>
          <w:i w:val="false"/>
          <w:color w:val="000000"/>
          <w:sz w:val="28"/>
        </w:rPr>
        <w:t>
      строки:</w:t>
      </w:r>
    </w:p>
    <w:bookmarkEnd w:id="179"/>
    <w:bookmarkStart w:name="z186" w:id="180"/>
    <w:p>
      <w:pPr>
        <w:spacing w:after="0"/>
        <w:ind w:left="0"/>
        <w:jc w:val="both"/>
      </w:pPr>
      <w:r>
        <w:rPr>
          <w:rFonts w:ascii="Times New Roman"/>
          <w:b w:val="false"/>
          <w:i w:val="false"/>
          <w:color w:val="000000"/>
          <w:sz w:val="28"/>
        </w:rPr>
        <w:t>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130 847</w:t>
            </w:r>
          </w:p>
        </w:tc>
      </w:tr>
    </w:tbl>
    <w:bookmarkStart w:name="z187" w:id="181"/>
    <w:p>
      <w:pPr>
        <w:spacing w:after="0"/>
        <w:ind w:left="0"/>
        <w:jc w:val="both"/>
      </w:pPr>
      <w:r>
        <w:rPr>
          <w:rFonts w:ascii="Times New Roman"/>
          <w:b w:val="false"/>
          <w:i w:val="false"/>
          <w:color w:val="000000"/>
          <w:sz w:val="28"/>
        </w:rPr>
        <w:t>
      "</w:t>
      </w:r>
    </w:p>
    <w:bookmarkEnd w:id="181"/>
    <w:bookmarkStart w:name="z188" w:id="182"/>
    <w:p>
      <w:pPr>
        <w:spacing w:after="0"/>
        <w:ind w:left="0"/>
        <w:jc w:val="both"/>
      </w:pPr>
      <w:r>
        <w:rPr>
          <w:rFonts w:ascii="Times New Roman"/>
          <w:b w:val="false"/>
          <w:i w:val="false"/>
          <w:color w:val="000000"/>
          <w:sz w:val="28"/>
        </w:rPr>
        <w:t>
      изложить в следующей редакции:</w:t>
      </w:r>
    </w:p>
    <w:bookmarkEnd w:id="182"/>
    <w:bookmarkStart w:name="z189"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2 286 943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126 782</w:t>
            </w:r>
          </w:p>
        </w:tc>
      </w:tr>
    </w:tbl>
    <w:bookmarkStart w:name="z190" w:id="184"/>
    <w:p>
      <w:pPr>
        <w:spacing w:after="0"/>
        <w:ind w:left="0"/>
        <w:jc w:val="both"/>
      </w:pPr>
      <w:r>
        <w:rPr>
          <w:rFonts w:ascii="Times New Roman"/>
          <w:b w:val="false"/>
          <w:i w:val="false"/>
          <w:color w:val="000000"/>
          <w:sz w:val="28"/>
        </w:rPr>
        <w:t>
      ";</w:t>
      </w:r>
    </w:p>
    <w:bookmarkEnd w:id="184"/>
    <w:bookmarkStart w:name="z191"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46</w:t>
      </w:r>
      <w:r>
        <w:rPr>
          <w:rFonts w:ascii="Times New Roman"/>
          <w:b w:val="false"/>
          <w:i w:val="false"/>
          <w:color w:val="000000"/>
          <w:sz w:val="28"/>
        </w:rPr>
        <w:t xml:space="preserve"> к указанному постановлению:</w:t>
      </w:r>
    </w:p>
    <w:bookmarkEnd w:id="185"/>
    <w:bookmarkStart w:name="z192" w:id="186"/>
    <w:p>
      <w:pPr>
        <w:spacing w:after="0"/>
        <w:ind w:left="0"/>
        <w:jc w:val="both"/>
      </w:pPr>
      <w:r>
        <w:rPr>
          <w:rFonts w:ascii="Times New Roman"/>
          <w:b w:val="false"/>
          <w:i w:val="false"/>
          <w:color w:val="000000"/>
          <w:sz w:val="28"/>
        </w:rPr>
        <w:t>
      строки:</w:t>
      </w:r>
    </w:p>
    <w:bookmarkEnd w:id="186"/>
    <w:bookmarkStart w:name="z193"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196 755</w:t>
            </w:r>
          </w:p>
        </w:tc>
      </w:tr>
    </w:tbl>
    <w:bookmarkStart w:name="z194" w:id="188"/>
    <w:p>
      <w:pPr>
        <w:spacing w:after="0"/>
        <w:ind w:left="0"/>
        <w:jc w:val="both"/>
      </w:pPr>
      <w:r>
        <w:rPr>
          <w:rFonts w:ascii="Times New Roman"/>
          <w:b w:val="false"/>
          <w:i w:val="false"/>
          <w:color w:val="000000"/>
          <w:sz w:val="28"/>
        </w:rPr>
        <w:t>
      "</w:t>
      </w:r>
    </w:p>
    <w:bookmarkEnd w:id="188"/>
    <w:bookmarkStart w:name="z195" w:id="189"/>
    <w:p>
      <w:pPr>
        <w:spacing w:after="0"/>
        <w:ind w:left="0"/>
        <w:jc w:val="both"/>
      </w:pPr>
      <w:r>
        <w:rPr>
          <w:rFonts w:ascii="Times New Roman"/>
          <w:b w:val="false"/>
          <w:i w:val="false"/>
          <w:color w:val="000000"/>
          <w:sz w:val="28"/>
        </w:rPr>
        <w:t>
      изложить в следующей редакции:</w:t>
      </w:r>
    </w:p>
    <w:bookmarkEnd w:id="189"/>
    <w:bookmarkStart w:name="z196"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191 564</w:t>
            </w:r>
          </w:p>
        </w:tc>
      </w:tr>
    </w:tbl>
    <w:bookmarkStart w:name="z197" w:id="191"/>
    <w:p>
      <w:pPr>
        <w:spacing w:after="0"/>
        <w:ind w:left="0"/>
        <w:jc w:val="both"/>
      </w:pPr>
      <w:r>
        <w:rPr>
          <w:rFonts w:ascii="Times New Roman"/>
          <w:b w:val="false"/>
          <w:i w:val="false"/>
          <w:color w:val="000000"/>
          <w:sz w:val="28"/>
        </w:rPr>
        <w:t>
      ";</w:t>
      </w:r>
    </w:p>
    <w:bookmarkEnd w:id="191"/>
    <w:bookmarkStart w:name="z198"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48</w:t>
      </w:r>
      <w:r>
        <w:rPr>
          <w:rFonts w:ascii="Times New Roman"/>
          <w:b w:val="false"/>
          <w:i w:val="false"/>
          <w:color w:val="000000"/>
          <w:sz w:val="28"/>
        </w:rPr>
        <w:t xml:space="preserve"> к указанному постановлению:</w:t>
      </w:r>
    </w:p>
    <w:bookmarkEnd w:id="192"/>
    <w:bookmarkStart w:name="z199" w:id="193"/>
    <w:p>
      <w:pPr>
        <w:spacing w:after="0"/>
        <w:ind w:left="0"/>
        <w:jc w:val="both"/>
      </w:pPr>
      <w:r>
        <w:rPr>
          <w:rFonts w:ascii="Times New Roman"/>
          <w:b w:val="false"/>
          <w:i w:val="false"/>
          <w:color w:val="000000"/>
          <w:sz w:val="28"/>
        </w:rPr>
        <w:t>
      строки:</w:t>
      </w:r>
    </w:p>
    <w:bookmarkEnd w:id="193"/>
    <w:bookmarkStart w:name="z200" w:id="194"/>
    <w:p>
      <w:pPr>
        <w:spacing w:after="0"/>
        <w:ind w:left="0"/>
        <w:jc w:val="both"/>
      </w:pPr>
      <w:r>
        <w:rPr>
          <w:rFonts w:ascii="Times New Roman"/>
          <w:b w:val="false"/>
          <w:i w:val="false"/>
          <w:color w:val="000000"/>
          <w:sz w:val="28"/>
        </w:rPr>
        <w:t>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13 068 448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703 553</w:t>
            </w:r>
          </w:p>
        </w:tc>
      </w:tr>
    </w:tbl>
    <w:bookmarkStart w:name="z201" w:id="195"/>
    <w:p>
      <w:pPr>
        <w:spacing w:after="0"/>
        <w:ind w:left="0"/>
        <w:jc w:val="both"/>
      </w:pPr>
      <w:r>
        <w:rPr>
          <w:rFonts w:ascii="Times New Roman"/>
          <w:b w:val="false"/>
          <w:i w:val="false"/>
          <w:color w:val="000000"/>
          <w:sz w:val="28"/>
        </w:rPr>
        <w:t>
      "</w:t>
      </w:r>
    </w:p>
    <w:bookmarkEnd w:id="195"/>
    <w:bookmarkStart w:name="z202" w:id="196"/>
    <w:p>
      <w:pPr>
        <w:spacing w:after="0"/>
        <w:ind w:left="0"/>
        <w:jc w:val="both"/>
      </w:pPr>
      <w:r>
        <w:rPr>
          <w:rFonts w:ascii="Times New Roman"/>
          <w:b w:val="false"/>
          <w:i w:val="false"/>
          <w:color w:val="000000"/>
          <w:sz w:val="28"/>
        </w:rPr>
        <w:t>
      изложить в следующей редакции:</w:t>
      </w:r>
    </w:p>
    <w:bookmarkEnd w:id="196"/>
    <w:bookmarkStart w:name="z203" w:id="197"/>
    <w:p>
      <w:pPr>
        <w:spacing w:after="0"/>
        <w:ind w:left="0"/>
        <w:jc w:val="both"/>
      </w:pPr>
      <w:r>
        <w:rPr>
          <w:rFonts w:ascii="Times New Roman"/>
          <w:b w:val="false"/>
          <w:i w:val="false"/>
          <w:color w:val="000000"/>
          <w:sz w:val="28"/>
        </w:rPr>
        <w:t>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12 958 363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693 747</w:t>
            </w:r>
          </w:p>
        </w:tc>
      </w:tr>
    </w:tbl>
    <w:bookmarkStart w:name="z204" w:id="198"/>
    <w:p>
      <w:pPr>
        <w:spacing w:after="0"/>
        <w:ind w:left="0"/>
        <w:jc w:val="both"/>
      </w:pPr>
      <w:r>
        <w:rPr>
          <w:rFonts w:ascii="Times New Roman"/>
          <w:b w:val="false"/>
          <w:i w:val="false"/>
          <w:color w:val="000000"/>
          <w:sz w:val="28"/>
        </w:rPr>
        <w:t>
      ";</w:t>
      </w:r>
    </w:p>
    <w:bookmarkEnd w:id="198"/>
    <w:bookmarkStart w:name="z205" w:id="1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49</w:t>
      </w:r>
      <w:r>
        <w:rPr>
          <w:rFonts w:ascii="Times New Roman"/>
          <w:b w:val="false"/>
          <w:i w:val="false"/>
          <w:color w:val="000000"/>
          <w:sz w:val="28"/>
        </w:rPr>
        <w:t xml:space="preserve"> к указанному постановлению:</w:t>
      </w:r>
    </w:p>
    <w:bookmarkEnd w:id="199"/>
    <w:bookmarkStart w:name="z206" w:id="200"/>
    <w:p>
      <w:pPr>
        <w:spacing w:after="0"/>
        <w:ind w:left="0"/>
        <w:jc w:val="both"/>
      </w:pPr>
      <w:r>
        <w:rPr>
          <w:rFonts w:ascii="Times New Roman"/>
          <w:b w:val="false"/>
          <w:i w:val="false"/>
          <w:color w:val="000000"/>
          <w:sz w:val="28"/>
        </w:rPr>
        <w:t>
      строки:</w:t>
      </w:r>
    </w:p>
    <w:bookmarkEnd w:id="200"/>
    <w:bookmarkStart w:name="z207" w:id="201"/>
    <w:p>
      <w:pPr>
        <w:spacing w:after="0"/>
        <w:ind w:left="0"/>
        <w:jc w:val="both"/>
      </w:pP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84 551</w:t>
            </w:r>
          </w:p>
        </w:tc>
      </w:tr>
    </w:tbl>
    <w:bookmarkStart w:name="z208" w:id="202"/>
    <w:p>
      <w:pPr>
        <w:spacing w:after="0"/>
        <w:ind w:left="0"/>
        <w:jc w:val="both"/>
      </w:pPr>
      <w:r>
        <w:rPr>
          <w:rFonts w:ascii="Times New Roman"/>
          <w:b w:val="false"/>
          <w:i w:val="false"/>
          <w:color w:val="000000"/>
          <w:sz w:val="28"/>
        </w:rPr>
        <w:t>
      "</w:t>
      </w:r>
    </w:p>
    <w:bookmarkEnd w:id="202"/>
    <w:bookmarkStart w:name="z209" w:id="203"/>
    <w:p>
      <w:pPr>
        <w:spacing w:after="0"/>
        <w:ind w:left="0"/>
        <w:jc w:val="both"/>
      </w:pPr>
      <w:r>
        <w:rPr>
          <w:rFonts w:ascii="Times New Roman"/>
          <w:b w:val="false"/>
          <w:i w:val="false"/>
          <w:color w:val="000000"/>
          <w:sz w:val="28"/>
        </w:rPr>
        <w:t>
      изложить в следующей редакции:</w:t>
      </w:r>
    </w:p>
    <w:bookmarkEnd w:id="203"/>
    <w:bookmarkStart w:name="z210"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84 306</w:t>
            </w:r>
          </w:p>
        </w:tc>
      </w:tr>
    </w:tbl>
    <w:bookmarkStart w:name="z211" w:id="205"/>
    <w:p>
      <w:pPr>
        <w:spacing w:after="0"/>
        <w:ind w:left="0"/>
        <w:jc w:val="both"/>
      </w:pPr>
      <w:r>
        <w:rPr>
          <w:rFonts w:ascii="Times New Roman"/>
          <w:b w:val="false"/>
          <w:i w:val="false"/>
          <w:color w:val="000000"/>
          <w:sz w:val="28"/>
        </w:rPr>
        <w:t>
      ";</w:t>
      </w:r>
    </w:p>
    <w:bookmarkEnd w:id="205"/>
    <w:bookmarkStart w:name="z212"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50</w:t>
      </w:r>
      <w:r>
        <w:rPr>
          <w:rFonts w:ascii="Times New Roman"/>
          <w:b w:val="false"/>
          <w:i w:val="false"/>
          <w:color w:val="000000"/>
          <w:sz w:val="28"/>
        </w:rPr>
        <w:t xml:space="preserve"> к указанному постановлению:</w:t>
      </w:r>
    </w:p>
    <w:bookmarkEnd w:id="206"/>
    <w:bookmarkStart w:name="z213" w:id="207"/>
    <w:p>
      <w:pPr>
        <w:spacing w:after="0"/>
        <w:ind w:left="0"/>
        <w:jc w:val="both"/>
      </w:pPr>
      <w:r>
        <w:rPr>
          <w:rFonts w:ascii="Times New Roman"/>
          <w:b w:val="false"/>
          <w:i w:val="false"/>
          <w:color w:val="000000"/>
          <w:sz w:val="28"/>
        </w:rPr>
        <w:t>
      строки:</w:t>
      </w:r>
    </w:p>
    <w:bookmarkEnd w:id="207"/>
    <w:bookmarkStart w:name="z214" w:id="208"/>
    <w:p>
      <w:pPr>
        <w:spacing w:after="0"/>
        <w:ind w:left="0"/>
        <w:jc w:val="both"/>
      </w:pPr>
      <w:r>
        <w:rPr>
          <w:rFonts w:ascii="Times New Roman"/>
          <w:b w:val="false"/>
          <w:i w:val="false"/>
          <w:color w:val="000000"/>
          <w:sz w:val="28"/>
        </w:rPr>
        <w:t>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698 292</w:t>
            </w:r>
          </w:p>
        </w:tc>
      </w:tr>
    </w:tbl>
    <w:bookmarkStart w:name="z215" w:id="209"/>
    <w:p>
      <w:pPr>
        <w:spacing w:after="0"/>
        <w:ind w:left="0"/>
        <w:jc w:val="both"/>
      </w:pPr>
      <w:r>
        <w:rPr>
          <w:rFonts w:ascii="Times New Roman"/>
          <w:b w:val="false"/>
          <w:i w:val="false"/>
          <w:color w:val="000000"/>
          <w:sz w:val="28"/>
        </w:rPr>
        <w:t>
      "</w:t>
      </w:r>
    </w:p>
    <w:bookmarkEnd w:id="209"/>
    <w:bookmarkStart w:name="z216" w:id="210"/>
    <w:p>
      <w:pPr>
        <w:spacing w:after="0"/>
        <w:ind w:left="0"/>
        <w:jc w:val="both"/>
      </w:pPr>
      <w:r>
        <w:rPr>
          <w:rFonts w:ascii="Times New Roman"/>
          <w:b w:val="false"/>
          <w:i w:val="false"/>
          <w:color w:val="000000"/>
          <w:sz w:val="28"/>
        </w:rPr>
        <w:t>
      изложить в следующей редакции:</w:t>
      </w:r>
    </w:p>
    <w:bookmarkEnd w:id="210"/>
    <w:bookmarkStart w:name="z217" w:id="211"/>
    <w:p>
      <w:pPr>
        <w:spacing w:after="0"/>
        <w:ind w:left="0"/>
        <w:jc w:val="both"/>
      </w:pPr>
      <w:r>
        <w:rPr>
          <w:rFonts w:ascii="Times New Roman"/>
          <w:b w:val="false"/>
          <w:i w:val="false"/>
          <w:color w:val="000000"/>
          <w:sz w:val="28"/>
        </w:rPr>
        <w:t>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686 811</w:t>
            </w:r>
          </w:p>
        </w:tc>
      </w:tr>
    </w:tbl>
    <w:bookmarkStart w:name="z218" w:id="212"/>
    <w:p>
      <w:pPr>
        <w:spacing w:after="0"/>
        <w:ind w:left="0"/>
        <w:jc w:val="both"/>
      </w:pPr>
      <w:r>
        <w:rPr>
          <w:rFonts w:ascii="Times New Roman"/>
          <w:b w:val="false"/>
          <w:i w:val="false"/>
          <w:color w:val="000000"/>
          <w:sz w:val="28"/>
        </w:rPr>
        <w:t>
      ";</w:t>
      </w:r>
    </w:p>
    <w:bookmarkEnd w:id="212"/>
    <w:bookmarkStart w:name="z219" w:id="2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63</w:t>
      </w:r>
      <w:r>
        <w:rPr>
          <w:rFonts w:ascii="Times New Roman"/>
          <w:b w:val="false"/>
          <w:i w:val="false"/>
          <w:color w:val="000000"/>
          <w:sz w:val="28"/>
        </w:rPr>
        <w:t xml:space="preserve"> к указанному постановлению:</w:t>
      </w:r>
    </w:p>
    <w:bookmarkEnd w:id="213"/>
    <w:bookmarkStart w:name="z220" w:id="214"/>
    <w:p>
      <w:pPr>
        <w:spacing w:after="0"/>
        <w:ind w:left="0"/>
        <w:jc w:val="both"/>
      </w:pPr>
      <w:r>
        <w:rPr>
          <w:rFonts w:ascii="Times New Roman"/>
          <w:b w:val="false"/>
          <w:i w:val="false"/>
          <w:color w:val="000000"/>
          <w:sz w:val="28"/>
        </w:rPr>
        <w:t xml:space="preserve">
      строки, порядковые номера 3, 4, 5, 6 и 7, изложить в следующей редакции: </w:t>
      </w:r>
    </w:p>
    <w:bookmarkEnd w:id="214"/>
    <w:bookmarkStart w:name="z221" w:id="215"/>
    <w:p>
      <w:pPr>
        <w:spacing w:after="0"/>
        <w:ind w:left="0"/>
        <w:jc w:val="both"/>
      </w:pPr>
      <w:r>
        <w:rPr>
          <w:rFonts w:ascii="Times New Roman"/>
          <w:b w:val="false"/>
          <w:i w:val="false"/>
          <w:color w:val="000000"/>
          <w:sz w:val="28"/>
        </w:rPr>
        <w:t>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реализация Концепции Республики Казахстан по переходу к "зеленой экономике", организация мероприятий по обеспечению перехода Республики Казахстан на принципы наилучших доступных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зеленых технологий и инвестиционных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p>
          <w:bookmarkEnd w:id="216"/>
          <w:p>
            <w:pPr>
              <w:spacing w:after="20"/>
              <w:ind w:left="20"/>
              <w:jc w:val="both"/>
            </w:pPr>
            <w:r>
              <w:rPr>
                <w:rFonts w:ascii="Times New Roman"/>
                <w:b w:val="false"/>
                <w:i w:val="false"/>
                <w:color w:val="000000"/>
                <w:sz w:val="20"/>
              </w:rPr>
              <w:t>
102 "Региональные, геолого-съемочные, поисково-оценочные и поисково-разведочные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1. Изучение элит как отражение взглядов и настроений этнических групп.</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социологического исследования межэтнической ситуации в стране.</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Этнические аспекты экономического неравенства регионов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Осуществление мониторинговых выездов.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Организация и проведение семинаров-тренингов.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p>
            <w:pPr>
              <w:spacing w:after="20"/>
              <w:ind w:left="20"/>
              <w:jc w:val="both"/>
            </w:pPr>
            <w:r>
              <w:rPr>
                <w:rFonts w:ascii="Times New Roman"/>
                <w:b w:val="false"/>
                <w:i w:val="false"/>
                <w:color w:val="000000"/>
                <w:sz w:val="20"/>
              </w:rPr>
              <w:t>
7. Организация и проведение заседаний экспертной группы при Институте.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218"/>
          <w:p>
            <w:pPr>
              <w:spacing w:after="20"/>
              <w:ind w:left="20"/>
              <w:jc w:val="both"/>
            </w:pPr>
            <w:r>
              <w:rPr>
                <w:rFonts w:ascii="Times New Roman"/>
                <w:b w:val="false"/>
                <w:i w:val="false"/>
                <w:color w:val="000000"/>
                <w:sz w:val="20"/>
              </w:rPr>
              <w:t>
100 "Реализация государственной политики по укреплению межэтнического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9"/>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VII Съезда лидеров мировых и традиционных религий, XX секретариата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заседаний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съездов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аналогичными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мероприятий международного уровня, направленных на духовное сближение культур и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религиоведческой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Организация и проведение семинаров-тренингов по социологическим исследованиям для специалистов местных исполнительных органов в сфере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социологического исследования на тему: "Дискурсы о хиджабе в Казахстане: основные аспекты и проблемные зоны".</w:t>
            </w:r>
          </w:p>
          <w:p>
            <w:pPr>
              <w:spacing w:after="20"/>
              <w:ind w:left="20"/>
              <w:jc w:val="both"/>
            </w:pPr>
            <w:r>
              <w:rPr>
                <w:rFonts w:ascii="Times New Roman"/>
                <w:b w:val="false"/>
                <w:i w:val="false"/>
                <w:color w:val="000000"/>
                <w:sz w:val="20"/>
              </w:rPr>
              <w:t>
13. Проведение исследования на тему "Тенгрианство в Республике Казахстан: современное состояние, актуальные проблемы и новые вызовы".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0"/>
          <w:p>
            <w:pPr>
              <w:spacing w:after="20"/>
              <w:ind w:left="20"/>
              <w:jc w:val="both"/>
            </w:pPr>
            <w:r>
              <w:rPr>
                <w:rFonts w:ascii="Times New Roman"/>
                <w:b w:val="false"/>
                <w:i w:val="false"/>
                <w:color w:val="000000"/>
                <w:sz w:val="20"/>
              </w:rPr>
              <w:t>
НАО "Центр</w:t>
            </w:r>
          </w:p>
          <w:bookmarkEnd w:id="220"/>
          <w:p>
            <w:pPr>
              <w:spacing w:after="20"/>
              <w:ind w:left="20"/>
              <w:jc w:val="both"/>
            </w:pPr>
            <w:r>
              <w:rPr>
                <w:rFonts w:ascii="Times New Roman"/>
                <w:b w:val="false"/>
                <w:i w:val="false"/>
                <w:color w:val="000000"/>
                <w:sz w:val="20"/>
              </w:rPr>
              <w:t>
Н. Назарбаева по развитию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1"/>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221"/>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2"/>
          <w:p>
            <w:pPr>
              <w:spacing w:after="20"/>
              <w:ind w:left="20"/>
              <w:jc w:val="both"/>
            </w:pPr>
            <w:r>
              <w:rPr>
                <w:rFonts w:ascii="Times New Roman"/>
                <w:b w:val="false"/>
                <w:i w:val="false"/>
                <w:color w:val="000000"/>
                <w:sz w:val="20"/>
              </w:rPr>
              <w:t xml:space="preserve">
1 </w:t>
            </w:r>
          </w:p>
          <w:bookmarkEnd w:id="222"/>
          <w:p>
            <w:pPr>
              <w:spacing w:after="20"/>
              <w:ind w:left="20"/>
              <w:jc w:val="both"/>
            </w:pPr>
            <w:r>
              <w:rPr>
                <w:rFonts w:ascii="Times New Roman"/>
                <w:b w:val="false"/>
                <w:i w:val="false"/>
                <w:color w:val="000000"/>
                <w:sz w:val="20"/>
              </w:rPr>
              <w:t>
481 204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 "Kazakh 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3"/>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3"/>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16 364 533</w:t>
            </w:r>
          </w:p>
        </w:tc>
      </w:tr>
    </w:tbl>
    <w:bookmarkStart w:name="z246" w:id="224"/>
    <w:p>
      <w:pPr>
        <w:spacing w:after="0"/>
        <w:ind w:left="0"/>
        <w:jc w:val="both"/>
      </w:pPr>
      <w:r>
        <w:rPr>
          <w:rFonts w:ascii="Times New Roman"/>
          <w:b w:val="false"/>
          <w:i w:val="false"/>
          <w:color w:val="000000"/>
          <w:sz w:val="28"/>
        </w:rPr>
        <w:t>
      ";</w:t>
      </w:r>
    </w:p>
    <w:bookmarkEnd w:id="224"/>
    <w:bookmarkStart w:name="z247" w:id="225"/>
    <w:p>
      <w:pPr>
        <w:spacing w:after="0"/>
        <w:ind w:left="0"/>
        <w:jc w:val="both"/>
      </w:pPr>
      <w:r>
        <w:rPr>
          <w:rFonts w:ascii="Times New Roman"/>
          <w:b w:val="false"/>
          <w:i w:val="false"/>
          <w:color w:val="000000"/>
          <w:sz w:val="28"/>
        </w:rPr>
        <w:t xml:space="preserve">
      строку, порядковый номер 9, изложить в следующей редакции: </w:t>
      </w:r>
    </w:p>
    <w:bookmarkEnd w:id="225"/>
    <w:bookmarkStart w:name="z248" w:id="226"/>
    <w:p>
      <w:pPr>
        <w:spacing w:after="0"/>
        <w:ind w:left="0"/>
        <w:jc w:val="both"/>
      </w:pPr>
      <w:r>
        <w:rPr>
          <w:rFonts w:ascii="Times New Roman"/>
          <w:b w:val="false"/>
          <w:i w:val="false"/>
          <w:color w:val="000000"/>
          <w:sz w:val="28"/>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МТРК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МТРК "Мир"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7"/>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7"/>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603 667</w:t>
            </w:r>
          </w:p>
        </w:tc>
      </w:tr>
    </w:tbl>
    <w:bookmarkStart w:name="z250" w:id="228"/>
    <w:p>
      <w:pPr>
        <w:spacing w:after="0"/>
        <w:ind w:left="0"/>
        <w:jc w:val="both"/>
      </w:pPr>
      <w:r>
        <w:rPr>
          <w:rFonts w:ascii="Times New Roman"/>
          <w:b w:val="false"/>
          <w:i w:val="false"/>
          <w:color w:val="000000"/>
          <w:sz w:val="28"/>
        </w:rPr>
        <w:t>
      ";</w:t>
      </w:r>
    </w:p>
    <w:bookmarkEnd w:id="228"/>
    <w:bookmarkStart w:name="z251" w:id="229"/>
    <w:p>
      <w:pPr>
        <w:spacing w:after="0"/>
        <w:ind w:left="0"/>
        <w:jc w:val="both"/>
      </w:pPr>
      <w:r>
        <w:rPr>
          <w:rFonts w:ascii="Times New Roman"/>
          <w:b w:val="false"/>
          <w:i w:val="false"/>
          <w:color w:val="000000"/>
          <w:sz w:val="28"/>
        </w:rPr>
        <w:t xml:space="preserve">
      строки, порядковые номера 13 и 14, изложить в следующей редакции: </w:t>
      </w:r>
    </w:p>
    <w:bookmarkEnd w:id="229"/>
    <w:bookmarkStart w:name="z252" w:id="230"/>
    <w:p>
      <w:pPr>
        <w:spacing w:after="0"/>
        <w:ind w:left="0"/>
        <w:jc w:val="both"/>
      </w:pPr>
      <w:r>
        <w:rPr>
          <w:rFonts w:ascii="Times New Roman"/>
          <w:b w:val="false"/>
          <w:i w:val="false"/>
          <w:color w:val="000000"/>
          <w:sz w:val="28"/>
        </w:rPr>
        <w:t>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1"/>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31"/>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2"/>
          <w:p>
            <w:pPr>
              <w:spacing w:after="20"/>
              <w:ind w:left="20"/>
              <w:jc w:val="both"/>
            </w:pPr>
            <w:r>
              <w:rPr>
                <w:rFonts w:ascii="Times New Roman"/>
                <w:b w:val="false"/>
                <w:i w:val="false"/>
                <w:color w:val="000000"/>
                <w:sz w:val="20"/>
              </w:rPr>
              <w:t>
1</w:t>
            </w:r>
          </w:p>
          <w:bookmarkEnd w:id="232"/>
          <w:p>
            <w:pPr>
              <w:spacing w:after="20"/>
              <w:ind w:left="20"/>
              <w:jc w:val="both"/>
            </w:pPr>
            <w:r>
              <w:rPr>
                <w:rFonts w:ascii="Times New Roman"/>
                <w:b w:val="false"/>
                <w:i w:val="false"/>
                <w:color w:val="000000"/>
                <w:sz w:val="20"/>
              </w:rPr>
              <w:t>
105 274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3"/>
          <w:p>
            <w:pPr>
              <w:spacing w:after="20"/>
              <w:ind w:left="20"/>
              <w:jc w:val="both"/>
            </w:pPr>
            <w:r>
              <w:rPr>
                <w:rFonts w:ascii="Times New Roman"/>
                <w:b w:val="false"/>
                <w:i w:val="false"/>
                <w:color w:val="000000"/>
                <w:sz w:val="20"/>
              </w:rPr>
              <w:t>
1. Модернизация общественного сознания.</w:t>
            </w:r>
          </w:p>
          <w:bookmarkEnd w:id="233"/>
          <w:p>
            <w:pPr>
              <w:spacing w:after="20"/>
              <w:ind w:left="20"/>
              <w:jc w:val="both"/>
            </w:pPr>
            <w:r>
              <w:rPr>
                <w:rFonts w:ascii="Times New Roman"/>
                <w:b w:val="false"/>
                <w:i w:val="false"/>
                <w:color w:val="000000"/>
                <w:sz w:val="20"/>
              </w:rPr>
              <w:t>
2. Развитие семейной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НАО "Казахстанский институт общественного развития"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4"/>
          <w:p>
            <w:pPr>
              <w:spacing w:after="20"/>
              <w:ind w:left="20"/>
              <w:jc w:val="both"/>
            </w:pPr>
            <w:r>
              <w:rPr>
                <w:rFonts w:ascii="Times New Roman"/>
                <w:b w:val="false"/>
                <w:i w:val="false"/>
                <w:color w:val="000000"/>
                <w:sz w:val="20"/>
              </w:rPr>
              <w:t>
004 "Обеспечение укрепления взаимоотношения институтов гражданского общества и государства, модернизации общественного сознания"</w:t>
            </w:r>
          </w:p>
          <w:bookmarkEnd w:id="234"/>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5"/>
          <w:p>
            <w:pPr>
              <w:spacing w:after="20"/>
              <w:ind w:left="20"/>
              <w:jc w:val="both"/>
            </w:pPr>
            <w:r>
              <w:rPr>
                <w:rFonts w:ascii="Times New Roman"/>
                <w:b w:val="false"/>
                <w:i w:val="false"/>
                <w:color w:val="000000"/>
                <w:sz w:val="20"/>
              </w:rPr>
              <w:t xml:space="preserve">
1 </w:t>
            </w:r>
          </w:p>
          <w:bookmarkEnd w:id="235"/>
          <w:p>
            <w:pPr>
              <w:spacing w:after="20"/>
              <w:ind w:left="20"/>
              <w:jc w:val="both"/>
            </w:pPr>
            <w:r>
              <w:rPr>
                <w:rFonts w:ascii="Times New Roman"/>
                <w:b w:val="false"/>
                <w:i w:val="false"/>
                <w:color w:val="000000"/>
                <w:sz w:val="20"/>
              </w:rPr>
              <w:t>
171 659</w:t>
            </w:r>
          </w:p>
        </w:tc>
      </w:tr>
    </w:tbl>
    <w:bookmarkStart w:name="z258" w:id="236"/>
    <w:p>
      <w:pPr>
        <w:spacing w:after="0"/>
        <w:ind w:left="0"/>
        <w:jc w:val="both"/>
      </w:pPr>
      <w:r>
        <w:rPr>
          <w:rFonts w:ascii="Times New Roman"/>
          <w:b w:val="false"/>
          <w:i w:val="false"/>
          <w:color w:val="000000"/>
          <w:sz w:val="28"/>
        </w:rPr>
        <w:t>
      ";</w:t>
      </w:r>
    </w:p>
    <w:bookmarkEnd w:id="236"/>
    <w:bookmarkStart w:name="z259" w:id="237"/>
    <w:p>
      <w:pPr>
        <w:spacing w:after="0"/>
        <w:ind w:left="0"/>
        <w:jc w:val="both"/>
      </w:pPr>
      <w:r>
        <w:rPr>
          <w:rFonts w:ascii="Times New Roman"/>
          <w:b w:val="false"/>
          <w:i w:val="false"/>
          <w:color w:val="000000"/>
          <w:sz w:val="28"/>
        </w:rPr>
        <w:t xml:space="preserve">
      строки, порядковые номера 25 и 26, изложить в следующей редакции: </w:t>
      </w:r>
    </w:p>
    <w:bookmarkEnd w:id="237"/>
    <w:bookmarkStart w:name="z260" w:id="238"/>
    <w:p>
      <w:pPr>
        <w:spacing w:after="0"/>
        <w:ind w:left="0"/>
        <w:jc w:val="both"/>
      </w:pPr>
      <w:r>
        <w:rPr>
          <w:rFonts w:ascii="Times New Roman"/>
          <w:b w:val="false"/>
          <w:i w:val="false"/>
          <w:color w:val="000000"/>
          <w:sz w:val="28"/>
        </w:rPr>
        <w:t>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9"/>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239"/>
          <w:p>
            <w:pPr>
              <w:spacing w:after="20"/>
              <w:ind w:left="20"/>
              <w:jc w:val="both"/>
            </w:pP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 В этой связи в рамках оказания услуги планируется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0"/>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240"/>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330 482</w:t>
            </w:r>
          </w:p>
        </w:tc>
      </w:tr>
    </w:tbl>
    <w:bookmarkStart w:name="z263" w:id="241"/>
    <w:p>
      <w:pPr>
        <w:spacing w:after="0"/>
        <w:ind w:left="0"/>
        <w:jc w:val="both"/>
      </w:pPr>
      <w:r>
        <w:rPr>
          <w:rFonts w:ascii="Times New Roman"/>
          <w:b w:val="false"/>
          <w:i w:val="false"/>
          <w:color w:val="000000"/>
          <w:sz w:val="28"/>
        </w:rPr>
        <w:t>
      ";</w:t>
      </w:r>
    </w:p>
    <w:bookmarkEnd w:id="241"/>
    <w:bookmarkStart w:name="z264" w:id="242"/>
    <w:p>
      <w:pPr>
        <w:spacing w:after="0"/>
        <w:ind w:left="0"/>
        <w:jc w:val="both"/>
      </w:pPr>
      <w:r>
        <w:rPr>
          <w:rFonts w:ascii="Times New Roman"/>
          <w:b w:val="false"/>
          <w:i w:val="false"/>
          <w:color w:val="000000"/>
          <w:sz w:val="28"/>
        </w:rPr>
        <w:t xml:space="preserve">
      строки, порядковые номера 33 и 34, изложить в следующей редакции: </w:t>
      </w:r>
    </w:p>
    <w:bookmarkEnd w:id="242"/>
    <w:bookmarkStart w:name="z265" w:id="243"/>
    <w:p>
      <w:pPr>
        <w:spacing w:after="0"/>
        <w:ind w:left="0"/>
        <w:jc w:val="both"/>
      </w:pPr>
      <w:r>
        <w:rPr>
          <w:rFonts w:ascii="Times New Roman"/>
          <w:b w:val="false"/>
          <w:i w:val="false"/>
          <w:color w:val="000000"/>
          <w:sz w:val="28"/>
        </w:rPr>
        <w:t>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 – М" для запусков ракет космического назначения среднего класса нового поколения для выполнения беспилотных космических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стартап экосистемы в области ИКТ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технологическому бизнес-инкубированию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лицам, проходящим акселерацию, в международном технологическом парке "Астана Хаб".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"Международный технопарк IТ-стартапов "Astana Hub"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4"/>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bookmarkEnd w:id="244"/>
          <w:p>
            <w:pPr>
              <w:spacing w:after="20"/>
              <w:ind w:left="20"/>
              <w:jc w:val="both"/>
            </w:pPr>
            <w:r>
              <w:rPr>
                <w:rFonts w:ascii="Times New Roman"/>
                <w:b w:val="false"/>
                <w:i w:val="false"/>
                <w:color w:val="000000"/>
                <w:sz w:val="20"/>
              </w:rPr>
              <w:t>
103 "Создание инновационной экосистемы на базе Международного технопарка IT-стартапов "Астана Хаб"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5"/>
          <w:p>
            <w:pPr>
              <w:spacing w:after="20"/>
              <w:ind w:left="20"/>
              <w:jc w:val="both"/>
            </w:pPr>
            <w:r>
              <w:rPr>
                <w:rFonts w:ascii="Times New Roman"/>
                <w:b w:val="false"/>
                <w:i w:val="false"/>
                <w:color w:val="000000"/>
                <w:sz w:val="20"/>
              </w:rPr>
              <w:t xml:space="preserve">
4 </w:t>
            </w:r>
          </w:p>
          <w:bookmarkEnd w:id="245"/>
          <w:p>
            <w:pPr>
              <w:spacing w:after="20"/>
              <w:ind w:left="20"/>
              <w:jc w:val="both"/>
            </w:pPr>
            <w:r>
              <w:rPr>
                <w:rFonts w:ascii="Times New Roman"/>
                <w:b w:val="false"/>
                <w:i w:val="false"/>
                <w:color w:val="000000"/>
                <w:sz w:val="20"/>
              </w:rPr>
              <w:t>
824 596</w:t>
            </w:r>
          </w:p>
        </w:tc>
      </w:tr>
    </w:tbl>
    <w:bookmarkStart w:name="z268" w:id="246"/>
    <w:p>
      <w:pPr>
        <w:spacing w:after="0"/>
        <w:ind w:left="0"/>
        <w:jc w:val="both"/>
      </w:pPr>
      <w:r>
        <w:rPr>
          <w:rFonts w:ascii="Times New Roman"/>
          <w:b w:val="false"/>
          <w:i w:val="false"/>
          <w:color w:val="000000"/>
          <w:sz w:val="28"/>
        </w:rPr>
        <w:t>
      ";</w:t>
      </w:r>
    </w:p>
    <w:bookmarkEnd w:id="246"/>
    <w:bookmarkStart w:name="z269" w:id="247"/>
    <w:p>
      <w:pPr>
        <w:spacing w:after="0"/>
        <w:ind w:left="0"/>
        <w:jc w:val="both"/>
      </w:pPr>
      <w:r>
        <w:rPr>
          <w:rFonts w:ascii="Times New Roman"/>
          <w:b w:val="false"/>
          <w:i w:val="false"/>
          <w:color w:val="000000"/>
          <w:sz w:val="28"/>
        </w:rPr>
        <w:t>
      строку, порядковый номер 37, исключить;</w:t>
      </w:r>
    </w:p>
    <w:bookmarkEnd w:id="247"/>
    <w:bookmarkStart w:name="z270" w:id="248"/>
    <w:p>
      <w:pPr>
        <w:spacing w:after="0"/>
        <w:ind w:left="0"/>
        <w:jc w:val="both"/>
      </w:pPr>
      <w:r>
        <w:rPr>
          <w:rFonts w:ascii="Times New Roman"/>
          <w:b w:val="false"/>
          <w:i w:val="false"/>
          <w:color w:val="000000"/>
          <w:sz w:val="28"/>
        </w:rPr>
        <w:t xml:space="preserve">
      строку, порядковый номер 39, изложить в следующей редакции: </w:t>
      </w:r>
    </w:p>
    <w:bookmarkEnd w:id="248"/>
    <w:bookmarkStart w:name="z271" w:id="249"/>
    <w:p>
      <w:pPr>
        <w:spacing w:after="0"/>
        <w:ind w:left="0"/>
        <w:jc w:val="both"/>
      </w:pPr>
      <w:r>
        <w:rPr>
          <w:rFonts w:ascii="Times New Roman"/>
          <w:b w:val="false"/>
          <w:i w:val="false"/>
          <w:color w:val="000000"/>
          <w:sz w:val="28"/>
        </w:rPr>
        <w:t>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 применением методов гуманной педагогики и приемов личностно-ориентированного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основе интеграции программы нравственно-духовного образования. Реализация интегрированных учебных программ с ориентацией на общечеловеческие ценности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0"/>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250"/>
          <w:p>
            <w:pPr>
              <w:spacing w:after="20"/>
              <w:ind w:left="20"/>
              <w:jc w:val="both"/>
            </w:pPr>
            <w:r>
              <w:rPr>
                <w:rFonts w:ascii="Times New Roman"/>
                <w:b w:val="false"/>
                <w:i w:val="false"/>
                <w:color w:val="000000"/>
                <w:sz w:val="20"/>
              </w:rPr>
              <w:t>
100 "Обучение и воспитание детей в республиканских организациях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942 660</w:t>
            </w:r>
          </w:p>
        </w:tc>
      </w:tr>
    </w:tbl>
    <w:bookmarkStart w:name="z273" w:id="251"/>
    <w:p>
      <w:pPr>
        <w:spacing w:after="0"/>
        <w:ind w:left="0"/>
        <w:jc w:val="both"/>
      </w:pPr>
      <w:r>
        <w:rPr>
          <w:rFonts w:ascii="Times New Roman"/>
          <w:b w:val="false"/>
          <w:i w:val="false"/>
          <w:color w:val="000000"/>
          <w:sz w:val="28"/>
        </w:rPr>
        <w:t>
      ";</w:t>
      </w:r>
    </w:p>
    <w:bookmarkEnd w:id="251"/>
    <w:bookmarkStart w:name="z274" w:id="252"/>
    <w:p>
      <w:pPr>
        <w:spacing w:after="0"/>
        <w:ind w:left="0"/>
        <w:jc w:val="both"/>
      </w:pPr>
      <w:r>
        <w:rPr>
          <w:rFonts w:ascii="Times New Roman"/>
          <w:b w:val="false"/>
          <w:i w:val="false"/>
          <w:color w:val="000000"/>
          <w:sz w:val="28"/>
        </w:rPr>
        <w:t>
      строку, порядковый номер 41, исключить;</w:t>
      </w:r>
    </w:p>
    <w:bookmarkEnd w:id="252"/>
    <w:bookmarkStart w:name="z275" w:id="253"/>
    <w:p>
      <w:pPr>
        <w:spacing w:after="0"/>
        <w:ind w:left="0"/>
        <w:jc w:val="both"/>
      </w:pPr>
      <w:r>
        <w:rPr>
          <w:rFonts w:ascii="Times New Roman"/>
          <w:b w:val="false"/>
          <w:i w:val="false"/>
          <w:color w:val="000000"/>
          <w:sz w:val="28"/>
        </w:rPr>
        <w:t xml:space="preserve">
      строку, порядковый номер 44, изложить в следующей редакции: </w:t>
      </w:r>
    </w:p>
    <w:bookmarkEnd w:id="253"/>
    <w:bookmarkStart w:name="z276" w:id="254"/>
    <w:p>
      <w:pPr>
        <w:spacing w:after="0"/>
        <w:ind w:left="0"/>
        <w:jc w:val="both"/>
      </w:pPr>
      <w:r>
        <w:rPr>
          <w:rFonts w:ascii="Times New Roman"/>
          <w:b w:val="false"/>
          <w:i w:val="false"/>
          <w:color w:val="000000"/>
          <w:sz w:val="28"/>
        </w:rPr>
        <w:t>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5"/>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w:t>
            </w:r>
          </w:p>
          <w:p>
            <w:pPr>
              <w:spacing w:after="20"/>
              <w:ind w:left="20"/>
              <w:jc w:val="both"/>
            </w:pPr>
            <w:r>
              <w:rPr>
                <w:rFonts w:ascii="Times New Roman"/>
                <w:b w:val="false"/>
                <w:i w:val="false"/>
                <w:color w:val="000000"/>
                <w:sz w:val="20"/>
              </w:rPr>
              <w:t>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6"/>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256"/>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73 599</w:t>
            </w:r>
          </w:p>
        </w:tc>
      </w:tr>
    </w:tbl>
    <w:bookmarkStart w:name="z280" w:id="257"/>
    <w:p>
      <w:pPr>
        <w:spacing w:after="0"/>
        <w:ind w:left="0"/>
        <w:jc w:val="both"/>
      </w:pPr>
      <w:r>
        <w:rPr>
          <w:rFonts w:ascii="Times New Roman"/>
          <w:b w:val="false"/>
          <w:i w:val="false"/>
          <w:color w:val="000000"/>
          <w:sz w:val="28"/>
        </w:rPr>
        <w:t>
      ";</w:t>
      </w:r>
    </w:p>
    <w:bookmarkEnd w:id="257"/>
    <w:bookmarkStart w:name="z281" w:id="258"/>
    <w:p>
      <w:pPr>
        <w:spacing w:after="0"/>
        <w:ind w:left="0"/>
        <w:jc w:val="both"/>
      </w:pPr>
      <w:r>
        <w:rPr>
          <w:rFonts w:ascii="Times New Roman"/>
          <w:b w:val="false"/>
          <w:i w:val="false"/>
          <w:color w:val="000000"/>
          <w:sz w:val="28"/>
        </w:rPr>
        <w:t xml:space="preserve">
      строку, порядковый номер 46, изложить в следующей редакции: </w:t>
      </w:r>
    </w:p>
    <w:bookmarkEnd w:id="258"/>
    <w:bookmarkStart w:name="z282" w:id="259"/>
    <w:p>
      <w:pPr>
        <w:spacing w:after="0"/>
        <w:ind w:left="0"/>
        <w:jc w:val="both"/>
      </w:pPr>
      <w:r>
        <w:rPr>
          <w:rFonts w:ascii="Times New Roman"/>
          <w:b w:val="false"/>
          <w:i w:val="false"/>
          <w:color w:val="000000"/>
          <w:sz w:val="28"/>
        </w:rPr>
        <w:t>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программы нравственно-духовного образования "Самопознание" в масштабе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0"/>
          <w:p>
            <w:pPr>
              <w:spacing w:after="20"/>
              <w:ind w:left="20"/>
              <w:jc w:val="both"/>
            </w:pPr>
            <w:r>
              <w:rPr>
                <w:rFonts w:ascii="Times New Roman"/>
                <w:b w:val="false"/>
                <w:i w:val="false"/>
                <w:color w:val="000000"/>
                <w:sz w:val="20"/>
              </w:rPr>
              <w:t>
Научно-методическое сопровождение деятельности пилотных организаций образования по программе нравственно-духовного образования "Самопознание";</w:t>
            </w:r>
          </w:p>
          <w:bookmarkEnd w:id="260"/>
          <w:p>
            <w:pPr>
              <w:spacing w:after="20"/>
              <w:ind w:left="20"/>
              <w:jc w:val="both"/>
            </w:pPr>
            <w:r>
              <w:rPr>
                <w:rFonts w:ascii="Times New Roman"/>
                <w:b w:val="false"/>
                <w:i w:val="false"/>
                <w:color w:val="000000"/>
                <w:sz w:val="20"/>
              </w:rPr>
              <w:t>
мониторинг состояния преподавания предмета "Самопознание" в системе образования Республики Казахстан. Организационно-техническая поддержка, содержательное обеспечение (подготовка текстовых, видеоматериалов) интернет-портала по нравственно-духовному образованию.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1"/>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261"/>
          <w:p>
            <w:pPr>
              <w:spacing w:after="20"/>
              <w:ind w:left="20"/>
              <w:jc w:val="both"/>
            </w:pPr>
            <w:r>
              <w:rPr>
                <w:rFonts w:ascii="Times New Roman"/>
                <w:b w:val="false"/>
                <w:i w:val="false"/>
                <w:color w:val="000000"/>
                <w:sz w:val="20"/>
              </w:rPr>
              <w:t>
104 "Нравственно-духовное образование детей и учащейся молодежи"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524 286</w:t>
            </w:r>
          </w:p>
        </w:tc>
      </w:tr>
    </w:tbl>
    <w:bookmarkStart w:name="z285" w:id="262"/>
    <w:p>
      <w:pPr>
        <w:spacing w:after="0"/>
        <w:ind w:left="0"/>
        <w:jc w:val="both"/>
      </w:pPr>
      <w:r>
        <w:rPr>
          <w:rFonts w:ascii="Times New Roman"/>
          <w:b w:val="false"/>
          <w:i w:val="false"/>
          <w:color w:val="000000"/>
          <w:sz w:val="28"/>
        </w:rPr>
        <w:t>
      ";</w:t>
      </w:r>
    </w:p>
    <w:bookmarkEnd w:id="262"/>
    <w:bookmarkStart w:name="z286" w:id="263"/>
    <w:p>
      <w:pPr>
        <w:spacing w:after="0"/>
        <w:ind w:left="0"/>
        <w:jc w:val="both"/>
      </w:pPr>
      <w:r>
        <w:rPr>
          <w:rFonts w:ascii="Times New Roman"/>
          <w:b w:val="false"/>
          <w:i w:val="false"/>
          <w:color w:val="000000"/>
          <w:sz w:val="28"/>
        </w:rPr>
        <w:t xml:space="preserve">
      строку, порядковый номер 59, изложить в следующей редакции: </w:t>
      </w:r>
    </w:p>
    <w:bookmarkEnd w:id="263"/>
    <w:bookmarkStart w:name="z287" w:id="264"/>
    <w:p>
      <w:pPr>
        <w:spacing w:after="0"/>
        <w:ind w:left="0"/>
        <w:jc w:val="both"/>
      </w:pPr>
      <w:r>
        <w:rPr>
          <w:rFonts w:ascii="Times New Roman"/>
          <w:b w:val="false"/>
          <w:i w:val="false"/>
          <w:color w:val="000000"/>
          <w:sz w:val="28"/>
        </w:rPr>
        <w:t>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формирование базы тестовых заданий для ЕНТ, ЕНТ ТиПО и КТ в магистратуру, а также обеспечение и сопровождение мероприятий, связанных с проведением ЕНТ (в том числе организация деятельности НЦТ)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5"/>
          <w:p>
            <w:pPr>
              <w:spacing w:after="20"/>
              <w:ind w:left="20"/>
              <w:jc w:val="both"/>
            </w:pPr>
            <w:r>
              <w:rPr>
                <w:rFonts w:ascii="Times New Roman"/>
                <w:b w:val="false"/>
                <w:i w:val="false"/>
                <w:color w:val="000000"/>
                <w:sz w:val="20"/>
              </w:rPr>
              <w:t>
Организационные мероприятия, связанные с проведением Единого национального тестирования и формированием базы тестовых заданий:</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работы по разработке, экспертизе, корректировке и апробации тестовых заданий ЕНТ выпускников организаций среднего образования текущего года, прошлых лет, выпускников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школьников за рубежом, а также лиц казахской национальности, не являющихся гражданами Республики Казахстан, окончивших учебные заведения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работы по разработке, экспертизе, апробации и корректировке тестовых заданий ЕНТ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и проведение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Единого национального тестирования. Комплексное тестирование по группам образовательных программ, состоит из теста по иностранному языку, теста по профилю группы образовательных программ, теста на определение готовности к обучению.</w:t>
            </w:r>
          </w:p>
          <w:p>
            <w:pPr>
              <w:spacing w:after="20"/>
              <w:ind w:left="20"/>
              <w:jc w:val="both"/>
            </w:pPr>
            <w:r>
              <w:rPr>
                <w:rFonts w:ascii="Times New Roman"/>
                <w:b w:val="false"/>
                <w:i w:val="false"/>
                <w:color w:val="000000"/>
                <w:sz w:val="20"/>
              </w:rPr>
              <w:t>
Осуществление работы по разработке, экспертизе, апробации и корректировке тестовых заданий комплексного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6"/>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266"/>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7"/>
          <w:p>
            <w:pPr>
              <w:spacing w:after="20"/>
              <w:ind w:left="20"/>
              <w:jc w:val="both"/>
            </w:pPr>
            <w:r>
              <w:rPr>
                <w:rFonts w:ascii="Times New Roman"/>
                <w:b w:val="false"/>
                <w:i w:val="false"/>
                <w:color w:val="000000"/>
                <w:sz w:val="20"/>
              </w:rPr>
              <w:t xml:space="preserve">
1 </w:t>
            </w:r>
          </w:p>
          <w:bookmarkEnd w:id="267"/>
          <w:p>
            <w:pPr>
              <w:spacing w:after="20"/>
              <w:ind w:left="20"/>
              <w:jc w:val="both"/>
            </w:pPr>
            <w:r>
              <w:rPr>
                <w:rFonts w:ascii="Times New Roman"/>
                <w:b w:val="false"/>
                <w:i w:val="false"/>
                <w:color w:val="000000"/>
                <w:sz w:val="20"/>
              </w:rPr>
              <w:t>
919 345</w:t>
            </w:r>
          </w:p>
        </w:tc>
      </w:tr>
    </w:tbl>
    <w:bookmarkStart w:name="z295" w:id="268"/>
    <w:p>
      <w:pPr>
        <w:spacing w:after="0"/>
        <w:ind w:left="0"/>
        <w:jc w:val="both"/>
      </w:pPr>
      <w:r>
        <w:rPr>
          <w:rFonts w:ascii="Times New Roman"/>
          <w:b w:val="false"/>
          <w:i w:val="false"/>
          <w:color w:val="000000"/>
          <w:sz w:val="28"/>
        </w:rPr>
        <w:t>
      ";</w:t>
      </w:r>
    </w:p>
    <w:bookmarkEnd w:id="268"/>
    <w:bookmarkStart w:name="z296" w:id="269"/>
    <w:p>
      <w:pPr>
        <w:spacing w:after="0"/>
        <w:ind w:left="0"/>
        <w:jc w:val="both"/>
      </w:pPr>
      <w:r>
        <w:rPr>
          <w:rFonts w:ascii="Times New Roman"/>
          <w:b w:val="false"/>
          <w:i w:val="false"/>
          <w:color w:val="000000"/>
          <w:sz w:val="28"/>
        </w:rPr>
        <w:t xml:space="preserve">
      строку, порядковый номер 63, изложить в следующей редакции: </w:t>
      </w:r>
    </w:p>
    <w:bookmarkEnd w:id="269"/>
    <w:bookmarkStart w:name="z297" w:id="270"/>
    <w:p>
      <w:pPr>
        <w:spacing w:after="0"/>
        <w:ind w:left="0"/>
        <w:jc w:val="both"/>
      </w:pPr>
      <w:r>
        <w:rPr>
          <w:rFonts w:ascii="Times New Roman"/>
          <w:b w:val="false"/>
          <w:i w:val="false"/>
          <w:color w:val="000000"/>
          <w:sz w:val="28"/>
        </w:rPr>
        <w:t>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по реализации языковой политики в Республике Казахстан на 2020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НАО "Национальный научно-практический центр "Тіл-Қазына" имени Шайсултана Шаяхметова"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1"/>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bookmarkEnd w:id="271"/>
          <w:p>
            <w:pPr>
              <w:spacing w:after="20"/>
              <w:ind w:left="20"/>
              <w:jc w:val="both"/>
            </w:pP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539 036</w:t>
            </w:r>
          </w:p>
        </w:tc>
      </w:tr>
    </w:tbl>
    <w:bookmarkStart w:name="z299" w:id="272"/>
    <w:p>
      <w:pPr>
        <w:spacing w:after="0"/>
        <w:ind w:left="0"/>
        <w:jc w:val="both"/>
      </w:pPr>
      <w:r>
        <w:rPr>
          <w:rFonts w:ascii="Times New Roman"/>
          <w:b w:val="false"/>
          <w:i w:val="false"/>
          <w:color w:val="000000"/>
          <w:sz w:val="28"/>
        </w:rPr>
        <w:t>
      ";</w:t>
      </w:r>
    </w:p>
    <w:bookmarkEnd w:id="272"/>
    <w:bookmarkStart w:name="z300" w:id="273"/>
    <w:p>
      <w:pPr>
        <w:spacing w:after="0"/>
        <w:ind w:left="0"/>
        <w:jc w:val="both"/>
      </w:pPr>
      <w:r>
        <w:rPr>
          <w:rFonts w:ascii="Times New Roman"/>
          <w:b w:val="false"/>
          <w:i w:val="false"/>
          <w:color w:val="000000"/>
          <w:sz w:val="28"/>
        </w:rPr>
        <w:t xml:space="preserve">
      дополнить строкой, порядковый номер 67-1, следующего содержания: </w:t>
      </w:r>
    </w:p>
    <w:bookmarkEnd w:id="273"/>
    <w:bookmarkStart w:name="z301" w:id="274"/>
    <w:p>
      <w:pPr>
        <w:spacing w:after="0"/>
        <w:ind w:left="0"/>
        <w:jc w:val="both"/>
      </w:pPr>
      <w:r>
        <w:rPr>
          <w:rFonts w:ascii="Times New Roman"/>
          <w:b w:val="false"/>
          <w:i w:val="false"/>
          <w:color w:val="000000"/>
          <w:sz w:val="28"/>
        </w:rPr>
        <w:t>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клинических протоколов, подлежащих разработке/пересмотру на 2022 год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оценки клинических протоколов, разработанных/пересмотренных на основе международных клинических руководств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5"/>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275"/>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47 381</w:t>
            </w:r>
          </w:p>
        </w:tc>
      </w:tr>
    </w:tbl>
    <w:bookmarkStart w:name="z303" w:id="276"/>
    <w:p>
      <w:pPr>
        <w:spacing w:after="0"/>
        <w:ind w:left="0"/>
        <w:jc w:val="both"/>
      </w:pPr>
      <w:r>
        <w:rPr>
          <w:rFonts w:ascii="Times New Roman"/>
          <w:b w:val="false"/>
          <w:i w:val="false"/>
          <w:color w:val="000000"/>
          <w:sz w:val="28"/>
        </w:rPr>
        <w:t>
      ";</w:t>
      </w:r>
    </w:p>
    <w:bookmarkEnd w:id="276"/>
    <w:bookmarkStart w:name="z304" w:id="277"/>
    <w:p>
      <w:pPr>
        <w:spacing w:after="0"/>
        <w:ind w:left="0"/>
        <w:jc w:val="both"/>
      </w:pPr>
      <w:r>
        <w:rPr>
          <w:rFonts w:ascii="Times New Roman"/>
          <w:b w:val="false"/>
          <w:i w:val="false"/>
          <w:color w:val="000000"/>
          <w:sz w:val="28"/>
        </w:rPr>
        <w:t xml:space="preserve">
      строку, порядковый номер 68, изложить в следующей редакции: </w:t>
      </w:r>
    </w:p>
    <w:bookmarkEnd w:id="277"/>
    <w:bookmarkStart w:name="z305" w:id="278"/>
    <w:p>
      <w:pPr>
        <w:spacing w:after="0"/>
        <w:ind w:left="0"/>
        <w:jc w:val="both"/>
      </w:pPr>
      <w:r>
        <w:rPr>
          <w:rFonts w:ascii="Times New Roman"/>
          <w:b w:val="false"/>
          <w:i w:val="false"/>
          <w:color w:val="000000"/>
          <w:sz w:val="28"/>
        </w:rPr>
        <w:t>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программных комплексов (информационных систем)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9"/>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279"/>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xml:space="preserve">
1 </w:t>
            </w:r>
          </w:p>
          <w:bookmarkEnd w:id="280"/>
          <w:p>
            <w:pPr>
              <w:spacing w:after="20"/>
              <w:ind w:left="20"/>
              <w:jc w:val="both"/>
            </w:pPr>
            <w:r>
              <w:rPr>
                <w:rFonts w:ascii="Times New Roman"/>
                <w:b w:val="false"/>
                <w:i w:val="false"/>
                <w:color w:val="000000"/>
                <w:sz w:val="20"/>
              </w:rPr>
              <w:t>
118 525</w:t>
            </w:r>
          </w:p>
        </w:tc>
      </w:tr>
    </w:tbl>
    <w:bookmarkStart w:name="z308" w:id="281"/>
    <w:p>
      <w:pPr>
        <w:spacing w:after="0"/>
        <w:ind w:left="0"/>
        <w:jc w:val="both"/>
      </w:pPr>
      <w:r>
        <w:rPr>
          <w:rFonts w:ascii="Times New Roman"/>
          <w:b w:val="false"/>
          <w:i w:val="false"/>
          <w:color w:val="000000"/>
          <w:sz w:val="28"/>
        </w:rPr>
        <w:t>
      ";</w:t>
      </w:r>
    </w:p>
    <w:bookmarkEnd w:id="281"/>
    <w:bookmarkStart w:name="z309" w:id="282"/>
    <w:p>
      <w:pPr>
        <w:spacing w:after="0"/>
        <w:ind w:left="0"/>
        <w:jc w:val="both"/>
      </w:pPr>
      <w:r>
        <w:rPr>
          <w:rFonts w:ascii="Times New Roman"/>
          <w:b w:val="false"/>
          <w:i w:val="false"/>
          <w:color w:val="000000"/>
          <w:sz w:val="28"/>
        </w:rPr>
        <w:t xml:space="preserve">
      строку, порядковый номер 72, изложить в следующей редакции: </w:t>
      </w:r>
    </w:p>
    <w:bookmarkEnd w:id="282"/>
    <w:bookmarkStart w:name="z310" w:id="283"/>
    <w:p>
      <w:pPr>
        <w:spacing w:after="0"/>
        <w:ind w:left="0"/>
        <w:jc w:val="both"/>
      </w:pPr>
      <w:r>
        <w:rPr>
          <w:rFonts w:ascii="Times New Roman"/>
          <w:b w:val="false"/>
          <w:i w:val="false"/>
          <w:color w:val="000000"/>
          <w:sz w:val="28"/>
        </w:rPr>
        <w:t>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Эпидемиологическое и эпизоотологическое обследование энзоотичных по чуме и другим особо опасным инфекциям территорий, обследование населенных пунктов на энзоотичных по чуме и другим особо опасным инфекциям на территориях, заселенных грызунами, организация выездов в регионы Республики Казахстан специалистов-консультантов ННЦООИ для оказания консультативно-методической помощи в организации и проведении мероприятий по профилактике и мерам реагирования на особо опасные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4"/>
          <w:p>
            <w:pPr>
              <w:spacing w:after="20"/>
              <w:ind w:left="20"/>
              <w:jc w:val="both"/>
            </w:pPr>
            <w:r>
              <w:rPr>
                <w:rFonts w:ascii="Times New Roman"/>
                <w:b w:val="false"/>
                <w:i w:val="false"/>
                <w:color w:val="000000"/>
                <w:sz w:val="20"/>
              </w:rPr>
              <w:t xml:space="preserve">
6 </w:t>
            </w:r>
          </w:p>
          <w:bookmarkEnd w:id="284"/>
          <w:p>
            <w:pPr>
              <w:spacing w:after="20"/>
              <w:ind w:left="20"/>
              <w:jc w:val="both"/>
            </w:pPr>
            <w:r>
              <w:rPr>
                <w:rFonts w:ascii="Times New Roman"/>
                <w:b w:val="false"/>
                <w:i w:val="false"/>
                <w:color w:val="000000"/>
                <w:sz w:val="20"/>
              </w:rPr>
              <w:t>
413 194</w:t>
            </w:r>
          </w:p>
        </w:tc>
      </w:tr>
    </w:tbl>
    <w:bookmarkStart w:name="z312" w:id="285"/>
    <w:p>
      <w:pPr>
        <w:spacing w:after="0"/>
        <w:ind w:left="0"/>
        <w:jc w:val="both"/>
      </w:pPr>
      <w:r>
        <w:rPr>
          <w:rFonts w:ascii="Times New Roman"/>
          <w:b w:val="false"/>
          <w:i w:val="false"/>
          <w:color w:val="000000"/>
          <w:sz w:val="28"/>
        </w:rPr>
        <w:t>
      ";</w:t>
      </w:r>
    </w:p>
    <w:bookmarkEnd w:id="285"/>
    <w:bookmarkStart w:name="z313" w:id="286"/>
    <w:p>
      <w:pPr>
        <w:spacing w:after="0"/>
        <w:ind w:left="0"/>
        <w:jc w:val="both"/>
      </w:pPr>
      <w:r>
        <w:rPr>
          <w:rFonts w:ascii="Times New Roman"/>
          <w:b w:val="false"/>
          <w:i w:val="false"/>
          <w:color w:val="000000"/>
          <w:sz w:val="28"/>
        </w:rPr>
        <w:t xml:space="preserve">
      строку, порядковый номер 76, изложить в следующей редакции: </w:t>
      </w:r>
    </w:p>
    <w:bookmarkEnd w:id="286"/>
    <w:bookmarkStart w:name="z314" w:id="287"/>
    <w:p>
      <w:pPr>
        <w:spacing w:after="0"/>
        <w:ind w:left="0"/>
        <w:jc w:val="both"/>
      </w:pPr>
      <w:r>
        <w:rPr>
          <w:rFonts w:ascii="Times New Roman"/>
          <w:b w:val="false"/>
          <w:i w:val="false"/>
          <w:color w:val="000000"/>
          <w:sz w:val="28"/>
        </w:rPr>
        <w:t>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8"/>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по обеспечению санитарно-эпидемиологического благополучия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Внедрение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Промышленная реализация системы сбора данных, оценки и мониторинга программ профилактики инфекций, инфекционного контроля при оказании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обучения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Разработка (пересмотр) санитарных правил с учетом научного обоснования и мирового опыта. Разработка правил и порядка проведения санитарно-эпидемиологической экспертизы, определяющих объемы, перечень и кратность лабораторных исследований.</w:t>
            </w:r>
          </w:p>
          <w:p>
            <w:pPr>
              <w:spacing w:after="20"/>
              <w:ind w:left="20"/>
              <w:jc w:val="both"/>
            </w:pPr>
            <w:r>
              <w:rPr>
                <w:rFonts w:ascii="Times New Roman"/>
                <w:b w:val="false"/>
                <w:i w:val="false"/>
                <w:color w:val="000000"/>
                <w:sz w:val="20"/>
              </w:rPr>
              <w:t>
9.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9"/>
          <w:p>
            <w:pPr>
              <w:spacing w:after="20"/>
              <w:ind w:left="20"/>
              <w:jc w:val="both"/>
            </w:pPr>
            <w:r>
              <w:rPr>
                <w:rFonts w:ascii="Times New Roman"/>
                <w:b w:val="false"/>
                <w:i w:val="false"/>
                <w:color w:val="000000"/>
                <w:sz w:val="20"/>
              </w:rPr>
              <w:t>
070 "Охрана общественного здоровья"</w:t>
            </w:r>
          </w:p>
          <w:bookmarkEnd w:id="289"/>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822 023</w:t>
            </w:r>
          </w:p>
        </w:tc>
      </w:tr>
    </w:tbl>
    <w:bookmarkStart w:name="z324" w:id="290"/>
    <w:p>
      <w:pPr>
        <w:spacing w:after="0"/>
        <w:ind w:left="0"/>
        <w:jc w:val="both"/>
      </w:pPr>
      <w:r>
        <w:rPr>
          <w:rFonts w:ascii="Times New Roman"/>
          <w:b w:val="false"/>
          <w:i w:val="false"/>
          <w:color w:val="000000"/>
          <w:sz w:val="28"/>
        </w:rPr>
        <w:t>
      ";</w:t>
      </w:r>
    </w:p>
    <w:bookmarkEnd w:id="290"/>
    <w:bookmarkStart w:name="z325" w:id="291"/>
    <w:p>
      <w:pPr>
        <w:spacing w:after="0"/>
        <w:ind w:left="0"/>
        <w:jc w:val="both"/>
      </w:pPr>
      <w:r>
        <w:rPr>
          <w:rFonts w:ascii="Times New Roman"/>
          <w:b w:val="false"/>
          <w:i w:val="false"/>
          <w:color w:val="000000"/>
          <w:sz w:val="28"/>
        </w:rPr>
        <w:t xml:space="preserve">
      строку, порядковый номер 82, изложить в следующей редакции: </w:t>
      </w:r>
    </w:p>
    <w:bookmarkEnd w:id="291"/>
    <w:bookmarkStart w:name="z326" w:id="292"/>
    <w:p>
      <w:pPr>
        <w:spacing w:after="0"/>
        <w:ind w:left="0"/>
        <w:jc w:val="both"/>
      </w:pPr>
      <w:r>
        <w:rPr>
          <w:rFonts w:ascii="Times New Roman"/>
          <w:b w:val="false"/>
          <w:i w:val="false"/>
          <w:color w:val="000000"/>
          <w:sz w:val="28"/>
        </w:rPr>
        <w:t>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и установление монументального искусства в области культуры, в сфере охраны и использования объектов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известного казахского поэта в международном пространстве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3"/>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93"/>
          <w:p>
            <w:pPr>
              <w:spacing w:after="20"/>
              <w:ind w:left="20"/>
              <w:jc w:val="both"/>
            </w:pPr>
            <w:r>
              <w:rPr>
                <w:rFonts w:ascii="Times New Roman"/>
                <w:b w:val="false"/>
                <w:i w:val="false"/>
                <w:color w:val="000000"/>
                <w:sz w:val="20"/>
              </w:rPr>
              <w:t>
102 "Строительство, реконструкция объектов культуры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145 583</w:t>
            </w:r>
          </w:p>
        </w:tc>
      </w:tr>
    </w:tbl>
    <w:bookmarkStart w:name="z328" w:id="294"/>
    <w:p>
      <w:pPr>
        <w:spacing w:after="0"/>
        <w:ind w:left="0"/>
        <w:jc w:val="both"/>
      </w:pPr>
      <w:r>
        <w:rPr>
          <w:rFonts w:ascii="Times New Roman"/>
          <w:b w:val="false"/>
          <w:i w:val="false"/>
          <w:color w:val="000000"/>
          <w:sz w:val="28"/>
        </w:rPr>
        <w:t>
      ";</w:t>
      </w:r>
    </w:p>
    <w:bookmarkEnd w:id="294"/>
    <w:bookmarkStart w:name="z329" w:id="295"/>
    <w:p>
      <w:pPr>
        <w:spacing w:after="0"/>
        <w:ind w:left="0"/>
        <w:jc w:val="both"/>
      </w:pPr>
      <w:r>
        <w:rPr>
          <w:rFonts w:ascii="Times New Roman"/>
          <w:b w:val="false"/>
          <w:i w:val="false"/>
          <w:color w:val="000000"/>
          <w:sz w:val="28"/>
        </w:rPr>
        <w:t xml:space="preserve">
      строку, порядковый номер 84, изложить в следующей редакции: </w:t>
      </w:r>
    </w:p>
    <w:bookmarkEnd w:id="295"/>
    <w:bookmarkStart w:name="z330" w:id="296"/>
    <w:p>
      <w:pPr>
        <w:spacing w:after="0"/>
        <w:ind w:left="0"/>
        <w:jc w:val="both"/>
      </w:pPr>
      <w:r>
        <w:rPr>
          <w:rFonts w:ascii="Times New Roman"/>
          <w:b w:val="false"/>
          <w:i w:val="false"/>
          <w:color w:val="000000"/>
          <w:sz w:val="28"/>
        </w:rPr>
        <w:t>
      "</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организация концертных программ в рамках официальных встреч Первого Президента Республики Казахстан - Елбасы, Главы государства и Премьер-Министра Республики Казахстан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и ИСЕСКО, обеспечение участия творческих коллективов и исполнителей Синьцзян-Уйгурского автономного района (КНР), обеспечение участия казахстанских исполнителей в международных конкурсах и выступление молодых дарований и ведущих исполнителей в лучших залах мира, международных, республиканских фестивалях, конкурсах, республиканском айтысе акынов, республиканском культурно-образовательном проекте "Ұлағатты ұрпақ", международном симпозиуме, организация юбилейных мероприятий в рамках 100-летия Розы Баглановой, концерта, посвященного 100-летию Розы Баглановой, в штаб-квартире ЮНЕСКО в Париже, проведение концертной программы, посвященной "Ұлттық домбыра күні", дней культуры в Казахстане и за рубежом, организация выступлений и гастролей зарубежных творческих коллективов и отдельных исполнителей в Казахстане, а также творческих коллективов Республики Корея, праздничного концерта, посвященного 125-летию М. Ауэзова, а также концертов для участников VII Съезда лидеров мировых и традиционных религий, концерта мастеров искусств для участников 6-го саммита Совещания по взаимодействию и мерам доверия в Азии (СВМДА)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7"/>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подпрограмма</w:t>
            </w:r>
          </w:p>
          <w:bookmarkEnd w:id="297"/>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8"/>
          <w:p>
            <w:pPr>
              <w:spacing w:after="20"/>
              <w:ind w:left="20"/>
              <w:jc w:val="both"/>
            </w:pPr>
            <w:r>
              <w:rPr>
                <w:rFonts w:ascii="Times New Roman"/>
                <w:b w:val="false"/>
                <w:i w:val="false"/>
                <w:color w:val="000000"/>
                <w:sz w:val="20"/>
              </w:rPr>
              <w:t xml:space="preserve">
2 </w:t>
            </w:r>
          </w:p>
          <w:bookmarkEnd w:id="298"/>
          <w:p>
            <w:pPr>
              <w:spacing w:after="20"/>
              <w:ind w:left="20"/>
              <w:jc w:val="both"/>
            </w:pPr>
            <w:r>
              <w:rPr>
                <w:rFonts w:ascii="Times New Roman"/>
                <w:b w:val="false"/>
                <w:i w:val="false"/>
                <w:color w:val="000000"/>
                <w:sz w:val="20"/>
              </w:rPr>
              <w:t>
745 370</w:t>
            </w:r>
          </w:p>
        </w:tc>
      </w:tr>
    </w:tbl>
    <w:bookmarkStart w:name="z333" w:id="299"/>
    <w:p>
      <w:pPr>
        <w:spacing w:after="0"/>
        <w:ind w:left="0"/>
        <w:jc w:val="both"/>
      </w:pPr>
      <w:r>
        <w:rPr>
          <w:rFonts w:ascii="Times New Roman"/>
          <w:b w:val="false"/>
          <w:i w:val="false"/>
          <w:color w:val="000000"/>
          <w:sz w:val="28"/>
        </w:rPr>
        <w:t>
      ";</w:t>
      </w:r>
    </w:p>
    <w:bookmarkEnd w:id="299"/>
    <w:bookmarkStart w:name="z334" w:id="300"/>
    <w:p>
      <w:pPr>
        <w:spacing w:after="0"/>
        <w:ind w:left="0"/>
        <w:jc w:val="both"/>
      </w:pPr>
      <w:r>
        <w:rPr>
          <w:rFonts w:ascii="Times New Roman"/>
          <w:b w:val="false"/>
          <w:i w:val="false"/>
          <w:color w:val="000000"/>
          <w:sz w:val="28"/>
        </w:rPr>
        <w:t xml:space="preserve">
      строку, порядковый номер 92, изложить в следующей редакции: </w:t>
      </w:r>
    </w:p>
    <w:bookmarkEnd w:id="300"/>
    <w:bookmarkStart w:name="z335" w:id="301"/>
    <w:p>
      <w:pPr>
        <w:spacing w:after="0"/>
        <w:ind w:left="0"/>
        <w:jc w:val="both"/>
      </w:pPr>
      <w:r>
        <w:rPr>
          <w:rFonts w:ascii="Times New Roman"/>
          <w:b w:val="false"/>
          <w:i w:val="false"/>
          <w:color w:val="000000"/>
          <w:sz w:val="28"/>
        </w:rPr>
        <w:t>
      "</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содержанию реакторной установки БН-350 в радиационно- и пожаробезопасном состоянии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радиационной и пожарной безопасности реакторной установки БН-350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"МАЭК-Казатомпром"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2"/>
          <w:p>
            <w:pPr>
              <w:spacing w:after="20"/>
              <w:ind w:left="20"/>
              <w:jc w:val="both"/>
            </w:pPr>
            <w:r>
              <w:rPr>
                <w:rFonts w:ascii="Times New Roman"/>
                <w:b w:val="false"/>
                <w:i w:val="false"/>
                <w:color w:val="000000"/>
                <w:sz w:val="20"/>
              </w:rPr>
              <w:t>
036 "Развитие атомных и энергетических проектов"</w:t>
            </w:r>
          </w:p>
          <w:bookmarkEnd w:id="302"/>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3"/>
          <w:p>
            <w:pPr>
              <w:spacing w:after="20"/>
              <w:ind w:left="20"/>
              <w:jc w:val="both"/>
            </w:pPr>
            <w:r>
              <w:rPr>
                <w:rFonts w:ascii="Times New Roman"/>
                <w:b w:val="false"/>
                <w:i w:val="false"/>
                <w:color w:val="000000"/>
                <w:sz w:val="20"/>
              </w:rPr>
              <w:t xml:space="preserve">
1 </w:t>
            </w:r>
          </w:p>
          <w:bookmarkEnd w:id="303"/>
          <w:p>
            <w:pPr>
              <w:spacing w:after="20"/>
              <w:ind w:left="20"/>
              <w:jc w:val="both"/>
            </w:pPr>
            <w:r>
              <w:rPr>
                <w:rFonts w:ascii="Times New Roman"/>
                <w:b w:val="false"/>
                <w:i w:val="false"/>
                <w:color w:val="000000"/>
                <w:sz w:val="20"/>
              </w:rPr>
              <w:t>
428 018</w:t>
            </w:r>
          </w:p>
        </w:tc>
      </w:tr>
    </w:tbl>
    <w:bookmarkStart w:name="z338" w:id="304"/>
    <w:p>
      <w:pPr>
        <w:spacing w:after="0"/>
        <w:ind w:left="0"/>
        <w:jc w:val="both"/>
      </w:pPr>
      <w:r>
        <w:rPr>
          <w:rFonts w:ascii="Times New Roman"/>
          <w:b w:val="false"/>
          <w:i w:val="false"/>
          <w:color w:val="000000"/>
          <w:sz w:val="28"/>
        </w:rPr>
        <w:t>
      ";</w:t>
      </w:r>
    </w:p>
    <w:bookmarkEnd w:id="304"/>
    <w:bookmarkStart w:name="z339" w:id="305"/>
    <w:p>
      <w:pPr>
        <w:spacing w:after="0"/>
        <w:ind w:left="0"/>
        <w:jc w:val="both"/>
      </w:pPr>
      <w:r>
        <w:rPr>
          <w:rFonts w:ascii="Times New Roman"/>
          <w:b w:val="false"/>
          <w:i w:val="false"/>
          <w:color w:val="000000"/>
          <w:sz w:val="28"/>
        </w:rPr>
        <w:t xml:space="preserve">
      строки, порядковые номера 102 и 103, изложить в следующей редакции: </w:t>
      </w:r>
    </w:p>
    <w:bookmarkEnd w:id="305"/>
    <w:bookmarkStart w:name="z340" w:id="306"/>
    <w:p>
      <w:pPr>
        <w:spacing w:after="0"/>
        <w:ind w:left="0"/>
        <w:jc w:val="both"/>
      </w:pPr>
      <w:r>
        <w:rPr>
          <w:rFonts w:ascii="Times New Roman"/>
          <w:b w:val="false"/>
          <w:i w:val="false"/>
          <w:color w:val="000000"/>
          <w:sz w:val="28"/>
        </w:rPr>
        <w:t>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строительству,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7"/>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307"/>
          <w:p>
            <w:pPr>
              <w:spacing w:after="20"/>
              <w:ind w:left="20"/>
              <w:jc w:val="both"/>
            </w:pPr>
            <w:r>
              <w:rPr>
                <w:rFonts w:ascii="Times New Roman"/>
                <w:b w:val="false"/>
                <w:i w:val="false"/>
                <w:color w:val="000000"/>
                <w:sz w:val="20"/>
              </w:rPr>
              <w:t>
005 "За счет внутренних источников"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8"/>
          <w:p>
            <w:pPr>
              <w:spacing w:after="20"/>
              <w:ind w:left="20"/>
              <w:jc w:val="both"/>
            </w:pPr>
            <w:r>
              <w:rPr>
                <w:rFonts w:ascii="Times New Roman"/>
                <w:b w:val="false"/>
                <w:i w:val="false"/>
                <w:color w:val="000000"/>
                <w:sz w:val="20"/>
              </w:rPr>
              <w:t xml:space="preserve">
2 </w:t>
            </w:r>
          </w:p>
          <w:bookmarkEnd w:id="308"/>
          <w:p>
            <w:pPr>
              <w:spacing w:after="20"/>
              <w:ind w:left="20"/>
              <w:jc w:val="both"/>
            </w:pPr>
            <w:r>
              <w:rPr>
                <w:rFonts w:ascii="Times New Roman"/>
                <w:b w:val="false"/>
                <w:i w:val="false"/>
                <w:color w:val="000000"/>
                <w:sz w:val="20"/>
              </w:rPr>
              <w:t>
030 610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строительству,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9"/>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309"/>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42 607 093</w:t>
            </w:r>
          </w:p>
        </w:tc>
      </w:tr>
    </w:tbl>
    <w:bookmarkStart w:name="z344" w:id="310"/>
    <w:p>
      <w:pPr>
        <w:spacing w:after="0"/>
        <w:ind w:left="0"/>
        <w:jc w:val="both"/>
      </w:pPr>
      <w:r>
        <w:rPr>
          <w:rFonts w:ascii="Times New Roman"/>
          <w:b w:val="false"/>
          <w:i w:val="false"/>
          <w:color w:val="000000"/>
          <w:sz w:val="28"/>
        </w:rPr>
        <w:t>
      ";</w:t>
      </w:r>
    </w:p>
    <w:bookmarkEnd w:id="310"/>
    <w:bookmarkStart w:name="z345" w:id="311"/>
    <w:p>
      <w:pPr>
        <w:spacing w:after="0"/>
        <w:ind w:left="0"/>
        <w:jc w:val="both"/>
      </w:pPr>
      <w:r>
        <w:rPr>
          <w:rFonts w:ascii="Times New Roman"/>
          <w:b w:val="false"/>
          <w:i w:val="false"/>
          <w:color w:val="000000"/>
          <w:sz w:val="28"/>
        </w:rPr>
        <w:t xml:space="preserve">
      строку, порядковый номер 112, изложить в следующей редакции: </w:t>
      </w:r>
    </w:p>
    <w:bookmarkEnd w:id="311"/>
    <w:bookmarkStart w:name="z346" w:id="312"/>
    <w:p>
      <w:pPr>
        <w:spacing w:after="0"/>
        <w:ind w:left="0"/>
        <w:jc w:val="both"/>
      </w:pPr>
      <w:r>
        <w:rPr>
          <w:rFonts w:ascii="Times New Roman"/>
          <w:b w:val="false"/>
          <w:i w:val="false"/>
          <w:color w:val="000000"/>
          <w:sz w:val="28"/>
        </w:rPr>
        <w:t>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строительству,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294 050</w:t>
            </w:r>
          </w:p>
        </w:tc>
      </w:tr>
    </w:tbl>
    <w:bookmarkStart w:name="z347" w:id="313"/>
    <w:p>
      <w:pPr>
        <w:spacing w:after="0"/>
        <w:ind w:left="0"/>
        <w:jc w:val="both"/>
      </w:pPr>
      <w:r>
        <w:rPr>
          <w:rFonts w:ascii="Times New Roman"/>
          <w:b w:val="false"/>
          <w:i w:val="false"/>
          <w:color w:val="000000"/>
          <w:sz w:val="28"/>
        </w:rPr>
        <w:t>
      ";</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настоящему постановлению.</w:t>
      </w:r>
    </w:p>
    <w:bookmarkStart w:name="z349" w:id="314"/>
    <w:p>
      <w:pPr>
        <w:spacing w:after="0"/>
        <w:ind w:left="0"/>
        <w:jc w:val="both"/>
      </w:pPr>
      <w:r>
        <w:rPr>
          <w:rFonts w:ascii="Times New Roman"/>
          <w:b w:val="false"/>
          <w:i w:val="false"/>
          <w:color w:val="000000"/>
          <w:sz w:val="28"/>
        </w:rPr>
        <w:t>
      3.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дополнение в сводный план финансирования по обязательствам и платежам на соответствующий финансовый год.</w:t>
      </w:r>
    </w:p>
    <w:bookmarkEnd w:id="314"/>
    <w:bookmarkStart w:name="z350" w:id="315"/>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3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bl>
    <w:bookmarkStart w:name="z353" w:id="316"/>
    <w:p>
      <w:pPr>
        <w:spacing w:after="0"/>
        <w:ind w:left="0"/>
        <w:jc w:val="left"/>
      </w:pPr>
      <w:r>
        <w:rPr>
          <w:rFonts w:ascii="Times New Roman"/>
          <w:b/>
          <w:i w:val="false"/>
          <w:color w:val="000000"/>
        </w:rPr>
        <w:t xml:space="preserve"> Корректировка показателей республиканского бюджета на 2022 год</w:t>
      </w:r>
    </w:p>
    <w:bookmarkEnd w:id="316"/>
    <w:bookmarkStart w:name="z354" w:id="317"/>
    <w:p>
      <w:pPr>
        <w:spacing w:after="0"/>
        <w:ind w:left="0"/>
        <w:jc w:val="both"/>
      </w:pPr>
      <w:r>
        <w:rPr>
          <w:rFonts w:ascii="Times New Roman"/>
          <w:b w:val="false"/>
          <w:i w:val="false"/>
          <w:color w:val="000000"/>
          <w:sz w:val="28"/>
        </w:rPr>
        <w:t xml:space="preserve">
      </w:t>
      </w:r>
      <w:r>
        <w:rPr>
          <w:rFonts w:ascii="Times New Roman"/>
          <w:b w:val="false"/>
          <w:i/>
          <w:color w:val="000000"/>
          <w:sz w:val="28"/>
        </w:rPr>
        <w:t>тыс.</w:t>
      </w:r>
      <w:r>
        <w:rPr>
          <w:rFonts w:ascii="Times New Roman"/>
          <w:b w:val="false"/>
          <w:i w:val="false"/>
          <w:color w:val="000000"/>
          <w:sz w:val="28"/>
        </w:rPr>
        <w:t xml:space="preserve"> </w:t>
      </w:r>
      <w:r>
        <w:rPr>
          <w:rFonts w:ascii="Times New Roman"/>
          <w:b w:val="false"/>
          <w:i/>
          <w:color w:val="000000"/>
          <w:sz w:val="28"/>
        </w:rPr>
        <w:t>тенге</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Изменения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672</w:t>
            </w:r>
            <w:r>
              <w:rPr>
                <w:rFonts w:ascii="Times New Roman"/>
                <w:b w:val="false"/>
                <w:i w:val="false"/>
                <w:color w:val="000000"/>
                <w:sz w:val="20"/>
              </w:rPr>
              <w:t xml:space="preserve"> </w:t>
            </w:r>
            <w:r>
              <w:rPr>
                <w:rFonts w:ascii="Times New Roman"/>
                <w:b/>
                <w:i w:val="false"/>
                <w:color w:val="000000"/>
                <w:sz w:val="20"/>
              </w:rPr>
              <w:t>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w:t>
            </w:r>
            <w:r>
              <w:rPr>
                <w:rFonts w:ascii="Times New Roman"/>
                <w:b w:val="false"/>
                <w:i w:val="false"/>
                <w:color w:val="000000"/>
                <w:sz w:val="20"/>
              </w:rPr>
              <w:t xml:space="preserve">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общего</w:t>
            </w:r>
            <w:r>
              <w:rPr>
                <w:rFonts w:ascii="Times New Roman"/>
                <w:b w:val="false"/>
                <w:i w:val="false"/>
                <w:color w:val="000000"/>
                <w:sz w:val="20"/>
              </w:rPr>
              <w:t xml:space="preserve"> </w:t>
            </w:r>
            <w:r>
              <w:rPr>
                <w:rFonts w:ascii="Times New Roman"/>
                <w:b w:val="false"/>
                <w:i/>
                <w:color w:val="000000"/>
                <w:sz w:val="20"/>
              </w:rPr>
              <w:t>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r>
              <w:rPr>
                <w:rFonts w:ascii="Times New Roman"/>
                <w:b w:val="false"/>
                <w:i w:val="false"/>
                <w:color w:val="000000"/>
                <w:sz w:val="20"/>
              </w:rPr>
              <w:t xml:space="preserve"> </w:t>
            </w:r>
            <w:r>
              <w:rPr>
                <w:rFonts w:ascii="Times New Roman"/>
                <w:b w:val="false"/>
                <w:i/>
                <w:color w:val="000000"/>
                <w:sz w:val="20"/>
              </w:rPr>
              <w:t>308</w:t>
            </w:r>
            <w:r>
              <w:rPr>
                <w:rFonts w:ascii="Times New Roman"/>
                <w:b w:val="false"/>
                <w:i w:val="false"/>
                <w:color w:val="000000"/>
                <w:sz w:val="20"/>
              </w:rPr>
              <w:t xml:space="preserve"> </w:t>
            </w:r>
            <w:r>
              <w:rPr>
                <w:rFonts w:ascii="Times New Roman"/>
                <w:b w:val="false"/>
                <w:i/>
                <w:color w:val="000000"/>
                <w:sz w:val="20"/>
              </w:rPr>
              <w:t>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Администрация</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деятельности Главы государства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прогнозно-аналитическому обеспечению стратегических аспектов внутренней и внешней политики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w:t>
            </w:r>
            <w:r>
              <w:rPr>
                <w:rFonts w:ascii="Times New Roman"/>
                <w:b w:val="false"/>
                <w:i w:val="false"/>
                <w:color w:val="000000"/>
                <w:sz w:val="20"/>
              </w:rPr>
              <w:t xml:space="preserve"> </w:t>
            </w:r>
            <w:r>
              <w:rPr>
                <w:rFonts w:ascii="Times New Roman"/>
                <w:b/>
                <w:i w:val="false"/>
                <w:color w:val="000000"/>
                <w:sz w:val="20"/>
              </w:rPr>
              <w:t>Высшего</w:t>
            </w:r>
            <w:r>
              <w:rPr>
                <w:rFonts w:ascii="Times New Roman"/>
                <w:b w:val="false"/>
                <w:i w:val="false"/>
                <w:color w:val="000000"/>
                <w:sz w:val="20"/>
              </w:rPr>
              <w:t xml:space="preserve"> </w:t>
            </w:r>
            <w:r>
              <w:rPr>
                <w:rFonts w:ascii="Times New Roman"/>
                <w:b/>
                <w:i w:val="false"/>
                <w:color w:val="000000"/>
                <w:sz w:val="20"/>
              </w:rPr>
              <w:t>Судебного</w:t>
            </w:r>
            <w:r>
              <w:rPr>
                <w:rFonts w:ascii="Times New Roman"/>
                <w:b w:val="false"/>
                <w:i w:val="false"/>
                <w:color w:val="000000"/>
                <w:sz w:val="20"/>
              </w:rPr>
              <w:t xml:space="preserve"> </w:t>
            </w:r>
            <w:r>
              <w:rPr>
                <w:rFonts w:ascii="Times New Roman"/>
                <w:b/>
                <w:i w:val="false"/>
                <w:color w:val="000000"/>
                <w:sz w:val="20"/>
              </w:rPr>
              <w:t>Совета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Высшего Судебного Совета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w:t>
            </w:r>
            <w:r>
              <w:rPr>
                <w:rFonts w:ascii="Times New Roman"/>
                <w:b w:val="false"/>
                <w:i w:val="false"/>
                <w:color w:val="000000"/>
                <w:sz w:val="20"/>
              </w:rPr>
              <w:t xml:space="preserve"> </w:t>
            </w:r>
            <w:r>
              <w:rPr>
                <w:rFonts w:ascii="Times New Roman"/>
                <w:b/>
                <w:i w:val="false"/>
                <w:color w:val="000000"/>
                <w:sz w:val="20"/>
              </w:rPr>
              <w:t>Первого</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Елбасы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r>
              <w:rPr>
                <w:rFonts w:ascii="Times New Roman"/>
                <w:b w:val="false"/>
                <w:i w:val="false"/>
                <w:color w:val="000000"/>
                <w:sz w:val="20"/>
              </w:rPr>
              <w:t xml:space="preserve"> </w:t>
            </w:r>
            <w:r>
              <w:rPr>
                <w:rFonts w:ascii="Times New Roman"/>
                <w:b/>
                <w:i w:val="false"/>
                <w:color w:val="000000"/>
                <w:sz w:val="20"/>
              </w:rPr>
              <w:t>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Первого Президента Республики Казахстан – Елбасы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деятельности Библиотеки Первого Президента Республики Казахстан – Елбасы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r>
              <w:rPr>
                <w:rFonts w:ascii="Times New Roman"/>
                <w:b w:val="false"/>
                <w:i w:val="false"/>
                <w:color w:val="000000"/>
                <w:sz w:val="20"/>
              </w:rPr>
              <w:t xml:space="preserve"> </w:t>
            </w:r>
            <w:r>
              <w:rPr>
                <w:rFonts w:ascii="Times New Roman"/>
                <w:b/>
                <w:i w:val="false"/>
                <w:color w:val="000000"/>
                <w:sz w:val="20"/>
              </w:rPr>
              <w:t>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иностранных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r>
              <w:rPr>
                <w:rFonts w:ascii="Times New Roman"/>
                <w:b w:val="false"/>
                <w:i w:val="false"/>
                <w:color w:val="000000"/>
                <w:sz w:val="20"/>
              </w:rPr>
              <w:t xml:space="preserve"> </w:t>
            </w:r>
            <w:r>
              <w:rPr>
                <w:rFonts w:ascii="Times New Roman"/>
                <w:b/>
                <w:i w:val="false"/>
                <w:color w:val="000000"/>
                <w:sz w:val="20"/>
              </w:rPr>
              <w:t>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Заграничные командировки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интересов Республики Казахстан в международных организациях, уставных и других органах Содружества Независимых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мероприятий по защите прав и интересов граждан Республики Казахстан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деятельности в сфере экологии, геологии и природных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информации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общественного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-986</w:t>
            </w:r>
            <w:r>
              <w:rPr>
                <w:rFonts w:ascii="Times New Roman"/>
                <w:b w:val="false"/>
                <w:i w:val="false"/>
                <w:color w:val="000000"/>
                <w:sz w:val="20"/>
              </w:rPr>
              <w:t xml:space="preserve"> </w:t>
            </w:r>
            <w:r>
              <w:rPr>
                <w:rFonts w:ascii="Times New Roman"/>
                <w:b/>
                <w:i w:val="false"/>
                <w:color w:val="000000"/>
                <w:sz w:val="20"/>
              </w:rPr>
              <w:t>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сфере информации и общественного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общественного согласия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w:t>
            </w:r>
            <w:r>
              <w:rPr>
                <w:rFonts w:ascii="Times New Roman"/>
                <w:b w:val="false"/>
                <w:i w:val="false"/>
                <w:color w:val="000000"/>
                <w:sz w:val="20"/>
              </w:rPr>
              <w:t xml:space="preserve"> </w:t>
            </w:r>
            <w:r>
              <w:rPr>
                <w:rFonts w:ascii="Times New Roman"/>
                <w:b/>
                <w:i w:val="false"/>
                <w:color w:val="000000"/>
                <w:sz w:val="20"/>
              </w:rPr>
              <w:t>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бюджетного планирования, исполнения и контроля за исполнением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высшего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328</w:t>
            </w:r>
            <w:r>
              <w:rPr>
                <w:rFonts w:ascii="Times New Roman"/>
                <w:b w:val="false"/>
                <w:i w:val="false"/>
                <w:color w:val="000000"/>
                <w:sz w:val="20"/>
              </w:rPr>
              <w:t xml:space="preserve"> </w:t>
            </w:r>
            <w:r>
              <w:rPr>
                <w:rFonts w:ascii="Times New Roman"/>
                <w:b/>
                <w:i w:val="false"/>
                <w:color w:val="000000"/>
                <w:sz w:val="20"/>
              </w:rPr>
              <w:t>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финансирование субъектов научной и (или) научно-технической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r>
              <w:rPr>
                <w:rFonts w:ascii="Times New Roman"/>
                <w:b w:val="false"/>
                <w:i w:val="false"/>
                <w:color w:val="000000"/>
                <w:sz w:val="20"/>
              </w:rPr>
              <w:t xml:space="preserve"> </w:t>
            </w:r>
            <w:r>
              <w:rPr>
                <w:rFonts w:ascii="Times New Roman"/>
                <w:b/>
                <w:i w:val="false"/>
                <w:color w:val="000000"/>
                <w:sz w:val="20"/>
              </w:rPr>
              <w:t>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r>
              <w:rPr>
                <w:rFonts w:ascii="Times New Roman"/>
                <w:b w:val="false"/>
                <w:i w:val="false"/>
                <w:color w:val="000000"/>
                <w:sz w:val="20"/>
              </w:rPr>
              <w:t xml:space="preserve"> </w:t>
            </w:r>
            <w:r>
              <w:rPr>
                <w:rFonts w:ascii="Times New Roman"/>
                <w:b/>
                <w:i w:val="false"/>
                <w:color w:val="000000"/>
                <w:sz w:val="20"/>
              </w:rPr>
              <w:t>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промышленности, оборонной промышленности,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делам</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 xml:space="preserve"> </w:t>
            </w:r>
            <w:r>
              <w:rPr>
                <w:rFonts w:ascii="Times New Roman"/>
                <w:b/>
                <w:i w:val="false"/>
                <w:color w:val="000000"/>
                <w:sz w:val="20"/>
              </w:rPr>
              <w:t>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единой государственной политики в сфере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регулированию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финансового</w:t>
            </w:r>
            <w:r>
              <w:rPr>
                <w:rFonts w:ascii="Times New Roman"/>
                <w:b w:val="false"/>
                <w:i w:val="false"/>
                <w:color w:val="000000"/>
                <w:sz w:val="20"/>
              </w:rPr>
              <w:t xml:space="preserve"> </w:t>
            </w:r>
            <w:r>
              <w:rPr>
                <w:rFonts w:ascii="Times New Roman"/>
                <w:b/>
                <w:i w:val="false"/>
                <w:color w:val="000000"/>
                <w:sz w:val="20"/>
              </w:rPr>
              <w:t>рынка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-852</w:t>
            </w:r>
            <w:r>
              <w:rPr>
                <w:rFonts w:ascii="Times New Roman"/>
                <w:b w:val="false"/>
                <w:i w:val="false"/>
                <w:color w:val="000000"/>
                <w:sz w:val="20"/>
              </w:rPr>
              <w:t xml:space="preserve"> </w:t>
            </w:r>
            <w:r>
              <w:rPr>
                <w:rFonts w:ascii="Times New Roman"/>
                <w:b/>
                <w:i w:val="false"/>
                <w:color w:val="000000"/>
                <w:sz w:val="20"/>
              </w:rPr>
              <w:t>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государственной политики по регулированию и развитию финансового рынка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стратегическому</w:t>
            </w:r>
            <w:r>
              <w:rPr>
                <w:rFonts w:ascii="Times New Roman"/>
                <w:b w:val="false"/>
                <w:i w:val="false"/>
                <w:color w:val="000000"/>
                <w:sz w:val="20"/>
              </w:rPr>
              <w:t xml:space="preserve"> </w:t>
            </w:r>
            <w:r>
              <w:rPr>
                <w:rFonts w:ascii="Times New Roman"/>
                <w:b/>
                <w:i w:val="false"/>
                <w:color w:val="000000"/>
                <w:sz w:val="20"/>
              </w:rPr>
              <w:t>планированию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реформам</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r>
              <w:rPr>
                <w:rFonts w:ascii="Times New Roman"/>
                <w:b w:val="false"/>
                <w:i w:val="false"/>
                <w:color w:val="000000"/>
                <w:sz w:val="20"/>
              </w:rPr>
              <w:t xml:space="preserve"> </w:t>
            </w:r>
            <w:r>
              <w:rPr>
                <w:rFonts w:ascii="Times New Roman"/>
                <w:b/>
                <w:i w:val="false"/>
                <w:color w:val="000000"/>
                <w:sz w:val="20"/>
              </w:rPr>
              <w:t>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содействию в формировании и эффективной реализации реформ, осуществление государственной политики в сферах стратегического планирования, государственной статистической деятельности, участие в совершенствовании системы государственного управления и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представления статистической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Центральная</w:t>
            </w:r>
            <w:r>
              <w:rPr>
                <w:rFonts w:ascii="Times New Roman"/>
                <w:b w:val="false"/>
                <w:i w:val="false"/>
                <w:color w:val="000000"/>
                <w:sz w:val="20"/>
              </w:rPr>
              <w:t xml:space="preserve"> </w:t>
            </w:r>
            <w:r>
              <w:rPr>
                <w:rFonts w:ascii="Times New Roman"/>
                <w:b/>
                <w:i w:val="false"/>
                <w:color w:val="000000"/>
                <w:sz w:val="20"/>
              </w:rPr>
              <w:t>избирательная</w:t>
            </w:r>
            <w:r>
              <w:rPr>
                <w:rFonts w:ascii="Times New Roman"/>
                <w:b w:val="false"/>
                <w:i w:val="false"/>
                <w:color w:val="000000"/>
                <w:sz w:val="20"/>
              </w:rPr>
              <w:t xml:space="preserve"> </w:t>
            </w:r>
            <w:r>
              <w:rPr>
                <w:rFonts w:ascii="Times New Roman"/>
                <w:b/>
                <w:i w:val="false"/>
                <w:color w:val="000000"/>
                <w:sz w:val="20"/>
              </w:rPr>
              <w:t>комиссия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r>
              <w:rPr>
                <w:rFonts w:ascii="Times New Roman"/>
                <w:b w:val="false"/>
                <w:i w:val="false"/>
                <w:color w:val="000000"/>
                <w:sz w:val="20"/>
              </w:rPr>
              <w:t xml:space="preserve"> </w:t>
            </w:r>
            <w:r>
              <w:rPr>
                <w:rFonts w:ascii="Times New Roman"/>
                <w:b/>
                <w:i w:val="false"/>
                <w:color w:val="000000"/>
                <w:sz w:val="20"/>
              </w:rPr>
              <w:t>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на обеспечение и проведение выборов акимов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материально-технического</w:t>
            </w:r>
            <w:r>
              <w:rPr>
                <w:rFonts w:ascii="Times New Roman"/>
                <w:b w:val="false"/>
                <w:i w:val="false"/>
                <w:color w:val="000000"/>
                <w:sz w:val="20"/>
              </w:rPr>
              <w:t xml:space="preserve"> </w:t>
            </w:r>
            <w:r>
              <w:rPr>
                <w:rFonts w:ascii="Times New Roman"/>
                <w:b/>
                <w:i w:val="false"/>
                <w:color w:val="000000"/>
                <w:sz w:val="20"/>
              </w:rPr>
              <w:t>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356</w:t>
            </w:r>
            <w:r>
              <w:rPr>
                <w:rFonts w:ascii="Times New Roman"/>
                <w:b w:val="false"/>
                <w:i w:val="false"/>
                <w:color w:val="000000"/>
                <w:sz w:val="20"/>
              </w:rPr>
              <w:t xml:space="preserve"> </w:t>
            </w:r>
            <w:r>
              <w:rPr>
                <w:rFonts w:ascii="Times New Roman"/>
                <w:b/>
                <w:i w:val="false"/>
                <w:color w:val="000000"/>
                <w:sz w:val="20"/>
              </w:rPr>
              <w:t>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осуществления государственных функций и полномочий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парка автомашин для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927</w:t>
            </w:r>
            <w:r>
              <w:rPr>
                <w:rFonts w:ascii="Times New Roman"/>
                <w:b w:val="false"/>
                <w:i w:val="false"/>
                <w:color w:val="000000"/>
                <w:sz w:val="20"/>
              </w:rPr>
              <w:t xml:space="preserve"> </w:t>
            </w:r>
            <w:r>
              <w:rPr>
                <w:rFonts w:ascii="Times New Roman"/>
                <w:b w:val="false"/>
                <w:i/>
                <w:color w:val="000000"/>
                <w:sz w:val="20"/>
              </w:rPr>
              <w:t>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чрезвычайным</w:t>
            </w:r>
            <w:r>
              <w:rPr>
                <w:rFonts w:ascii="Times New Roman"/>
                <w:b w:val="false"/>
                <w:i w:val="false"/>
                <w:color w:val="000000"/>
                <w:sz w:val="20"/>
              </w:rPr>
              <w:t xml:space="preserve"> </w:t>
            </w:r>
            <w:r>
              <w:rPr>
                <w:rFonts w:ascii="Times New Roman"/>
                <w:b/>
                <w:i w:val="false"/>
                <w:color w:val="000000"/>
                <w:sz w:val="20"/>
              </w:rPr>
              <w:t>ситуациям</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-783</w:t>
            </w:r>
            <w:r>
              <w:rPr>
                <w:rFonts w:ascii="Times New Roman"/>
                <w:b w:val="false"/>
                <w:i w:val="false"/>
                <w:color w:val="000000"/>
                <w:sz w:val="20"/>
              </w:rPr>
              <w:t xml:space="preserve"> </w:t>
            </w:r>
            <w:r>
              <w:rPr>
                <w:rFonts w:ascii="Times New Roman"/>
                <w:b/>
                <w:i w:val="false"/>
                <w:color w:val="000000"/>
                <w:sz w:val="20"/>
              </w:rPr>
              <w:t>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органов и учреждений по чрезвычайным ситуациям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обороны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953</w:t>
            </w:r>
            <w:r>
              <w:rPr>
                <w:rFonts w:ascii="Times New Roman"/>
                <w:b w:val="false"/>
                <w:i w:val="false"/>
                <w:color w:val="000000"/>
                <w:sz w:val="20"/>
              </w:rPr>
              <w:t xml:space="preserve"> </w:t>
            </w:r>
            <w:r>
              <w:rPr>
                <w:rFonts w:ascii="Times New Roman"/>
                <w:b/>
                <w:i w:val="false"/>
                <w:color w:val="000000"/>
                <w:sz w:val="20"/>
              </w:rPr>
              <w:t>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13 953 722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097</w:t>
            </w:r>
            <w:r>
              <w:rPr>
                <w:rFonts w:ascii="Times New Roman"/>
                <w:b w:val="false"/>
                <w:i w:val="false"/>
                <w:color w:val="000000"/>
                <w:sz w:val="20"/>
              </w:rPr>
              <w:t xml:space="preserve"> </w:t>
            </w:r>
            <w:r>
              <w:rPr>
                <w:rFonts w:ascii="Times New Roman"/>
                <w:b/>
                <w:i w:val="false"/>
                <w:color w:val="000000"/>
                <w:sz w:val="20"/>
              </w:rPr>
              <w:t>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государственного оборонного заказа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Общественный</w:t>
            </w:r>
            <w:r>
              <w:rPr>
                <w:rFonts w:ascii="Times New Roman"/>
                <w:b w:val="false"/>
                <w:i w:val="false"/>
                <w:color w:val="000000"/>
                <w:sz w:val="20"/>
              </w:rPr>
              <w:t xml:space="preserve"> </w:t>
            </w:r>
            <w:r>
              <w:rPr>
                <w:rFonts w:ascii="Times New Roman"/>
                <w:b w:val="false"/>
                <w:i/>
                <w:color w:val="000000"/>
                <w:sz w:val="20"/>
              </w:rPr>
              <w:t>порядок,</w:t>
            </w:r>
            <w:r>
              <w:rPr>
                <w:rFonts w:ascii="Times New Roman"/>
                <w:b w:val="false"/>
                <w:i w:val="false"/>
                <w:color w:val="000000"/>
                <w:sz w:val="20"/>
              </w:rPr>
              <w:t xml:space="preserve"> </w:t>
            </w:r>
            <w:r>
              <w:rPr>
                <w:rFonts w:ascii="Times New Roman"/>
                <w:b w:val="false"/>
                <w:i/>
                <w:color w:val="000000"/>
                <w:sz w:val="20"/>
              </w:rPr>
              <w:t>безопасность,</w:t>
            </w:r>
            <w:r>
              <w:rPr>
                <w:rFonts w:ascii="Times New Roman"/>
                <w:b w:val="false"/>
                <w:i w:val="false"/>
                <w:color w:val="000000"/>
                <w:sz w:val="20"/>
              </w:rPr>
              <w:t xml:space="preserve"> </w:t>
            </w:r>
            <w:r>
              <w:rPr>
                <w:rFonts w:ascii="Times New Roman"/>
                <w:b w:val="false"/>
                <w:i/>
                <w:color w:val="000000"/>
                <w:sz w:val="20"/>
              </w:rPr>
              <w:t>правовая,</w:t>
            </w:r>
            <w:r>
              <w:rPr>
                <w:rFonts w:ascii="Times New Roman"/>
                <w:b w:val="false"/>
                <w:i w:val="false"/>
                <w:color w:val="000000"/>
                <w:sz w:val="20"/>
              </w:rPr>
              <w:t xml:space="preserve"> </w:t>
            </w:r>
            <w:r>
              <w:rPr>
                <w:rFonts w:ascii="Times New Roman"/>
                <w:b w:val="false"/>
                <w:i/>
                <w:color w:val="000000"/>
                <w:sz w:val="20"/>
              </w:rPr>
              <w:t>судебная,</w:t>
            </w:r>
            <w:r>
              <w:rPr>
                <w:rFonts w:ascii="Times New Roman"/>
                <w:b w:val="false"/>
                <w:i w:val="false"/>
                <w:color w:val="000000"/>
                <w:sz w:val="20"/>
              </w:rPr>
              <w:t xml:space="preserve"> </w:t>
            </w:r>
            <w:r>
              <w:rPr>
                <w:rFonts w:ascii="Times New Roman"/>
                <w:b w:val="false"/>
                <w:i/>
                <w:color w:val="000000"/>
                <w:sz w:val="20"/>
              </w:rPr>
              <w:t>уголовно-исполнительная</w:t>
            </w:r>
            <w:r>
              <w:rPr>
                <w:rFonts w:ascii="Times New Roman"/>
                <w:b w:val="false"/>
                <w:i w:val="false"/>
                <w:color w:val="000000"/>
                <w:sz w:val="20"/>
              </w:rPr>
              <w:t xml:space="preserve"> </w:t>
            </w:r>
            <w:r>
              <w:rPr>
                <w:rFonts w:ascii="Times New Roman"/>
                <w:b w:val="false"/>
                <w:i/>
                <w:color w:val="000000"/>
                <w:sz w:val="20"/>
              </w:rPr>
              <w:t>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686</w:t>
            </w:r>
            <w:r>
              <w:rPr>
                <w:rFonts w:ascii="Times New Roman"/>
                <w:b w:val="false"/>
                <w:i w:val="false"/>
                <w:color w:val="000000"/>
                <w:sz w:val="20"/>
              </w:rPr>
              <w:t xml:space="preserve"> </w:t>
            </w:r>
            <w:r>
              <w:rPr>
                <w:rFonts w:ascii="Times New Roman"/>
                <w:b w:val="false"/>
                <w:i/>
                <w:color w:val="000000"/>
                <w:sz w:val="20"/>
              </w:rPr>
              <w:t>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017</w:t>
            </w:r>
            <w:r>
              <w:rPr>
                <w:rFonts w:ascii="Times New Roman"/>
                <w:b w:val="false"/>
                <w:i w:val="false"/>
                <w:color w:val="000000"/>
                <w:sz w:val="20"/>
              </w:rPr>
              <w:t xml:space="preserve"> </w:t>
            </w:r>
            <w:r>
              <w:rPr>
                <w:rFonts w:ascii="Times New Roman"/>
                <w:b/>
                <w:i w:val="false"/>
                <w:color w:val="000000"/>
                <w:sz w:val="20"/>
              </w:rPr>
              <w:t>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оперативно-розыскной деятельности органов внутренних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юстиции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r>
              <w:rPr>
                <w:rFonts w:ascii="Times New Roman"/>
                <w:b w:val="false"/>
                <w:i w:val="false"/>
                <w:color w:val="000000"/>
                <w:sz w:val="20"/>
              </w:rPr>
              <w:t xml:space="preserve"> </w:t>
            </w:r>
            <w:r>
              <w:rPr>
                <w:rFonts w:ascii="Times New Roman"/>
                <w:b/>
                <w:i w:val="false"/>
                <w:color w:val="000000"/>
                <w:sz w:val="20"/>
              </w:rPr>
              <w:t>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адвокатами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Научное сопровождение законотворческой деятельности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представление интересов государства в арбитражах, иностранных арбитражах, иностранных государственных и судебных органах, а также в процессе доарбитражного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судебным экспертизам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безопасности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827</w:t>
            </w:r>
            <w:r>
              <w:rPr>
                <w:rFonts w:ascii="Times New Roman"/>
                <w:b w:val="false"/>
                <w:i w:val="false"/>
                <w:color w:val="000000"/>
                <w:sz w:val="20"/>
              </w:rPr>
              <w:t xml:space="preserve"> </w:t>
            </w:r>
            <w:r>
              <w:rPr>
                <w:rFonts w:ascii="Times New Roman"/>
                <w:b/>
                <w:i w:val="false"/>
                <w:color w:val="000000"/>
                <w:sz w:val="20"/>
              </w:rPr>
              <w:t>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национальной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w:t>
            </w:r>
            <w:r>
              <w:rPr>
                <w:rFonts w:ascii="Times New Roman"/>
                <w:b w:val="false"/>
                <w:i w:val="false"/>
                <w:color w:val="000000"/>
                <w:sz w:val="20"/>
              </w:rPr>
              <w:t xml:space="preserve"> </w:t>
            </w:r>
            <w:r>
              <w:rPr>
                <w:rFonts w:ascii="Times New Roman"/>
                <w:b/>
                <w:i w:val="false"/>
                <w:color w:val="000000"/>
                <w:sz w:val="20"/>
              </w:rPr>
              <w:t>Суд</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w:t>
            </w:r>
            <w:r>
              <w:rPr>
                <w:rFonts w:ascii="Times New Roman"/>
                <w:b w:val="false"/>
                <w:i w:val="false"/>
                <w:color w:val="000000"/>
                <w:sz w:val="20"/>
              </w:rPr>
              <w:t xml:space="preserve"> </w:t>
            </w:r>
            <w:r>
              <w:rPr>
                <w:rFonts w:ascii="Times New Roman"/>
                <w:b/>
                <w:i w:val="false"/>
                <w:color w:val="000000"/>
                <w:sz w:val="20"/>
              </w:rPr>
              <w:t>прокуратура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высшего надзора за точным и единообразным применением законов и подзаконных актов в Республике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противодействию</w:t>
            </w:r>
            <w:r>
              <w:rPr>
                <w:rFonts w:ascii="Times New Roman"/>
                <w:b w:val="false"/>
                <w:i w:val="false"/>
                <w:color w:val="000000"/>
                <w:sz w:val="20"/>
              </w:rPr>
              <w:t xml:space="preserve"> </w:t>
            </w:r>
            <w:r>
              <w:rPr>
                <w:rFonts w:ascii="Times New Roman"/>
                <w:b/>
                <w:i w:val="false"/>
                <w:color w:val="000000"/>
                <w:sz w:val="20"/>
              </w:rPr>
              <w:t>коррупции</w:t>
            </w:r>
            <w:r>
              <w:rPr>
                <w:rFonts w:ascii="Times New Roman"/>
                <w:b w:val="false"/>
                <w:i w:val="false"/>
                <w:color w:val="000000"/>
                <w:sz w:val="20"/>
              </w:rPr>
              <w:t xml:space="preserve"> </w:t>
            </w:r>
            <w:r>
              <w:rPr>
                <w:rFonts w:ascii="Times New Roman"/>
                <w:b/>
                <w:i w:val="false"/>
                <w:color w:val="000000"/>
                <w:sz w:val="20"/>
              </w:rPr>
              <w:t>(Антикоррупционная</w:t>
            </w:r>
            <w:r>
              <w:rPr>
                <w:rFonts w:ascii="Times New Roman"/>
                <w:b w:val="false"/>
                <w:i w:val="false"/>
                <w:color w:val="000000"/>
                <w:sz w:val="20"/>
              </w:rPr>
              <w:t xml:space="preserve"> </w:t>
            </w:r>
            <w:r>
              <w:rPr>
                <w:rFonts w:ascii="Times New Roman"/>
                <w:b/>
                <w:i w:val="false"/>
                <w:color w:val="000000"/>
                <w:sz w:val="20"/>
              </w:rPr>
              <w:t>служба)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единой государственной политики по противодействию коррупционным преступлениям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Оперативно-розыскная деятельность по противодействию коррупционным преступлениям и правонарушениям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антикоррупционной экспертизы проектов нормативных правовых 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480</w:t>
            </w:r>
            <w:r>
              <w:rPr>
                <w:rFonts w:ascii="Times New Roman"/>
                <w:b w:val="false"/>
                <w:i w:val="false"/>
                <w:color w:val="000000"/>
                <w:sz w:val="20"/>
              </w:rPr>
              <w:t xml:space="preserve"> </w:t>
            </w:r>
            <w:r>
              <w:rPr>
                <w:rFonts w:ascii="Times New Roman"/>
                <w:b w:val="false"/>
                <w:i/>
                <w:color w:val="000000"/>
                <w:sz w:val="20"/>
              </w:rPr>
              <w:t>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-428</w:t>
            </w:r>
            <w:r>
              <w:rPr>
                <w:rFonts w:ascii="Times New Roman"/>
                <w:b w:val="false"/>
                <w:i w:val="false"/>
                <w:color w:val="000000"/>
                <w:sz w:val="20"/>
              </w:rPr>
              <w:t xml:space="preserve"> </w:t>
            </w:r>
            <w:r>
              <w:rPr>
                <w:rFonts w:ascii="Times New Roman"/>
                <w:b/>
                <w:i w:val="false"/>
                <w:color w:val="000000"/>
                <w:sz w:val="20"/>
              </w:rPr>
              <w:t>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юстиции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судебно-экспертных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просвещения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650</w:t>
            </w:r>
            <w:r>
              <w:rPr>
                <w:rFonts w:ascii="Times New Roman"/>
                <w:b w:val="false"/>
                <w:i w:val="false"/>
                <w:color w:val="000000"/>
                <w:sz w:val="20"/>
              </w:rPr>
              <w:t xml:space="preserve"> </w:t>
            </w:r>
            <w:r>
              <w:rPr>
                <w:rFonts w:ascii="Times New Roman"/>
                <w:b/>
                <w:i w:val="false"/>
                <w:color w:val="000000"/>
                <w:sz w:val="20"/>
              </w:rPr>
              <w:t>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реализация государственной политики в области просвещения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кадрами с техническим и профессиональным образованием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квалификации и переподготовка кадров государственных организаций дошкольного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инициативы Фонда Нурсултана Назарбаева на выявление и поддержку талантов "EL UMITI"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-949</w:t>
            </w:r>
            <w:r>
              <w:rPr>
                <w:rFonts w:ascii="Times New Roman"/>
                <w:b w:val="false"/>
                <w:i w:val="false"/>
                <w:color w:val="000000"/>
                <w:sz w:val="20"/>
              </w:rPr>
              <w:t xml:space="preserve"> </w:t>
            </w:r>
            <w:r>
              <w:rPr>
                <w:rFonts w:ascii="Times New Roman"/>
                <w:b/>
                <w:i w:val="false"/>
                <w:color w:val="000000"/>
                <w:sz w:val="20"/>
              </w:rPr>
              <w:t>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послесреднего образования и оказание социальной поддержки обучающимся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организаций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 высшим, послевузовским образованием и оказание социальной поддержки обучающимся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высшего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608</w:t>
            </w:r>
            <w:r>
              <w:rPr>
                <w:rFonts w:ascii="Times New Roman"/>
                <w:b w:val="false"/>
                <w:i w:val="false"/>
                <w:color w:val="000000"/>
                <w:sz w:val="20"/>
              </w:rPr>
              <w:t xml:space="preserve"> </w:t>
            </w:r>
            <w:r>
              <w:rPr>
                <w:rFonts w:ascii="Times New Roman"/>
                <w:b/>
                <w:i w:val="false"/>
                <w:color w:val="000000"/>
                <w:sz w:val="20"/>
              </w:rPr>
              <w:t>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реализация государственной политики в области науки и высшего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-842</w:t>
            </w:r>
            <w:r>
              <w:rPr>
                <w:rFonts w:ascii="Times New Roman"/>
                <w:b w:val="false"/>
                <w:i w:val="false"/>
                <w:color w:val="000000"/>
                <w:sz w:val="20"/>
              </w:rPr>
              <w:t xml:space="preserve"> </w:t>
            </w:r>
            <w:r>
              <w:rPr>
                <w:rFonts w:ascii="Times New Roman"/>
                <w:b/>
                <w:i w:val="false"/>
                <w:color w:val="000000"/>
                <w:sz w:val="20"/>
              </w:rPr>
              <w:t>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спорте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образовательной деятельности для подготовки кадров в области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делам</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государственных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медицинских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w:t>
            </w:r>
            <w:r>
              <w:rPr>
                <w:rFonts w:ascii="Times New Roman"/>
                <w:b w:val="false"/>
                <w:i w:val="false"/>
                <w:color w:val="000000"/>
                <w:sz w:val="20"/>
              </w:rPr>
              <w:t xml:space="preserve"> </w:t>
            </w:r>
            <w:r>
              <w:rPr>
                <w:rFonts w:ascii="Times New Roman"/>
                <w:b w:val="false"/>
                <w:i/>
                <w:color w:val="000000"/>
                <w:sz w:val="20"/>
              </w:rPr>
              <w:t>950</w:t>
            </w:r>
            <w:r>
              <w:rPr>
                <w:rFonts w:ascii="Times New Roman"/>
                <w:b w:val="false"/>
                <w:i w:val="false"/>
                <w:color w:val="000000"/>
                <w:sz w:val="20"/>
              </w:rPr>
              <w:t xml:space="preserve"> </w:t>
            </w:r>
            <w:r>
              <w:rPr>
                <w:rFonts w:ascii="Times New Roman"/>
                <w:b w:val="false"/>
                <w:i/>
                <w:color w:val="000000"/>
                <w:sz w:val="20"/>
              </w:rPr>
              <w:t>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r>
              <w:rPr>
                <w:rFonts w:ascii="Times New Roman"/>
                <w:b w:val="false"/>
                <w:i w:val="false"/>
                <w:color w:val="000000"/>
                <w:sz w:val="20"/>
              </w:rPr>
              <w:t xml:space="preserve"> </w:t>
            </w:r>
            <w:r>
              <w:rPr>
                <w:rFonts w:ascii="Times New Roman"/>
                <w:b/>
                <w:i w:val="false"/>
                <w:color w:val="000000"/>
                <w:sz w:val="20"/>
              </w:rPr>
              <w:t>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лечению военнослужащих, сотрудников правоохранительных органов и членов их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чрезвычайным</w:t>
            </w:r>
            <w:r>
              <w:rPr>
                <w:rFonts w:ascii="Times New Roman"/>
                <w:b w:val="false"/>
                <w:i w:val="false"/>
                <w:color w:val="000000"/>
                <w:sz w:val="20"/>
              </w:rPr>
              <w:t xml:space="preserve"> </w:t>
            </w:r>
            <w:r>
              <w:rPr>
                <w:rFonts w:ascii="Times New Roman"/>
                <w:b/>
                <w:i w:val="false"/>
                <w:color w:val="000000"/>
                <w:sz w:val="20"/>
              </w:rPr>
              <w:t>ситуациям</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 xml:space="preserve"> </w:t>
            </w:r>
            <w:r>
              <w:rPr>
                <w:rFonts w:ascii="Times New Roman"/>
                <w:b/>
                <w:i w:val="false"/>
                <w:color w:val="000000"/>
                <w:sz w:val="20"/>
              </w:rPr>
              <w:t>832</w:t>
            </w:r>
            <w:r>
              <w:rPr>
                <w:rFonts w:ascii="Times New Roman"/>
                <w:b w:val="false"/>
                <w:i w:val="false"/>
                <w:color w:val="000000"/>
                <w:sz w:val="20"/>
              </w:rPr>
              <w:t xml:space="preserve"> </w:t>
            </w:r>
            <w:r>
              <w:rPr>
                <w:rFonts w:ascii="Times New Roman"/>
                <w:b/>
                <w:i w:val="false"/>
                <w:color w:val="000000"/>
                <w:sz w:val="20"/>
              </w:rPr>
              <w:t>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 в области здравоохранения и санитарно-эпидемиологического благополучия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в рамках обязательного социального медицинского страхования и его сопровождение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гарантированного объема бесплатной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-52 964 345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медицинских организаций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w:t>
            </w:r>
            <w:r>
              <w:rPr>
                <w:rFonts w:ascii="Times New Roman"/>
                <w:b w:val="false"/>
                <w:i w:val="false"/>
                <w:color w:val="000000"/>
                <w:sz w:val="20"/>
              </w:rPr>
              <w:t xml:space="preserve"> </w:t>
            </w:r>
            <w:r>
              <w:rPr>
                <w:rFonts w:ascii="Times New Roman"/>
                <w:b w:val="false"/>
                <w:i/>
                <w:color w:val="000000"/>
                <w:sz w:val="20"/>
              </w:rPr>
              <w:t>помощь</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социальное</w:t>
            </w:r>
            <w:r>
              <w:rPr>
                <w:rFonts w:ascii="Times New Roman"/>
                <w:b w:val="false"/>
                <w:i w:val="false"/>
                <w:color w:val="000000"/>
                <w:sz w:val="20"/>
              </w:rPr>
              <w:t xml:space="preserve"> </w:t>
            </w:r>
            <w:r>
              <w:rPr>
                <w:rFonts w:ascii="Times New Roman"/>
                <w:b w:val="false"/>
                <w:i/>
                <w:color w:val="000000"/>
                <w:sz w:val="20"/>
              </w:rPr>
              <w:t>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r>
              <w:rPr>
                <w:rFonts w:ascii="Times New Roman"/>
                <w:b w:val="false"/>
                <w:i w:val="false"/>
                <w:color w:val="000000"/>
                <w:sz w:val="20"/>
              </w:rPr>
              <w:t xml:space="preserve"> </w:t>
            </w:r>
            <w:r>
              <w:rPr>
                <w:rFonts w:ascii="Times New Roman"/>
                <w:b w:val="false"/>
                <w:i/>
                <w:color w:val="000000"/>
                <w:sz w:val="20"/>
              </w:rPr>
              <w:t>837</w:t>
            </w:r>
            <w:r>
              <w:rPr>
                <w:rFonts w:ascii="Times New Roman"/>
                <w:b w:val="false"/>
                <w:i w:val="false"/>
                <w:color w:val="000000"/>
                <w:sz w:val="20"/>
              </w:rPr>
              <w:t xml:space="preserve"> </w:t>
            </w:r>
            <w:r>
              <w:rPr>
                <w:rFonts w:ascii="Times New Roman"/>
                <w:b w:val="false"/>
                <w:i/>
                <w:color w:val="000000"/>
                <w:sz w:val="20"/>
              </w:rPr>
              <w:t>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труда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защиты</w:t>
            </w:r>
            <w:r>
              <w:rPr>
                <w:rFonts w:ascii="Times New Roman"/>
                <w:b w:val="false"/>
                <w:i w:val="false"/>
                <w:color w:val="000000"/>
                <w:sz w:val="20"/>
              </w:rPr>
              <w:t xml:space="preserve"> </w:t>
            </w:r>
            <w:r>
              <w:rPr>
                <w:rFonts w:ascii="Times New Roman"/>
                <w:b/>
                <w:i w:val="false"/>
                <w:color w:val="000000"/>
                <w:sz w:val="20"/>
              </w:rPr>
              <w:t>населения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837</w:t>
            </w:r>
            <w:r>
              <w:rPr>
                <w:rFonts w:ascii="Times New Roman"/>
                <w:b w:val="false"/>
                <w:i w:val="false"/>
                <w:color w:val="000000"/>
                <w:sz w:val="20"/>
              </w:rPr>
              <w:t xml:space="preserve"> </w:t>
            </w:r>
            <w:r>
              <w:rPr>
                <w:rFonts w:ascii="Times New Roman"/>
                <w:b/>
                <w:i w:val="false"/>
                <w:color w:val="000000"/>
                <w:sz w:val="20"/>
              </w:rPr>
              <w:t>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труда, занятости, социальной защиты и миграции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отдельных категорий граждан и их сопровождение по выплатам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-13 563 310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субсидирование затрат работодателя на создание специальных рабочих мест для трудоустройства инвалидов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проектов, осуществляемых совместно с международными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продуктивной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w:t>
            </w:r>
            <w:r>
              <w:rPr>
                <w:rFonts w:ascii="Times New Roman"/>
                <w:b w:val="false"/>
                <w:i w:val="false"/>
                <w:color w:val="000000"/>
                <w:sz w:val="20"/>
              </w:rPr>
              <w:t xml:space="preserve"> </w:t>
            </w:r>
            <w:r>
              <w:rPr>
                <w:rFonts w:ascii="Times New Roman"/>
                <w:b w:val="false"/>
                <w:i/>
                <w:color w:val="000000"/>
                <w:sz w:val="20"/>
              </w:rPr>
              <w:t>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r>
              <w:rPr>
                <w:rFonts w:ascii="Times New Roman"/>
                <w:b w:val="false"/>
                <w:i w:val="false"/>
                <w:color w:val="000000"/>
                <w:sz w:val="20"/>
              </w:rPr>
              <w:t xml:space="preserve"> </w:t>
            </w:r>
            <w:r>
              <w:rPr>
                <w:rFonts w:ascii="Times New Roman"/>
                <w:b w:val="false"/>
                <w:i/>
                <w:color w:val="000000"/>
                <w:sz w:val="20"/>
              </w:rPr>
              <w:t>055</w:t>
            </w:r>
            <w:r>
              <w:rPr>
                <w:rFonts w:ascii="Times New Roman"/>
                <w:b w:val="false"/>
                <w:i w:val="false"/>
                <w:color w:val="000000"/>
                <w:sz w:val="20"/>
              </w:rPr>
              <w:t xml:space="preserve"> </w:t>
            </w:r>
            <w:r>
              <w:rPr>
                <w:rFonts w:ascii="Times New Roman"/>
                <w:b w:val="false"/>
                <w:i/>
                <w:color w:val="000000"/>
                <w:sz w:val="20"/>
              </w:rPr>
              <w:t>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055</w:t>
            </w:r>
            <w:r>
              <w:rPr>
                <w:rFonts w:ascii="Times New Roman"/>
                <w:b w:val="false"/>
                <w:i w:val="false"/>
                <w:color w:val="000000"/>
                <w:sz w:val="20"/>
              </w:rPr>
              <w:t xml:space="preserve"> </w:t>
            </w:r>
            <w:r>
              <w:rPr>
                <w:rFonts w:ascii="Times New Roman"/>
                <w:b/>
                <w:i w:val="false"/>
                <w:color w:val="000000"/>
                <w:sz w:val="20"/>
              </w:rPr>
              <w:t>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Щучинско-Боровской курортной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Культура,</w:t>
            </w:r>
            <w:r>
              <w:rPr>
                <w:rFonts w:ascii="Times New Roman"/>
                <w:b w:val="false"/>
                <w:i w:val="false"/>
                <w:color w:val="000000"/>
                <w:sz w:val="20"/>
              </w:rPr>
              <w:t xml:space="preserve"> </w:t>
            </w:r>
            <w:r>
              <w:rPr>
                <w:rFonts w:ascii="Times New Roman"/>
                <w:b w:val="false"/>
                <w:i/>
                <w:color w:val="000000"/>
                <w:sz w:val="20"/>
              </w:rPr>
              <w:t>спорт,</w:t>
            </w:r>
            <w:r>
              <w:rPr>
                <w:rFonts w:ascii="Times New Roman"/>
                <w:b w:val="false"/>
                <w:i w:val="false"/>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информационное</w:t>
            </w:r>
            <w:r>
              <w:rPr>
                <w:rFonts w:ascii="Times New Roman"/>
                <w:b w:val="false"/>
                <w:i w:val="false"/>
                <w:color w:val="000000"/>
                <w:sz w:val="20"/>
              </w:rPr>
              <w:t xml:space="preserve"> </w:t>
            </w:r>
            <w:r>
              <w:rPr>
                <w:rFonts w:ascii="Times New Roman"/>
                <w:b w:val="false"/>
                <w:i/>
                <w:color w:val="000000"/>
                <w:sz w:val="20"/>
              </w:rPr>
              <w:t>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925</w:t>
            </w:r>
            <w:r>
              <w:rPr>
                <w:rFonts w:ascii="Times New Roman"/>
                <w:b w:val="false"/>
                <w:i w:val="false"/>
                <w:color w:val="000000"/>
                <w:sz w:val="20"/>
              </w:rPr>
              <w:t xml:space="preserve"> </w:t>
            </w:r>
            <w:r>
              <w:rPr>
                <w:rFonts w:ascii="Times New Roman"/>
                <w:b w:val="false"/>
                <w:i/>
                <w:color w:val="000000"/>
                <w:sz w:val="20"/>
              </w:rPr>
              <w:t>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информации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общественного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r>
              <w:rPr>
                <w:rFonts w:ascii="Times New Roman"/>
                <w:b w:val="false"/>
                <w:i w:val="false"/>
                <w:color w:val="000000"/>
                <w:sz w:val="20"/>
              </w:rPr>
              <w:t xml:space="preserve"> </w:t>
            </w:r>
            <w:r>
              <w:rPr>
                <w:rFonts w:ascii="Times New Roman"/>
                <w:b/>
                <w:i w:val="false"/>
                <w:color w:val="000000"/>
                <w:sz w:val="20"/>
              </w:rPr>
              <w:t>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укрепления взаимоотношений институтов гражданского общества и государства, модернизация общественного сознания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государственной молодежной и семейной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проектов, осуществляемых совместно с международными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887</w:t>
            </w:r>
            <w:r>
              <w:rPr>
                <w:rFonts w:ascii="Times New Roman"/>
                <w:b w:val="false"/>
                <w:i w:val="false"/>
                <w:color w:val="000000"/>
                <w:sz w:val="20"/>
              </w:rPr>
              <w:t xml:space="preserve"> </w:t>
            </w:r>
            <w:r>
              <w:rPr>
                <w:rFonts w:ascii="Times New Roman"/>
                <w:b/>
                <w:i w:val="false"/>
                <w:color w:val="000000"/>
                <w:sz w:val="20"/>
              </w:rPr>
              <w:t>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сфере культуры, спорта, архивной и туристской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внутриполитической стабильности и укрепление казахстанского патриотизма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туристского продукта и продвижение его на международном и внутреннем рынке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ономастической и геральдической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развития туризма и туристической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r>
              <w:rPr>
                <w:rFonts w:ascii="Times New Roman"/>
                <w:b w:val="false"/>
                <w:i w:val="false"/>
                <w:color w:val="000000"/>
                <w:sz w:val="20"/>
              </w:rPr>
              <w:t xml:space="preserve"> </w:t>
            </w:r>
            <w:r>
              <w:rPr>
                <w:rFonts w:ascii="Times New Roman"/>
                <w:b/>
                <w:i w:val="false"/>
                <w:color w:val="000000"/>
                <w:sz w:val="20"/>
              </w:rPr>
              <w:t>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туристского имиджа в Щучинско-Боровской курортной зоне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Топливно-энергетический</w:t>
            </w:r>
            <w:r>
              <w:rPr>
                <w:rFonts w:ascii="Times New Roman"/>
                <w:b w:val="false"/>
                <w:i w:val="false"/>
                <w:color w:val="000000"/>
                <w:sz w:val="20"/>
              </w:rPr>
              <w:t xml:space="preserve"> </w:t>
            </w:r>
            <w:r>
              <w:rPr>
                <w:rFonts w:ascii="Times New Roman"/>
                <w:b w:val="false"/>
                <w:i/>
                <w:color w:val="000000"/>
                <w:sz w:val="20"/>
              </w:rPr>
              <w:t>комплекс</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-957</w:t>
            </w:r>
            <w:r>
              <w:rPr>
                <w:rFonts w:ascii="Times New Roman"/>
                <w:b w:val="false"/>
                <w:i w:val="false"/>
                <w:color w:val="000000"/>
                <w:sz w:val="20"/>
              </w:rPr>
              <w:t xml:space="preserve"> </w:t>
            </w:r>
            <w:r>
              <w:rPr>
                <w:rFonts w:ascii="Times New Roman"/>
                <w:b w:val="false"/>
                <w:i/>
                <w:color w:val="000000"/>
                <w:sz w:val="20"/>
              </w:rPr>
              <w:t>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экологии,</w:t>
            </w:r>
            <w:r>
              <w:rPr>
                <w:rFonts w:ascii="Times New Roman"/>
                <w:b w:val="false"/>
                <w:i w:val="false"/>
                <w:color w:val="000000"/>
                <w:sz w:val="20"/>
              </w:rPr>
              <w:t xml:space="preserve"> </w:t>
            </w:r>
            <w:r>
              <w:rPr>
                <w:rFonts w:ascii="Times New Roman"/>
                <w:b/>
                <w:i w:val="false"/>
                <w:color w:val="000000"/>
                <w:sz w:val="20"/>
              </w:rPr>
              <w:t>геологии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природных</w:t>
            </w:r>
            <w:r>
              <w:rPr>
                <w:rFonts w:ascii="Times New Roman"/>
                <w:b w:val="false"/>
                <w:i w:val="false"/>
                <w:color w:val="000000"/>
                <w:sz w:val="20"/>
              </w:rPr>
              <w:t xml:space="preserve"> </w:t>
            </w:r>
            <w:r>
              <w:rPr>
                <w:rFonts w:ascii="Times New Roman"/>
                <w:b/>
                <w:i w:val="false"/>
                <w:color w:val="000000"/>
                <w:sz w:val="20"/>
              </w:rPr>
              <w:t>ресурсов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-865</w:t>
            </w:r>
            <w:r>
              <w:rPr>
                <w:rFonts w:ascii="Times New Roman"/>
                <w:b w:val="false"/>
                <w:i w:val="false"/>
                <w:color w:val="000000"/>
                <w:sz w:val="20"/>
              </w:rPr>
              <w:t xml:space="preserve"> </w:t>
            </w:r>
            <w:r>
              <w:rPr>
                <w:rFonts w:ascii="Times New Roman"/>
                <w:b/>
                <w:i w:val="false"/>
                <w:color w:val="000000"/>
                <w:sz w:val="20"/>
              </w:rPr>
              <w:t>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рационального и комплексного использования недр и повышение геологической изученности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энергетики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r>
              <w:rPr>
                <w:rFonts w:ascii="Times New Roman"/>
                <w:b w:val="false"/>
                <w:i w:val="false"/>
                <w:color w:val="000000"/>
                <w:sz w:val="20"/>
              </w:rPr>
              <w:t xml:space="preserve"> </w:t>
            </w:r>
            <w:r>
              <w:rPr>
                <w:rFonts w:ascii="Times New Roman"/>
                <w:b/>
                <w:i w:val="false"/>
                <w:color w:val="000000"/>
                <w:sz w:val="20"/>
              </w:rPr>
              <w:t>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атомных и энергетических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w:t>
            </w:r>
            <w:r>
              <w:rPr>
                <w:rFonts w:ascii="Times New Roman"/>
                <w:b w:val="false"/>
                <w:i w:val="false"/>
                <w:color w:val="000000"/>
                <w:sz w:val="20"/>
              </w:rPr>
              <w:t xml:space="preserve"> </w:t>
            </w:r>
            <w:r>
              <w:rPr>
                <w:rFonts w:ascii="Times New Roman"/>
                <w:b w:val="false"/>
                <w:i/>
                <w:color w:val="000000"/>
                <w:sz w:val="20"/>
              </w:rPr>
              <w:t>водное,</w:t>
            </w:r>
            <w:r>
              <w:rPr>
                <w:rFonts w:ascii="Times New Roman"/>
                <w:b w:val="false"/>
                <w:i w:val="false"/>
                <w:color w:val="000000"/>
                <w:sz w:val="20"/>
              </w:rPr>
              <w:t xml:space="preserve"> </w:t>
            </w:r>
            <w:r>
              <w:rPr>
                <w:rFonts w:ascii="Times New Roman"/>
                <w:b w:val="false"/>
                <w:i/>
                <w:color w:val="000000"/>
                <w:sz w:val="20"/>
              </w:rPr>
              <w:t>лесное,</w:t>
            </w:r>
            <w:r>
              <w:rPr>
                <w:rFonts w:ascii="Times New Roman"/>
                <w:b w:val="false"/>
                <w:i w:val="false"/>
                <w:color w:val="000000"/>
                <w:sz w:val="20"/>
              </w:rPr>
              <w:t xml:space="preserve"> </w:t>
            </w:r>
            <w:r>
              <w:rPr>
                <w:rFonts w:ascii="Times New Roman"/>
                <w:b w:val="false"/>
                <w:i/>
                <w:color w:val="000000"/>
                <w:sz w:val="20"/>
              </w:rPr>
              <w:t>рыбное</w:t>
            </w:r>
            <w:r>
              <w:rPr>
                <w:rFonts w:ascii="Times New Roman"/>
                <w:b w:val="false"/>
                <w:i w:val="false"/>
                <w:color w:val="000000"/>
                <w:sz w:val="20"/>
              </w:rPr>
              <w:t xml:space="preserve"> </w:t>
            </w:r>
            <w:r>
              <w:rPr>
                <w:rFonts w:ascii="Times New Roman"/>
                <w:b w:val="false"/>
                <w:i/>
                <w:color w:val="000000"/>
                <w:sz w:val="20"/>
              </w:rPr>
              <w:t>хозяйство,</w:t>
            </w:r>
            <w:r>
              <w:rPr>
                <w:rFonts w:ascii="Times New Roman"/>
                <w:b w:val="false"/>
                <w:i w:val="false"/>
                <w:color w:val="000000"/>
                <w:sz w:val="20"/>
              </w:rPr>
              <w:t xml:space="preserve"> </w:t>
            </w:r>
            <w:r>
              <w:rPr>
                <w:rFonts w:ascii="Times New Roman"/>
                <w:b w:val="false"/>
                <w:i/>
                <w:color w:val="000000"/>
                <w:sz w:val="20"/>
              </w:rPr>
              <w:t>особо</w:t>
            </w:r>
            <w:r>
              <w:rPr>
                <w:rFonts w:ascii="Times New Roman"/>
                <w:b w:val="false"/>
                <w:i w:val="false"/>
                <w:color w:val="000000"/>
                <w:sz w:val="20"/>
              </w:rPr>
              <w:t xml:space="preserve"> </w:t>
            </w:r>
            <w:r>
              <w:rPr>
                <w:rFonts w:ascii="Times New Roman"/>
                <w:b w:val="false"/>
                <w:i/>
                <w:color w:val="000000"/>
                <w:sz w:val="20"/>
              </w:rPr>
              <w:t>охраняемые</w:t>
            </w:r>
            <w:r>
              <w:rPr>
                <w:rFonts w:ascii="Times New Roman"/>
                <w:b w:val="false"/>
                <w:i w:val="false"/>
                <w:color w:val="000000"/>
                <w:sz w:val="20"/>
              </w:rPr>
              <w:t xml:space="preserve"> </w:t>
            </w:r>
            <w:r>
              <w:rPr>
                <w:rFonts w:ascii="Times New Roman"/>
                <w:b w:val="false"/>
                <w:i/>
                <w:color w:val="000000"/>
                <w:sz w:val="20"/>
              </w:rPr>
              <w:t>природные</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охрана</w:t>
            </w:r>
            <w:r>
              <w:rPr>
                <w:rFonts w:ascii="Times New Roman"/>
                <w:b w:val="false"/>
                <w:i w:val="false"/>
                <w:color w:val="000000"/>
                <w:sz w:val="20"/>
              </w:rPr>
              <w:t xml:space="preserve"> </w:t>
            </w:r>
            <w:r>
              <w:rPr>
                <w:rFonts w:ascii="Times New Roman"/>
                <w:b w:val="false"/>
                <w:i/>
                <w:color w:val="000000"/>
                <w:sz w:val="20"/>
              </w:rPr>
              <w:t>окружающей</w:t>
            </w:r>
            <w:r>
              <w:rPr>
                <w:rFonts w:ascii="Times New Roman"/>
                <w:b w:val="false"/>
                <w:i w:val="false"/>
                <w:color w:val="000000"/>
                <w:sz w:val="20"/>
              </w:rPr>
              <w:t xml:space="preserve"> </w:t>
            </w:r>
            <w:r>
              <w:rPr>
                <w:rFonts w:ascii="Times New Roman"/>
                <w:b w:val="false"/>
                <w:i/>
                <w:color w:val="000000"/>
                <w:sz w:val="20"/>
              </w:rPr>
              <w:t>среды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животного</w:t>
            </w:r>
            <w:r>
              <w:rPr>
                <w:rFonts w:ascii="Times New Roman"/>
                <w:b w:val="false"/>
                <w:i w:val="false"/>
                <w:color w:val="000000"/>
                <w:sz w:val="20"/>
              </w:rPr>
              <w:t xml:space="preserve"> </w:t>
            </w:r>
            <w:r>
              <w:rPr>
                <w:rFonts w:ascii="Times New Roman"/>
                <w:b w:val="false"/>
                <w:i/>
                <w:color w:val="000000"/>
                <w:sz w:val="20"/>
              </w:rPr>
              <w:t>мира,</w:t>
            </w:r>
            <w:r>
              <w:rPr>
                <w:rFonts w:ascii="Times New Roman"/>
                <w:b w:val="false"/>
                <w:i w:val="false"/>
                <w:color w:val="000000"/>
                <w:sz w:val="20"/>
              </w:rPr>
              <w:t xml:space="preserve"> </w:t>
            </w:r>
            <w:r>
              <w:rPr>
                <w:rFonts w:ascii="Times New Roman"/>
                <w:b w:val="false"/>
                <w:i/>
                <w:color w:val="000000"/>
                <w:sz w:val="20"/>
              </w:rPr>
              <w:t>земельные</w:t>
            </w:r>
            <w:r>
              <w:rPr>
                <w:rFonts w:ascii="Times New Roman"/>
                <w:b w:val="false"/>
                <w:i w:val="false"/>
                <w:color w:val="000000"/>
                <w:sz w:val="20"/>
              </w:rPr>
              <w:t xml:space="preserve"> </w:t>
            </w:r>
            <w:r>
              <w:rPr>
                <w:rFonts w:ascii="Times New Roman"/>
                <w:b w:val="false"/>
                <w:i/>
                <w:color w:val="000000"/>
                <w:sz w:val="20"/>
              </w:rPr>
              <w:t>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976</w:t>
            </w:r>
            <w:r>
              <w:rPr>
                <w:rFonts w:ascii="Times New Roman"/>
                <w:b w:val="false"/>
                <w:i w:val="false"/>
                <w:color w:val="000000"/>
                <w:sz w:val="20"/>
              </w:rPr>
              <w:t xml:space="preserve"> </w:t>
            </w:r>
            <w:r>
              <w:rPr>
                <w:rFonts w:ascii="Times New Roman"/>
                <w:b w:val="false"/>
                <w:i/>
                <w:color w:val="000000"/>
                <w:sz w:val="20"/>
              </w:rPr>
              <w:t>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экологии,</w:t>
            </w:r>
            <w:r>
              <w:rPr>
                <w:rFonts w:ascii="Times New Roman"/>
                <w:b w:val="false"/>
                <w:i w:val="false"/>
                <w:color w:val="000000"/>
                <w:sz w:val="20"/>
              </w:rPr>
              <w:t xml:space="preserve"> </w:t>
            </w:r>
            <w:r>
              <w:rPr>
                <w:rFonts w:ascii="Times New Roman"/>
                <w:b/>
                <w:i w:val="false"/>
                <w:color w:val="000000"/>
                <w:sz w:val="20"/>
              </w:rPr>
              <w:t>геологии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природных</w:t>
            </w:r>
            <w:r>
              <w:rPr>
                <w:rFonts w:ascii="Times New Roman"/>
                <w:b w:val="false"/>
                <w:i w:val="false"/>
                <w:color w:val="000000"/>
                <w:sz w:val="20"/>
              </w:rPr>
              <w:t xml:space="preserve"> </w:t>
            </w:r>
            <w:r>
              <w:rPr>
                <w:rFonts w:ascii="Times New Roman"/>
                <w:b/>
                <w:i w:val="false"/>
                <w:color w:val="000000"/>
                <w:sz w:val="20"/>
              </w:rPr>
              <w:t>ресурсов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386</w:t>
            </w:r>
            <w:r>
              <w:rPr>
                <w:rFonts w:ascii="Times New Roman"/>
                <w:b w:val="false"/>
                <w:i w:val="false"/>
                <w:color w:val="000000"/>
                <w:sz w:val="20"/>
              </w:rPr>
              <w:t xml:space="preserve"> </w:t>
            </w:r>
            <w:r>
              <w:rPr>
                <w:rFonts w:ascii="Times New Roman"/>
                <w:b/>
                <w:i w:val="false"/>
                <w:color w:val="000000"/>
                <w:sz w:val="20"/>
              </w:rPr>
              <w:t>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выбросов парниковых газов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гидрометеорологического и экологического мониторинга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лесных ресурсов и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сельского</w:t>
            </w:r>
            <w:r>
              <w:rPr>
                <w:rFonts w:ascii="Times New Roman"/>
                <w:b w:val="false"/>
                <w:i w:val="false"/>
                <w:color w:val="000000"/>
                <w:sz w:val="20"/>
              </w:rPr>
              <w:t xml:space="preserve"> </w:t>
            </w:r>
            <w:r>
              <w:rPr>
                <w:rFonts w:ascii="Times New Roman"/>
                <w:b/>
                <w:i w:val="false"/>
                <w:color w:val="000000"/>
                <w:sz w:val="20"/>
              </w:rPr>
              <w:t>хозяйства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-589</w:t>
            </w:r>
            <w:r>
              <w:rPr>
                <w:rFonts w:ascii="Times New Roman"/>
                <w:b w:val="false"/>
                <w:i w:val="false"/>
                <w:color w:val="000000"/>
                <w:sz w:val="20"/>
              </w:rPr>
              <w:t xml:space="preserve"> </w:t>
            </w:r>
            <w:r>
              <w:rPr>
                <w:rFonts w:ascii="Times New Roman"/>
                <w:b/>
                <w:i w:val="false"/>
                <w:color w:val="000000"/>
                <w:sz w:val="20"/>
              </w:rPr>
              <w:t>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планированию, регулированию, управлению в сфере сельского хозяйства и использования земельных ресурсов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животноводства и производства, реализации продукции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финансовых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производства, реализации продукции растениеводства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цифрового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инноваций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аэрокосмической</w:t>
            </w:r>
            <w:r>
              <w:rPr>
                <w:rFonts w:ascii="Times New Roman"/>
                <w:b w:val="false"/>
                <w:i w:val="false"/>
                <w:color w:val="000000"/>
                <w:sz w:val="20"/>
              </w:rPr>
              <w:t xml:space="preserve"> </w:t>
            </w:r>
            <w:r>
              <w:rPr>
                <w:rFonts w:ascii="Times New Roman"/>
                <w:b/>
                <w:i w:val="false"/>
                <w:color w:val="000000"/>
                <w:sz w:val="20"/>
              </w:rPr>
              <w:t>промышленности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Промышленность,</w:t>
            </w:r>
            <w:r>
              <w:rPr>
                <w:rFonts w:ascii="Times New Roman"/>
                <w:b w:val="false"/>
                <w:i w:val="false"/>
                <w:color w:val="000000"/>
                <w:sz w:val="20"/>
              </w:rPr>
              <w:t xml:space="preserve"> </w:t>
            </w:r>
            <w:r>
              <w:rPr>
                <w:rFonts w:ascii="Times New Roman"/>
                <w:b w:val="false"/>
                <w:i/>
                <w:color w:val="000000"/>
                <w:sz w:val="20"/>
              </w:rPr>
              <w:t>архитектурная,</w:t>
            </w:r>
            <w:r>
              <w:rPr>
                <w:rFonts w:ascii="Times New Roman"/>
                <w:b w:val="false"/>
                <w:i w:val="false"/>
                <w:color w:val="000000"/>
                <w:sz w:val="20"/>
              </w:rPr>
              <w:t xml:space="preserve"> </w:t>
            </w:r>
            <w:r>
              <w:rPr>
                <w:rFonts w:ascii="Times New Roman"/>
                <w:b w:val="false"/>
                <w:i/>
                <w:color w:val="000000"/>
                <w:sz w:val="20"/>
              </w:rPr>
              <w:t>градостроительная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строительная</w:t>
            </w:r>
            <w:r>
              <w:rPr>
                <w:rFonts w:ascii="Times New Roman"/>
                <w:b w:val="false"/>
                <w:i w:val="false"/>
                <w:color w:val="000000"/>
                <w:sz w:val="20"/>
              </w:rPr>
              <w:t xml:space="preserve"> </w:t>
            </w:r>
            <w:r>
              <w:rPr>
                <w:rFonts w:ascii="Times New Roman"/>
                <w:b w:val="false"/>
                <w:i/>
                <w:color w:val="000000"/>
                <w:sz w:val="20"/>
              </w:rPr>
              <w:t>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торговли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интеграции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ставки вознаграждения по выдаваемым кредитам и совершаемым лизинговым сделкам банками второго уровня, АО "Банк Развития Казахстана" и иными юридическими лицами, осуществляющими лизинговую деятельность, зарубежным покупателям высокотехнологичных товаров, услуг и работ отечественной обрабатывающей промышленности, которые подлежат страхованию со стороны национального института развития в области развития и продвижения несырьевого экспорта, с учетом принятых международных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848</w:t>
            </w:r>
            <w:r>
              <w:rPr>
                <w:rFonts w:ascii="Times New Roman"/>
                <w:b w:val="false"/>
                <w:i w:val="false"/>
                <w:color w:val="000000"/>
                <w:sz w:val="20"/>
              </w:rPr>
              <w:t xml:space="preserve"> </w:t>
            </w:r>
            <w:r>
              <w:rPr>
                <w:rFonts w:ascii="Times New Roman"/>
                <w:b w:val="false"/>
                <w:i/>
                <w:color w:val="000000"/>
                <w:sz w:val="20"/>
              </w:rPr>
              <w:t>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цифрового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инноваций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аэрокосмической</w:t>
            </w:r>
            <w:r>
              <w:rPr>
                <w:rFonts w:ascii="Times New Roman"/>
                <w:b w:val="false"/>
                <w:i w:val="false"/>
                <w:color w:val="000000"/>
                <w:sz w:val="20"/>
              </w:rPr>
              <w:t xml:space="preserve"> </w:t>
            </w:r>
            <w:r>
              <w:rPr>
                <w:rFonts w:ascii="Times New Roman"/>
                <w:b/>
                <w:i w:val="false"/>
                <w:color w:val="000000"/>
                <w:sz w:val="20"/>
              </w:rPr>
              <w:t>промышленности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486</w:t>
            </w:r>
            <w:r>
              <w:rPr>
                <w:rFonts w:ascii="Times New Roman"/>
                <w:b w:val="false"/>
                <w:i w:val="false"/>
                <w:color w:val="000000"/>
                <w:sz w:val="20"/>
              </w:rPr>
              <w:t xml:space="preserve"> </w:t>
            </w:r>
            <w:r>
              <w:rPr>
                <w:rFonts w:ascii="Times New Roman"/>
                <w:b/>
                <w:i w:val="false"/>
                <w:color w:val="000000"/>
                <w:sz w:val="20"/>
              </w:rPr>
              <w:t>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"электронного правительства", инфокоммуникационной инфраструктуры и информационной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361</w:t>
            </w:r>
            <w:r>
              <w:rPr>
                <w:rFonts w:ascii="Times New Roman"/>
                <w:b w:val="false"/>
                <w:i w:val="false"/>
                <w:color w:val="000000"/>
                <w:sz w:val="20"/>
              </w:rPr>
              <w:t xml:space="preserve"> </w:t>
            </w:r>
            <w:r>
              <w:rPr>
                <w:rFonts w:ascii="Times New Roman"/>
                <w:b/>
                <w:i w:val="false"/>
                <w:color w:val="000000"/>
                <w:sz w:val="20"/>
              </w:rPr>
              <w:t>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железнодорожных пассажирских перевозок по социально значимым межобластным сообщениям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развития городского рельсового транспорта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пунктов пропуска через Государственную границу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w:t>
            </w:r>
            <w:r>
              <w:rPr>
                <w:rFonts w:ascii="Times New Roman"/>
                <w:b w:val="false"/>
                <w:i w:val="false"/>
                <w:color w:val="000000"/>
                <w:sz w:val="20"/>
              </w:rPr>
              <w:t xml:space="preserve"> </w:t>
            </w:r>
            <w:r>
              <w:rPr>
                <w:rFonts w:ascii="Times New Roman"/>
                <w:b w:val="false"/>
                <w:i/>
                <w:color w:val="000000"/>
                <w:sz w:val="20"/>
              </w:rPr>
              <w:t>972</w:t>
            </w:r>
            <w:r>
              <w:rPr>
                <w:rFonts w:ascii="Times New Roman"/>
                <w:b w:val="false"/>
                <w:i w:val="false"/>
                <w:color w:val="000000"/>
                <w:sz w:val="20"/>
              </w:rPr>
              <w:t xml:space="preserve"> </w:t>
            </w:r>
            <w:r>
              <w:rPr>
                <w:rFonts w:ascii="Times New Roman"/>
                <w:b w:val="false"/>
                <w:i/>
                <w:color w:val="000000"/>
                <w:sz w:val="20"/>
              </w:rPr>
              <w:t>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иностранных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торговли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интеграции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-905</w:t>
            </w:r>
            <w:r>
              <w:rPr>
                <w:rFonts w:ascii="Times New Roman"/>
                <w:b w:val="false"/>
                <w:i w:val="false"/>
                <w:color w:val="000000"/>
                <w:sz w:val="20"/>
              </w:rPr>
              <w:t xml:space="preserve"> </w:t>
            </w:r>
            <w:r>
              <w:rPr>
                <w:rFonts w:ascii="Times New Roman"/>
                <w:b/>
                <w:i w:val="false"/>
                <w:color w:val="000000"/>
                <w:sz w:val="20"/>
              </w:rPr>
              <w:t>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r>
              <w:rPr>
                <w:rFonts w:ascii="Times New Roman"/>
                <w:b w:val="false"/>
                <w:i w:val="false"/>
                <w:color w:val="000000"/>
                <w:sz w:val="20"/>
              </w:rPr>
              <w:t xml:space="preserve"> </w:t>
            </w:r>
            <w:r>
              <w:rPr>
                <w:rFonts w:ascii="Times New Roman"/>
                <w:b/>
                <w:i w:val="false"/>
                <w:color w:val="000000"/>
                <w:sz w:val="20"/>
              </w:rPr>
              <w:t>507</w:t>
            </w:r>
            <w:r>
              <w:rPr>
                <w:rFonts w:ascii="Times New Roman"/>
                <w:b w:val="false"/>
                <w:i w:val="false"/>
                <w:color w:val="000000"/>
                <w:sz w:val="20"/>
              </w:rPr>
              <w:t xml:space="preserve"> </w:t>
            </w:r>
            <w:r>
              <w:rPr>
                <w:rFonts w:ascii="Times New Roman"/>
                <w:b/>
                <w:i w:val="false"/>
                <w:color w:val="000000"/>
                <w:sz w:val="20"/>
              </w:rPr>
              <w:t>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124 674 369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простых векселей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цифрового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инноваций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аэрокосмической</w:t>
            </w:r>
            <w:r>
              <w:rPr>
                <w:rFonts w:ascii="Times New Roman"/>
                <w:b w:val="false"/>
                <w:i w:val="false"/>
                <w:color w:val="000000"/>
                <w:sz w:val="20"/>
              </w:rPr>
              <w:t xml:space="preserve"> </w:t>
            </w:r>
            <w:r>
              <w:rPr>
                <w:rFonts w:ascii="Times New Roman"/>
                <w:b/>
                <w:i w:val="false"/>
                <w:color w:val="000000"/>
                <w:sz w:val="20"/>
              </w:rPr>
              <w:t>промышленности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r>
              <w:rPr>
                <w:rFonts w:ascii="Times New Roman"/>
                <w:b w:val="false"/>
                <w:i w:val="false"/>
                <w:color w:val="000000"/>
                <w:sz w:val="20"/>
              </w:rPr>
              <w:t xml:space="preserve"> </w:t>
            </w:r>
            <w:r>
              <w:rPr>
                <w:rFonts w:ascii="Times New Roman"/>
                <w:b/>
                <w:i w:val="false"/>
                <w:color w:val="000000"/>
                <w:sz w:val="20"/>
              </w:rPr>
              <w:t>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инновационного развития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r>
              <w:rPr>
                <w:rFonts w:ascii="Times New Roman"/>
                <w:b w:val="false"/>
                <w:i w:val="false"/>
                <w:color w:val="000000"/>
                <w:sz w:val="20"/>
              </w:rPr>
              <w:t xml:space="preserve"> </w:t>
            </w:r>
            <w:r>
              <w:rPr>
                <w:rFonts w:ascii="Times New Roman"/>
                <w:b/>
                <w:i w:val="false"/>
                <w:color w:val="000000"/>
                <w:sz w:val="20"/>
              </w:rPr>
              <w:t>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r>
              <w:rPr>
                <w:rFonts w:ascii="Times New Roman"/>
                <w:b w:val="false"/>
                <w:i w:val="false"/>
                <w:color w:val="000000"/>
                <w:sz w:val="20"/>
              </w:rPr>
              <w:t xml:space="preserve"> </w:t>
            </w:r>
            <w:r>
              <w:rPr>
                <w:rFonts w:ascii="Times New Roman"/>
                <w:b/>
                <w:i w:val="false"/>
                <w:color w:val="000000"/>
                <w:sz w:val="20"/>
              </w:rPr>
              <w:t>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Обслуживание</w:t>
            </w:r>
            <w:r>
              <w:rPr>
                <w:rFonts w:ascii="Times New Roman"/>
                <w:b w:val="false"/>
                <w:i w:val="false"/>
                <w:color w:val="000000"/>
                <w:sz w:val="20"/>
              </w:rPr>
              <w:t xml:space="preserve"> </w:t>
            </w:r>
            <w:r>
              <w:rPr>
                <w:rFonts w:ascii="Times New Roman"/>
                <w:b w:val="false"/>
                <w:i/>
                <w:color w:val="000000"/>
                <w:sz w:val="20"/>
              </w:rPr>
              <w:t>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964</w:t>
            </w:r>
            <w:r>
              <w:rPr>
                <w:rFonts w:ascii="Times New Roman"/>
                <w:b w:val="false"/>
                <w:i w:val="false"/>
                <w:color w:val="000000"/>
                <w:sz w:val="20"/>
              </w:rPr>
              <w:t xml:space="preserve"> </w:t>
            </w:r>
            <w:r>
              <w:rPr>
                <w:rFonts w:ascii="Times New Roman"/>
                <w:b w:val="false"/>
                <w:i/>
                <w:color w:val="000000"/>
                <w:sz w:val="20"/>
              </w:rPr>
              <w:t>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964</w:t>
            </w:r>
            <w:r>
              <w:rPr>
                <w:rFonts w:ascii="Times New Roman"/>
                <w:b w:val="false"/>
                <w:i w:val="false"/>
                <w:color w:val="000000"/>
                <w:sz w:val="20"/>
              </w:rPr>
              <w:t xml:space="preserve"> </w:t>
            </w:r>
            <w:r>
              <w:rPr>
                <w:rFonts w:ascii="Times New Roman"/>
                <w:b/>
                <w:i w:val="false"/>
                <w:color w:val="000000"/>
                <w:sz w:val="20"/>
              </w:rPr>
              <w:t>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правительственного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w:t>
            </w:r>
            <w:r>
              <w:rPr>
                <w:rFonts w:ascii="Times New Roman"/>
                <w:b w:val="false"/>
                <w:i w:val="false"/>
                <w:color w:val="000000"/>
                <w:sz w:val="20"/>
              </w:rPr>
              <w:t xml:space="preserve"> </w:t>
            </w:r>
            <w:r>
              <w:rPr>
                <w:rFonts w:ascii="Times New Roman"/>
                <w:b w:val="false"/>
                <w:i/>
                <w:color w:val="000000"/>
                <w:sz w:val="20"/>
              </w:rPr>
              <w:t>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r>
              <w:rPr>
                <w:rFonts w:ascii="Times New Roman"/>
                <w:b w:val="false"/>
                <w:i w:val="false"/>
                <w:color w:val="000000"/>
                <w:sz w:val="20"/>
              </w:rPr>
              <w:t xml:space="preserve"> </w:t>
            </w:r>
            <w:r>
              <w:rPr>
                <w:rFonts w:ascii="Times New Roman"/>
                <w:b w:val="false"/>
                <w:i/>
                <w:color w:val="000000"/>
                <w:sz w:val="20"/>
              </w:rPr>
              <w:t>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w:t>
            </w:r>
            <w:r>
              <w:rPr>
                <w:rFonts w:ascii="Times New Roman"/>
                <w:b w:val="false"/>
                <w:i w:val="false"/>
                <w:color w:val="000000"/>
                <w:sz w:val="20"/>
              </w:rPr>
              <w:t xml:space="preserve"> </w:t>
            </w:r>
            <w:r>
              <w:rPr>
                <w:rFonts w:ascii="Times New Roman"/>
                <w:b/>
                <w:i w:val="false"/>
                <w:color w:val="000000"/>
                <w:sz w:val="20"/>
              </w:rPr>
              <w:t>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w:t>
            </w:r>
            <w:r>
              <w:rPr>
                <w:rFonts w:ascii="Times New Roman"/>
                <w:b w:val="false"/>
                <w:i w:val="false"/>
                <w:color w:val="000000"/>
                <w:sz w:val="20"/>
              </w:rPr>
              <w:t xml:space="preserve"> </w:t>
            </w:r>
            <w:r>
              <w:rPr>
                <w:rFonts w:ascii="Times New Roman"/>
                <w:b w:val="false"/>
                <w:i/>
                <w:color w:val="000000"/>
                <w:sz w:val="20"/>
              </w:rPr>
              <w:t>водное,</w:t>
            </w:r>
            <w:r>
              <w:rPr>
                <w:rFonts w:ascii="Times New Roman"/>
                <w:b w:val="false"/>
                <w:i w:val="false"/>
                <w:color w:val="000000"/>
                <w:sz w:val="20"/>
              </w:rPr>
              <w:t xml:space="preserve"> </w:t>
            </w:r>
            <w:r>
              <w:rPr>
                <w:rFonts w:ascii="Times New Roman"/>
                <w:b w:val="false"/>
                <w:i/>
                <w:color w:val="000000"/>
                <w:sz w:val="20"/>
              </w:rPr>
              <w:t>лесное,</w:t>
            </w:r>
            <w:r>
              <w:rPr>
                <w:rFonts w:ascii="Times New Roman"/>
                <w:b w:val="false"/>
                <w:i w:val="false"/>
                <w:color w:val="000000"/>
                <w:sz w:val="20"/>
              </w:rPr>
              <w:t xml:space="preserve"> </w:t>
            </w:r>
            <w:r>
              <w:rPr>
                <w:rFonts w:ascii="Times New Roman"/>
                <w:b w:val="false"/>
                <w:i/>
                <w:color w:val="000000"/>
                <w:sz w:val="20"/>
              </w:rPr>
              <w:t>рыбное</w:t>
            </w:r>
            <w:r>
              <w:rPr>
                <w:rFonts w:ascii="Times New Roman"/>
                <w:b w:val="false"/>
                <w:i w:val="false"/>
                <w:color w:val="000000"/>
                <w:sz w:val="20"/>
              </w:rPr>
              <w:t xml:space="preserve"> </w:t>
            </w:r>
            <w:r>
              <w:rPr>
                <w:rFonts w:ascii="Times New Roman"/>
                <w:b w:val="false"/>
                <w:i/>
                <w:color w:val="000000"/>
                <w:sz w:val="20"/>
              </w:rPr>
              <w:t>хозяйство,</w:t>
            </w:r>
            <w:r>
              <w:rPr>
                <w:rFonts w:ascii="Times New Roman"/>
                <w:b w:val="false"/>
                <w:i w:val="false"/>
                <w:color w:val="000000"/>
                <w:sz w:val="20"/>
              </w:rPr>
              <w:t xml:space="preserve"> </w:t>
            </w:r>
            <w:r>
              <w:rPr>
                <w:rFonts w:ascii="Times New Roman"/>
                <w:b w:val="false"/>
                <w:i/>
                <w:color w:val="000000"/>
                <w:sz w:val="20"/>
              </w:rPr>
              <w:t>особо</w:t>
            </w:r>
            <w:r>
              <w:rPr>
                <w:rFonts w:ascii="Times New Roman"/>
                <w:b w:val="false"/>
                <w:i w:val="false"/>
                <w:color w:val="000000"/>
                <w:sz w:val="20"/>
              </w:rPr>
              <w:t xml:space="preserve"> </w:t>
            </w:r>
            <w:r>
              <w:rPr>
                <w:rFonts w:ascii="Times New Roman"/>
                <w:b w:val="false"/>
                <w:i/>
                <w:color w:val="000000"/>
                <w:sz w:val="20"/>
              </w:rPr>
              <w:t>охраняемые</w:t>
            </w:r>
            <w:r>
              <w:rPr>
                <w:rFonts w:ascii="Times New Roman"/>
                <w:b w:val="false"/>
                <w:i w:val="false"/>
                <w:color w:val="000000"/>
                <w:sz w:val="20"/>
              </w:rPr>
              <w:t xml:space="preserve"> </w:t>
            </w:r>
            <w:r>
              <w:rPr>
                <w:rFonts w:ascii="Times New Roman"/>
                <w:b w:val="false"/>
                <w:i/>
                <w:color w:val="000000"/>
                <w:sz w:val="20"/>
              </w:rPr>
              <w:t>природные</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охрана</w:t>
            </w:r>
            <w:r>
              <w:rPr>
                <w:rFonts w:ascii="Times New Roman"/>
                <w:b w:val="false"/>
                <w:i w:val="false"/>
                <w:color w:val="000000"/>
                <w:sz w:val="20"/>
              </w:rPr>
              <w:t xml:space="preserve"> </w:t>
            </w:r>
            <w:r>
              <w:rPr>
                <w:rFonts w:ascii="Times New Roman"/>
                <w:b w:val="false"/>
                <w:i/>
                <w:color w:val="000000"/>
                <w:sz w:val="20"/>
              </w:rPr>
              <w:t>окружающей</w:t>
            </w:r>
            <w:r>
              <w:rPr>
                <w:rFonts w:ascii="Times New Roman"/>
                <w:b w:val="false"/>
                <w:i w:val="false"/>
                <w:color w:val="000000"/>
                <w:sz w:val="20"/>
              </w:rPr>
              <w:t xml:space="preserve"> </w:t>
            </w:r>
            <w:r>
              <w:rPr>
                <w:rFonts w:ascii="Times New Roman"/>
                <w:b w:val="false"/>
                <w:i/>
                <w:color w:val="000000"/>
                <w:sz w:val="20"/>
              </w:rPr>
              <w:t>среды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животного</w:t>
            </w:r>
            <w:r>
              <w:rPr>
                <w:rFonts w:ascii="Times New Roman"/>
                <w:b w:val="false"/>
                <w:i w:val="false"/>
                <w:color w:val="000000"/>
                <w:sz w:val="20"/>
              </w:rPr>
              <w:t xml:space="preserve"> </w:t>
            </w:r>
            <w:r>
              <w:rPr>
                <w:rFonts w:ascii="Times New Roman"/>
                <w:b w:val="false"/>
                <w:i/>
                <w:color w:val="000000"/>
                <w:sz w:val="20"/>
              </w:rPr>
              <w:t>мира,</w:t>
            </w:r>
            <w:r>
              <w:rPr>
                <w:rFonts w:ascii="Times New Roman"/>
                <w:b w:val="false"/>
                <w:i w:val="false"/>
                <w:color w:val="000000"/>
                <w:sz w:val="20"/>
              </w:rPr>
              <w:t xml:space="preserve"> </w:t>
            </w:r>
            <w:r>
              <w:rPr>
                <w:rFonts w:ascii="Times New Roman"/>
                <w:b w:val="false"/>
                <w:i/>
                <w:color w:val="000000"/>
                <w:sz w:val="20"/>
              </w:rPr>
              <w:t>земельные</w:t>
            </w:r>
            <w:r>
              <w:rPr>
                <w:rFonts w:ascii="Times New Roman"/>
                <w:b w:val="false"/>
                <w:i w:val="false"/>
                <w:color w:val="000000"/>
                <w:sz w:val="20"/>
              </w:rPr>
              <w:t xml:space="preserve"> </w:t>
            </w:r>
            <w:r>
              <w:rPr>
                <w:rFonts w:ascii="Times New Roman"/>
                <w:b w:val="false"/>
                <w:i/>
                <w:color w:val="000000"/>
                <w:sz w:val="20"/>
              </w:rPr>
              <w:t>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r>
              <w:rPr>
                <w:rFonts w:ascii="Times New Roman"/>
                <w:b w:val="false"/>
                <w:i w:val="false"/>
                <w:color w:val="000000"/>
                <w:sz w:val="20"/>
              </w:rPr>
              <w:t xml:space="preserve"> </w:t>
            </w:r>
            <w:r>
              <w:rPr>
                <w:rFonts w:ascii="Times New Roman"/>
                <w:b w:val="false"/>
                <w:i/>
                <w:color w:val="000000"/>
                <w:sz w:val="20"/>
              </w:rPr>
              <w:t>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r>
              <w:rPr>
                <w:rFonts w:ascii="Times New Roman"/>
                <w:b w:val="false"/>
                <w:i w:val="false"/>
                <w:color w:val="000000"/>
                <w:sz w:val="20"/>
              </w:rPr>
              <w:t xml:space="preserve"> </w:t>
            </w:r>
            <w:r>
              <w:rPr>
                <w:rFonts w:ascii="Times New Roman"/>
                <w:b/>
                <w:i w:val="false"/>
                <w:color w:val="000000"/>
                <w:sz w:val="20"/>
              </w:rPr>
              <w:t>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100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bl>
    <w:bookmarkStart w:name="z355" w:id="318"/>
    <w:p>
      <w:pPr>
        <w:spacing w:after="0"/>
        <w:ind w:left="0"/>
        <w:jc w:val="both"/>
      </w:pPr>
      <w:r>
        <w:rPr>
          <w:rFonts w:ascii="Times New Roman"/>
          <w:b w:val="false"/>
          <w:i w:val="false"/>
          <w:color w:val="000000"/>
          <w:sz w:val="28"/>
        </w:rPr>
        <w:t>
      _______________________________________</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58" w:id="319"/>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950</w:t>
            </w:r>
            <w:r>
              <w:rPr>
                <w:rFonts w:ascii="Times New Roman"/>
                <w:b w:val="false"/>
                <w:i w:val="false"/>
                <w:color w:val="000000"/>
                <w:sz w:val="20"/>
              </w:rPr>
              <w:t xml:space="preserve"> </w:t>
            </w:r>
            <w:r>
              <w:rPr>
                <w:rFonts w:ascii="Times New Roman"/>
                <w:b/>
                <w:i w:val="false"/>
                <w:color w:val="000000"/>
                <w:sz w:val="20"/>
              </w:rPr>
              <w:t>004</w:t>
            </w:r>
            <w:r>
              <w:rPr>
                <w:rFonts w:ascii="Times New Roman"/>
                <w:b w:val="false"/>
                <w:i w:val="false"/>
                <w:color w:val="000000"/>
                <w:sz w:val="20"/>
              </w:rPr>
              <w:t xml:space="preserve"> </w:t>
            </w:r>
            <w:r>
              <w:rPr>
                <w:rFonts w:ascii="Times New Roman"/>
                <w:b/>
                <w:i w:val="false"/>
                <w:color w:val="000000"/>
                <w:sz w:val="20"/>
              </w:rPr>
              <w:t>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445</w:t>
            </w:r>
            <w:r>
              <w:rPr>
                <w:rFonts w:ascii="Times New Roman"/>
                <w:b w:val="false"/>
                <w:i w:val="false"/>
                <w:color w:val="000000"/>
                <w:sz w:val="20"/>
              </w:rPr>
              <w:t xml:space="preserve"> </w:t>
            </w:r>
            <w:r>
              <w:rPr>
                <w:rFonts w:ascii="Times New Roman"/>
                <w:b/>
                <w:i w:val="false"/>
                <w:color w:val="000000"/>
                <w:sz w:val="20"/>
              </w:rPr>
              <w:t>486</w:t>
            </w:r>
            <w:r>
              <w:rPr>
                <w:rFonts w:ascii="Times New Roman"/>
                <w:b w:val="false"/>
                <w:i w:val="false"/>
                <w:color w:val="000000"/>
                <w:sz w:val="20"/>
              </w:rPr>
              <w:t xml:space="preserve"> </w:t>
            </w:r>
            <w:r>
              <w:rPr>
                <w:rFonts w:ascii="Times New Roman"/>
                <w:b/>
                <w:i w:val="false"/>
                <w:color w:val="000000"/>
                <w:sz w:val="20"/>
              </w:rPr>
              <w:t>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w:t>
            </w:r>
            <w:r>
              <w:rPr>
                <w:rFonts w:ascii="Times New Roman"/>
                <w:b w:val="false"/>
                <w:i w:val="false"/>
                <w:color w:val="000000"/>
                <w:sz w:val="20"/>
              </w:rPr>
              <w:t xml:space="preserve"> </w:t>
            </w:r>
            <w:r>
              <w:rPr>
                <w:rFonts w:ascii="Times New Roman"/>
                <w:b/>
                <w:i w:val="false"/>
                <w:color w:val="000000"/>
                <w:sz w:val="20"/>
              </w:rPr>
              <w:t>452</w:t>
            </w:r>
            <w:r>
              <w:rPr>
                <w:rFonts w:ascii="Times New Roman"/>
                <w:b w:val="false"/>
                <w:i w:val="false"/>
                <w:color w:val="000000"/>
                <w:sz w:val="20"/>
              </w:rPr>
              <w:t xml:space="preserve"> </w:t>
            </w:r>
            <w:r>
              <w:rPr>
                <w:rFonts w:ascii="Times New Roman"/>
                <w:b/>
                <w:i w:val="false"/>
                <w:color w:val="000000"/>
                <w:sz w:val="20"/>
              </w:rPr>
              <w:t>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Республиканские</w:t>
            </w:r>
            <w:r>
              <w:rPr>
                <w:rFonts w:ascii="Times New Roman"/>
                <w:b w:val="false"/>
                <w:i w:val="false"/>
                <w:color w:val="000000"/>
                <w:sz w:val="20"/>
              </w:rPr>
              <w:t xml:space="preserve"> </w:t>
            </w:r>
            <w:r>
              <w:rPr>
                <w:rFonts w:ascii="Times New Roman"/>
                <w:b/>
                <w:i w:val="false"/>
                <w:color w:val="000000"/>
                <w:sz w:val="20"/>
              </w:rPr>
              <w:t>бюджетные</w:t>
            </w:r>
            <w:r>
              <w:rPr>
                <w:rFonts w:ascii="Times New Roman"/>
                <w:b w:val="false"/>
                <w:i w:val="false"/>
                <w:color w:val="000000"/>
                <w:sz w:val="20"/>
              </w:rPr>
              <w:t xml:space="preserve"> </w:t>
            </w:r>
            <w:r>
              <w:rPr>
                <w:rFonts w:ascii="Times New Roman"/>
                <w:b/>
                <w:i w:val="false"/>
                <w:color w:val="000000"/>
                <w:sz w:val="20"/>
              </w:rPr>
              <w:t>инвестиционные</w:t>
            </w:r>
            <w:r>
              <w:rPr>
                <w:rFonts w:ascii="Times New Roman"/>
                <w:b w:val="false"/>
                <w:i w:val="false"/>
                <w:color w:val="000000"/>
                <w:sz w:val="20"/>
              </w:rPr>
              <w:t xml:space="preserve"> </w:t>
            </w:r>
            <w:r>
              <w:rPr>
                <w:rFonts w:ascii="Times New Roman"/>
                <w:b/>
                <w:i w:val="false"/>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r>
              <w:rPr>
                <w:rFonts w:ascii="Times New Roman"/>
                <w:b w:val="false"/>
                <w:i w:val="false"/>
                <w:color w:val="000000"/>
                <w:sz w:val="20"/>
              </w:rPr>
              <w:t xml:space="preserve"> </w:t>
            </w:r>
            <w:r>
              <w:rPr>
                <w:rFonts w:ascii="Times New Roman"/>
                <w:b/>
                <w:i w:val="false"/>
                <w:color w:val="000000"/>
                <w:sz w:val="20"/>
              </w:rPr>
              <w:t>670</w:t>
            </w:r>
            <w:r>
              <w:rPr>
                <w:rFonts w:ascii="Times New Roman"/>
                <w:b w:val="false"/>
                <w:i w:val="false"/>
                <w:color w:val="000000"/>
                <w:sz w:val="20"/>
              </w:rPr>
              <w:t xml:space="preserve"> </w:t>
            </w:r>
            <w:r>
              <w:rPr>
                <w:rFonts w:ascii="Times New Roman"/>
                <w:b/>
                <w:i w:val="false"/>
                <w:color w:val="000000"/>
                <w:sz w:val="20"/>
              </w:rPr>
              <w:t>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r>
              <w:rPr>
                <w:rFonts w:ascii="Times New Roman"/>
                <w:b w:val="false"/>
                <w:i w:val="false"/>
                <w:color w:val="000000"/>
                <w:sz w:val="20"/>
              </w:rPr>
              <w:t xml:space="preserve"> </w:t>
            </w:r>
            <w:r>
              <w:rPr>
                <w:rFonts w:ascii="Times New Roman"/>
                <w:b/>
                <w:i w:val="false"/>
                <w:color w:val="000000"/>
                <w:sz w:val="20"/>
              </w:rPr>
              <w:t>567</w:t>
            </w:r>
            <w:r>
              <w:rPr>
                <w:rFonts w:ascii="Times New Roman"/>
                <w:b w:val="false"/>
                <w:i w:val="false"/>
                <w:color w:val="000000"/>
                <w:sz w:val="20"/>
              </w:rPr>
              <w:t xml:space="preserve"> </w:t>
            </w:r>
            <w:r>
              <w:rPr>
                <w:rFonts w:ascii="Times New Roman"/>
                <w:b/>
                <w:i w:val="false"/>
                <w:color w:val="000000"/>
                <w:sz w:val="20"/>
              </w:rPr>
              <w:t>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r>
              <w:rPr>
                <w:rFonts w:ascii="Times New Roman"/>
                <w:b w:val="false"/>
                <w:i w:val="false"/>
                <w:color w:val="000000"/>
                <w:sz w:val="20"/>
              </w:rPr>
              <w:t xml:space="preserve"> </w:t>
            </w:r>
            <w:r>
              <w:rPr>
                <w:rFonts w:ascii="Times New Roman"/>
                <w:b/>
                <w:i w:val="false"/>
                <w:color w:val="000000"/>
                <w:sz w:val="20"/>
              </w:rPr>
              <w:t>870</w:t>
            </w:r>
            <w:r>
              <w:rPr>
                <w:rFonts w:ascii="Times New Roman"/>
                <w:b w:val="false"/>
                <w:i w:val="false"/>
                <w:color w:val="000000"/>
                <w:sz w:val="20"/>
              </w:rPr>
              <w:t xml:space="preserve"> </w:t>
            </w:r>
            <w:r>
              <w:rPr>
                <w:rFonts w:ascii="Times New Roman"/>
                <w:b/>
                <w:i w:val="false"/>
                <w:color w:val="000000"/>
                <w:sz w:val="20"/>
              </w:rPr>
              <w:t>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общего</w:t>
            </w:r>
            <w:r>
              <w:rPr>
                <w:rFonts w:ascii="Times New Roman"/>
                <w:b w:val="false"/>
                <w:i w:val="false"/>
                <w:color w:val="000000"/>
                <w:sz w:val="20"/>
              </w:rPr>
              <w:t xml:space="preserve"> </w:t>
            </w:r>
            <w:r>
              <w:rPr>
                <w:rFonts w:ascii="Times New Roman"/>
                <w:b/>
                <w:i w:val="false"/>
                <w:color w:val="000000"/>
                <w:sz w:val="20"/>
              </w:rPr>
              <w:t>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val="false"/>
                <w:i w:val="false"/>
                <w:color w:val="000000"/>
                <w:sz w:val="20"/>
              </w:rPr>
              <w:t xml:space="preserve"> </w:t>
            </w:r>
            <w:r>
              <w:rPr>
                <w:rFonts w:ascii="Times New Roman"/>
                <w:b/>
                <w:i w:val="false"/>
                <w:color w:val="000000"/>
                <w:sz w:val="20"/>
              </w:rPr>
              <w:t>833</w:t>
            </w:r>
            <w:r>
              <w:rPr>
                <w:rFonts w:ascii="Times New Roman"/>
                <w:b w:val="false"/>
                <w:i w:val="false"/>
                <w:color w:val="000000"/>
                <w:sz w:val="20"/>
              </w:rPr>
              <w:t xml:space="preserve"> </w:t>
            </w:r>
            <w:r>
              <w:rPr>
                <w:rFonts w:ascii="Times New Roman"/>
                <w:b/>
                <w:i w:val="false"/>
                <w:color w:val="000000"/>
                <w:sz w:val="20"/>
              </w:rPr>
              <w:t>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548</w:t>
            </w:r>
            <w:r>
              <w:rPr>
                <w:rFonts w:ascii="Times New Roman"/>
                <w:b w:val="false"/>
                <w:i w:val="false"/>
                <w:color w:val="000000"/>
                <w:sz w:val="20"/>
              </w:rPr>
              <w:t xml:space="preserve"> </w:t>
            </w:r>
            <w:r>
              <w:rPr>
                <w:rFonts w:ascii="Times New Roman"/>
                <w:b/>
                <w:i w:val="false"/>
                <w:color w:val="000000"/>
                <w:sz w:val="20"/>
              </w:rPr>
              <w:t>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247</w:t>
            </w:r>
            <w:r>
              <w:rPr>
                <w:rFonts w:ascii="Times New Roman"/>
                <w:b w:val="false"/>
                <w:i w:val="false"/>
                <w:color w:val="000000"/>
                <w:sz w:val="20"/>
              </w:rPr>
              <w:t xml:space="preserve"> </w:t>
            </w:r>
            <w:r>
              <w:rPr>
                <w:rFonts w:ascii="Times New Roman"/>
                <w:b/>
                <w:i w:val="false"/>
                <w:color w:val="000000"/>
                <w:sz w:val="20"/>
              </w:rPr>
              <w:t>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val="false"/>
                <w:i w:val="false"/>
                <w:color w:val="000000"/>
                <w:sz w:val="20"/>
              </w:rPr>
              <w:t xml:space="preserve"> </w:t>
            </w:r>
            <w:r>
              <w:rPr>
                <w:rFonts w:ascii="Times New Roman"/>
                <w:b/>
                <w:i w:val="false"/>
                <w:color w:val="000000"/>
                <w:sz w:val="20"/>
              </w:rPr>
              <w:t>555</w:t>
            </w:r>
            <w:r>
              <w:rPr>
                <w:rFonts w:ascii="Times New Roman"/>
                <w:b w:val="false"/>
                <w:i w:val="false"/>
                <w:color w:val="000000"/>
                <w:sz w:val="20"/>
              </w:rPr>
              <w:t xml:space="preserve"> </w:t>
            </w:r>
            <w:r>
              <w:rPr>
                <w:rFonts w:ascii="Times New Roman"/>
                <w:b/>
                <w:i w:val="false"/>
                <w:color w:val="000000"/>
                <w:sz w:val="20"/>
              </w:rPr>
              <w:t>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548</w:t>
            </w:r>
            <w:r>
              <w:rPr>
                <w:rFonts w:ascii="Times New Roman"/>
                <w:b w:val="false"/>
                <w:i w:val="false"/>
                <w:color w:val="000000"/>
                <w:sz w:val="20"/>
              </w:rPr>
              <w:t xml:space="preserve"> </w:t>
            </w:r>
            <w:r>
              <w:rPr>
                <w:rFonts w:ascii="Times New Roman"/>
                <w:b/>
                <w:i w:val="false"/>
                <w:color w:val="000000"/>
                <w:sz w:val="20"/>
              </w:rPr>
              <w:t>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247</w:t>
            </w:r>
            <w:r>
              <w:rPr>
                <w:rFonts w:ascii="Times New Roman"/>
                <w:b w:val="false"/>
                <w:i w:val="false"/>
                <w:color w:val="000000"/>
                <w:sz w:val="20"/>
              </w:rPr>
              <w:t xml:space="preserve"> </w:t>
            </w:r>
            <w:r>
              <w:rPr>
                <w:rFonts w:ascii="Times New Roman"/>
                <w:b/>
                <w:i w:val="false"/>
                <w:color w:val="000000"/>
                <w:sz w:val="20"/>
              </w:rPr>
              <w:t>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Комитета казначейства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r>
              <w:rPr>
                <w:rFonts w:ascii="Times New Roman"/>
                <w:b w:val="false"/>
                <w:i w:val="false"/>
                <w:color w:val="000000"/>
                <w:sz w:val="20"/>
              </w:rPr>
              <w:t xml:space="preserve"> </w:t>
            </w:r>
            <w:r>
              <w:rPr>
                <w:rFonts w:ascii="Times New Roman"/>
                <w:b/>
                <w:i w:val="false"/>
                <w:color w:val="000000"/>
                <w:sz w:val="20"/>
              </w:rPr>
              <w:t>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информационных систем казначейства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информационной системы "Интегрированная система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r>
              <w:rPr>
                <w:rFonts w:ascii="Times New Roman"/>
                <w:b w:val="false"/>
                <w:i w:val="false"/>
                <w:color w:val="000000"/>
                <w:sz w:val="20"/>
              </w:rPr>
              <w:t xml:space="preserve"> </w:t>
            </w:r>
            <w:r>
              <w:rPr>
                <w:rFonts w:ascii="Times New Roman"/>
                <w:b/>
                <w:i w:val="false"/>
                <w:color w:val="000000"/>
                <w:sz w:val="20"/>
              </w:rPr>
              <w:t>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r>
              <w:rPr>
                <w:rFonts w:ascii="Times New Roman"/>
                <w:b w:val="false"/>
                <w:i w:val="false"/>
                <w:color w:val="000000"/>
                <w:sz w:val="20"/>
              </w:rPr>
              <w:t xml:space="preserve"> </w:t>
            </w:r>
            <w:r>
              <w:rPr>
                <w:rFonts w:ascii="Times New Roman"/>
                <w:b/>
                <w:i w:val="false"/>
                <w:color w:val="000000"/>
                <w:sz w:val="20"/>
              </w:rPr>
              <w:t>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31 828 959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822</w:t>
            </w:r>
            <w:r>
              <w:rPr>
                <w:rFonts w:ascii="Times New Roman"/>
                <w:b w:val="false"/>
                <w:i w:val="false"/>
                <w:color w:val="000000"/>
                <w:sz w:val="20"/>
              </w:rPr>
              <w:t xml:space="preserve"> </w:t>
            </w:r>
            <w:r>
              <w:rPr>
                <w:rFonts w:ascii="Times New Roman"/>
                <w:b/>
                <w:i w:val="false"/>
                <w:color w:val="000000"/>
                <w:sz w:val="20"/>
              </w:rPr>
              <w:t>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406</w:t>
            </w:r>
            <w:r>
              <w:rPr>
                <w:rFonts w:ascii="Times New Roman"/>
                <w:b w:val="false"/>
                <w:i w:val="false"/>
                <w:color w:val="000000"/>
                <w:sz w:val="20"/>
              </w:rPr>
              <w:t xml:space="preserve"> </w:t>
            </w:r>
            <w:r>
              <w:rPr>
                <w:rFonts w:ascii="Times New Roman"/>
                <w:b/>
                <w:i w:val="false"/>
                <w:color w:val="000000"/>
                <w:sz w:val="20"/>
              </w:rPr>
              <w:t>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108</w:t>
            </w:r>
            <w:r>
              <w:rPr>
                <w:rFonts w:ascii="Times New Roman"/>
                <w:b w:val="false"/>
                <w:i w:val="false"/>
                <w:color w:val="000000"/>
                <w:sz w:val="20"/>
              </w:rPr>
              <w:t xml:space="preserve"> </w:t>
            </w:r>
            <w:r>
              <w:rPr>
                <w:rFonts w:ascii="Times New Roman"/>
                <w:b/>
                <w:i w:val="false"/>
                <w:color w:val="000000"/>
                <w:sz w:val="20"/>
              </w:rPr>
              <w:t>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w:t>
            </w:r>
            <w:r>
              <w:rPr>
                <w:rFonts w:ascii="Times New Roman"/>
                <w:b w:val="false"/>
                <w:i w:val="false"/>
                <w:color w:val="000000"/>
                <w:sz w:val="20"/>
              </w:rPr>
              <w:t xml:space="preserve"> </w:t>
            </w:r>
            <w:r>
              <w:rPr>
                <w:rFonts w:ascii="Times New Roman"/>
                <w:b/>
                <w:i w:val="false"/>
                <w:color w:val="000000"/>
                <w:sz w:val="20"/>
              </w:rPr>
              <w:t>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w:t>
            </w:r>
            <w:r>
              <w:rPr>
                <w:rFonts w:ascii="Times New Roman"/>
                <w:b w:val="false"/>
                <w:i w:val="false"/>
                <w:color w:val="000000"/>
                <w:sz w:val="20"/>
              </w:rPr>
              <w:t xml:space="preserve"> </w:t>
            </w:r>
            <w:r>
              <w:rPr>
                <w:rFonts w:ascii="Times New Roman"/>
                <w:b/>
                <w:i w:val="false"/>
                <w:color w:val="000000"/>
                <w:sz w:val="20"/>
              </w:rPr>
              <w:t>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делам</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службы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r>
              <w:rPr>
                <w:rFonts w:ascii="Times New Roman"/>
                <w:b w:val="false"/>
                <w:i w:val="false"/>
                <w:color w:val="000000"/>
                <w:sz w:val="20"/>
              </w:rPr>
              <w:t xml:space="preserve"> </w:t>
            </w:r>
            <w:r>
              <w:rPr>
                <w:rFonts w:ascii="Times New Roman"/>
                <w:b/>
                <w:i w:val="false"/>
                <w:color w:val="000000"/>
                <w:sz w:val="20"/>
              </w:rPr>
              <w:t>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r>
              <w:rPr>
                <w:rFonts w:ascii="Times New Roman"/>
                <w:b w:val="false"/>
                <w:i w:val="false"/>
                <w:color w:val="000000"/>
                <w:sz w:val="20"/>
              </w:rPr>
              <w:t xml:space="preserve"> </w:t>
            </w:r>
            <w:r>
              <w:rPr>
                <w:rFonts w:ascii="Times New Roman"/>
                <w:b/>
                <w:i w:val="false"/>
                <w:color w:val="000000"/>
                <w:sz w:val="20"/>
              </w:rPr>
              <w:t>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интегрированной информационной системы "Е-Қызмет" (Система, ИИС "Е-Қызмет")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материально-технического</w:t>
            </w:r>
            <w:r>
              <w:rPr>
                <w:rFonts w:ascii="Times New Roman"/>
                <w:b w:val="false"/>
                <w:i w:val="false"/>
                <w:color w:val="000000"/>
                <w:sz w:val="20"/>
              </w:rPr>
              <w:t xml:space="preserve"> </w:t>
            </w:r>
            <w:r>
              <w:rPr>
                <w:rFonts w:ascii="Times New Roman"/>
                <w:b/>
                <w:i w:val="false"/>
                <w:color w:val="000000"/>
                <w:sz w:val="20"/>
              </w:rPr>
              <w:t>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сетей резервного электроснабжения существующих административных зданий Парламента Республики Казахстан (Сенат, Мажилис), расположенных по пр. Мәңгілік Ел, дом №2 и №4, района Есиль г.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r>
              <w:rPr>
                <w:rFonts w:ascii="Times New Roman"/>
                <w:b w:val="false"/>
                <w:i w:val="false"/>
                <w:color w:val="000000"/>
                <w:sz w:val="20"/>
              </w:rPr>
              <w:t xml:space="preserve"> </w:t>
            </w:r>
            <w:r>
              <w:rPr>
                <w:rFonts w:ascii="Times New Roman"/>
                <w:b/>
                <w:i w:val="false"/>
                <w:color w:val="000000"/>
                <w:sz w:val="20"/>
              </w:rPr>
              <w:t>601</w:t>
            </w:r>
            <w:r>
              <w:rPr>
                <w:rFonts w:ascii="Times New Roman"/>
                <w:b w:val="false"/>
                <w:i w:val="false"/>
                <w:color w:val="000000"/>
                <w:sz w:val="20"/>
              </w:rPr>
              <w:t xml:space="preserve"> </w:t>
            </w:r>
            <w:r>
              <w:rPr>
                <w:rFonts w:ascii="Times New Roman"/>
                <w:b/>
                <w:i w:val="false"/>
                <w:color w:val="000000"/>
                <w:sz w:val="20"/>
              </w:rPr>
              <w:t>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r>
              <w:rPr>
                <w:rFonts w:ascii="Times New Roman"/>
                <w:b w:val="false"/>
                <w:i w:val="false"/>
                <w:color w:val="000000"/>
                <w:sz w:val="20"/>
              </w:rPr>
              <w:t xml:space="preserve"> </w:t>
            </w:r>
            <w:r>
              <w:rPr>
                <w:rFonts w:ascii="Times New Roman"/>
                <w:b/>
                <w:i w:val="false"/>
                <w:color w:val="000000"/>
                <w:sz w:val="20"/>
              </w:rPr>
              <w:t>045</w:t>
            </w:r>
            <w:r>
              <w:rPr>
                <w:rFonts w:ascii="Times New Roman"/>
                <w:b w:val="false"/>
                <w:i w:val="false"/>
                <w:color w:val="000000"/>
                <w:sz w:val="20"/>
              </w:rPr>
              <w:t xml:space="preserve"> </w:t>
            </w:r>
            <w:r>
              <w:rPr>
                <w:rFonts w:ascii="Times New Roman"/>
                <w:b/>
                <w:i w:val="false"/>
                <w:color w:val="000000"/>
                <w:sz w:val="20"/>
              </w:rPr>
              <w:t>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362</w:t>
            </w:r>
            <w:r>
              <w:rPr>
                <w:rFonts w:ascii="Times New Roman"/>
                <w:b w:val="false"/>
                <w:i w:val="false"/>
                <w:color w:val="000000"/>
                <w:sz w:val="20"/>
              </w:rPr>
              <w:t xml:space="preserve"> </w:t>
            </w:r>
            <w:r>
              <w:rPr>
                <w:rFonts w:ascii="Times New Roman"/>
                <w:b/>
                <w:i w:val="false"/>
                <w:color w:val="000000"/>
                <w:sz w:val="20"/>
              </w:rPr>
              <w:t>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чрезвычайным</w:t>
            </w:r>
            <w:r>
              <w:rPr>
                <w:rFonts w:ascii="Times New Roman"/>
                <w:b w:val="false"/>
                <w:i w:val="false"/>
                <w:color w:val="000000"/>
                <w:sz w:val="20"/>
              </w:rPr>
              <w:t xml:space="preserve"> </w:t>
            </w:r>
            <w:r>
              <w:rPr>
                <w:rFonts w:ascii="Times New Roman"/>
                <w:b/>
                <w:i w:val="false"/>
                <w:color w:val="000000"/>
                <w:sz w:val="20"/>
              </w:rPr>
              <w:t>ситуациям</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r>
              <w:rPr>
                <w:rFonts w:ascii="Times New Roman"/>
                <w:b w:val="false"/>
                <w:i w:val="false"/>
                <w:color w:val="000000"/>
                <w:sz w:val="20"/>
              </w:rPr>
              <w:t xml:space="preserve"> </w:t>
            </w:r>
            <w:r>
              <w:rPr>
                <w:rFonts w:ascii="Times New Roman"/>
                <w:b/>
                <w:i w:val="false"/>
                <w:color w:val="000000"/>
                <w:sz w:val="20"/>
              </w:rPr>
              <w:t>704</w:t>
            </w:r>
            <w:r>
              <w:rPr>
                <w:rFonts w:ascii="Times New Roman"/>
                <w:b w:val="false"/>
                <w:i w:val="false"/>
                <w:color w:val="000000"/>
                <w:sz w:val="20"/>
              </w:rPr>
              <w:t xml:space="preserve"> </w:t>
            </w:r>
            <w:r>
              <w:rPr>
                <w:rFonts w:ascii="Times New Roman"/>
                <w:b/>
                <w:i w:val="false"/>
                <w:color w:val="000000"/>
                <w:sz w:val="20"/>
              </w:rPr>
              <w:t>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156</w:t>
            </w:r>
            <w:r>
              <w:rPr>
                <w:rFonts w:ascii="Times New Roman"/>
                <w:b w:val="false"/>
                <w:i w:val="false"/>
                <w:color w:val="000000"/>
                <w:sz w:val="20"/>
              </w:rPr>
              <w:t xml:space="preserve"> </w:t>
            </w:r>
            <w:r>
              <w:rPr>
                <w:rFonts w:ascii="Times New Roman"/>
                <w:b/>
                <w:i w:val="false"/>
                <w:color w:val="000000"/>
                <w:sz w:val="20"/>
              </w:rPr>
              <w:t>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020</w:t>
            </w:r>
            <w:r>
              <w:rPr>
                <w:rFonts w:ascii="Times New Roman"/>
                <w:b w:val="false"/>
                <w:i w:val="false"/>
                <w:color w:val="000000"/>
                <w:sz w:val="20"/>
              </w:rPr>
              <w:t xml:space="preserve"> </w:t>
            </w:r>
            <w:r>
              <w:rPr>
                <w:rFonts w:ascii="Times New Roman"/>
                <w:b/>
                <w:i w:val="false"/>
                <w:color w:val="000000"/>
                <w:sz w:val="20"/>
              </w:rPr>
              <w:t>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52 704 372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52 704 372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757</w:t>
            </w:r>
            <w:r>
              <w:rPr>
                <w:rFonts w:ascii="Times New Roman"/>
                <w:b w:val="false"/>
                <w:i w:val="false"/>
                <w:color w:val="000000"/>
                <w:sz w:val="20"/>
              </w:rPr>
              <w:t xml:space="preserve"> </w:t>
            </w:r>
            <w:r>
              <w:rPr>
                <w:rFonts w:ascii="Times New Roman"/>
                <w:b/>
                <w:i w:val="false"/>
                <w:color w:val="000000"/>
                <w:sz w:val="20"/>
              </w:rPr>
              <w:t>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667</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 типа для IIIА и IВ климатических подрайонов с обычными геологическими условиями в селе Косшы, Целиноградского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привязке типового проекта на "Строительство "Комплекса пожарного депо на 2 автомобиля V-типа для IВ, IIIА климатических подрайонов с обычными геологическими условиями" в селе Жибек жолы, Аршалынского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привязке типового проекта на "Строительство "Комплекса пожарного депо на 2 автомобиля V-го типа для IВ и IIIА климатических подрайонов с обычными геологическими условиями" в селе Талапкер, Целиноградского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Боровое Бурабайского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станций на берегу озера Большое Чебачье Бурабайского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966</w:t>
            </w:r>
            <w:r>
              <w:rPr>
                <w:rFonts w:ascii="Times New Roman"/>
                <w:b w:val="false"/>
                <w:i w:val="false"/>
                <w:color w:val="000000"/>
                <w:sz w:val="20"/>
              </w:rPr>
              <w:t xml:space="preserve"> </w:t>
            </w:r>
            <w:r>
              <w:rPr>
                <w:rFonts w:ascii="Times New Roman"/>
                <w:b/>
                <w:i w:val="false"/>
                <w:color w:val="000000"/>
                <w:sz w:val="20"/>
              </w:rPr>
              <w:t>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014</w:t>
            </w:r>
            <w:r>
              <w:rPr>
                <w:rFonts w:ascii="Times New Roman"/>
                <w:b w:val="false"/>
                <w:i w:val="false"/>
                <w:color w:val="000000"/>
                <w:sz w:val="20"/>
              </w:rPr>
              <w:t xml:space="preserve"> </w:t>
            </w:r>
            <w:r>
              <w:rPr>
                <w:rFonts w:ascii="Times New Roman"/>
                <w:b/>
                <w:i w:val="false"/>
                <w:color w:val="000000"/>
                <w:sz w:val="20"/>
              </w:rPr>
              <w:t>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020</w:t>
            </w:r>
            <w:r>
              <w:rPr>
                <w:rFonts w:ascii="Times New Roman"/>
                <w:b w:val="false"/>
                <w:i w:val="false"/>
                <w:color w:val="000000"/>
                <w:sz w:val="20"/>
              </w:rPr>
              <w:t xml:space="preserve"> </w:t>
            </w:r>
            <w:r>
              <w:rPr>
                <w:rFonts w:ascii="Times New Roman"/>
                <w:b/>
                <w:i w:val="false"/>
                <w:color w:val="000000"/>
                <w:sz w:val="20"/>
              </w:rPr>
              <w:t>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реке Хоргос в районе Международного центра приграничного сотрудничества и зданий таможни "Коргос" (Хоргос-1)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19 028 018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r>
              <w:rPr>
                <w:rFonts w:ascii="Times New Roman"/>
                <w:b w:val="false"/>
                <w:i w:val="false"/>
                <w:color w:val="000000"/>
                <w:sz w:val="20"/>
              </w:rPr>
              <w:t xml:space="preserve"> </w:t>
            </w:r>
            <w:r>
              <w:rPr>
                <w:rFonts w:ascii="Times New Roman"/>
                <w:b/>
                <w:i w:val="false"/>
                <w:color w:val="000000"/>
                <w:sz w:val="20"/>
              </w:rPr>
              <w:t>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Жезказгане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Сатпаев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привязке типового проекта на "Строительство комплекса пожарного депо на 4 автомобиля II-го типа для IВ и IIIА климатических подрайонов с обычными геологическими условиями в г. Рудный"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 здания пожарного депо г.Аральск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г.Петропавловск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w:t>
            </w:r>
            <w:r>
              <w:rPr>
                <w:rFonts w:ascii="Times New Roman"/>
                <w:b w:val="false"/>
                <w:i w:val="false"/>
                <w:color w:val="000000"/>
                <w:sz w:val="20"/>
              </w:rPr>
              <w:t xml:space="preserve"> </w:t>
            </w:r>
            <w:r>
              <w:rPr>
                <w:rFonts w:ascii="Times New Roman"/>
                <w:b/>
                <w:i w:val="false"/>
                <w:color w:val="000000"/>
                <w:sz w:val="20"/>
              </w:rPr>
              <w:t>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 типа для IVА IVГ климатических подрайонов с сейсмической активностью 7 баллов" в городе Туркестане по трассе Кентау 048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привязке типового проекта "Строительство "Комплекса пожарного депо на 4 автомобиля II типа для IVA, IVГ климатических подрайонов с обычными геологическими условиями" в городе Туркестане Туркестанской области, по трассе Шаульдер"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привязке типового проекта "Строительство "Комплекса пожарного депо на 2 автомобиля V типа IIIА, IIIВ, IVГ климатических подрайонов с сейсмической активностью 8 баллов" в селе Кызыласкер сельского округа Актобе Келесского района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733</w:t>
            </w:r>
            <w:r>
              <w:rPr>
                <w:rFonts w:ascii="Times New Roman"/>
                <w:b w:val="false"/>
                <w:i w:val="false"/>
                <w:color w:val="000000"/>
                <w:sz w:val="20"/>
              </w:rPr>
              <w:t xml:space="preserve"> </w:t>
            </w:r>
            <w:r>
              <w:rPr>
                <w:rFonts w:ascii="Times New Roman"/>
                <w:b/>
                <w:i w:val="false"/>
                <w:color w:val="000000"/>
                <w:sz w:val="20"/>
              </w:rPr>
              <w:t>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475</w:t>
            </w:r>
            <w:r>
              <w:rPr>
                <w:rFonts w:ascii="Times New Roman"/>
                <w:b w:val="false"/>
                <w:i w:val="false"/>
                <w:color w:val="000000"/>
                <w:sz w:val="20"/>
              </w:rPr>
              <w:t xml:space="preserve"> </w:t>
            </w:r>
            <w:r>
              <w:rPr>
                <w:rFonts w:ascii="Times New Roman"/>
                <w:b/>
                <w:i w:val="false"/>
                <w:color w:val="000000"/>
                <w:sz w:val="20"/>
              </w:rPr>
              <w:t>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селезадерживающей плотины в бассейне реки Аксай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селезадерживающей плотины в верховьях реки Улкен Алматы ниже устья реки Аюсай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val="false"/>
                <w:i w:val="false"/>
                <w:color w:val="000000"/>
                <w:sz w:val="20"/>
              </w:rPr>
              <w:t xml:space="preserve"> </w:t>
            </w:r>
            <w:r>
              <w:rPr>
                <w:rFonts w:ascii="Times New Roman"/>
                <w:b/>
                <w:i w:val="false"/>
                <w:color w:val="000000"/>
                <w:sz w:val="20"/>
              </w:rPr>
              <w:t>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строительство ангаров для хранения и технического обслуживания ВС (воздушных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обороны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896</w:t>
            </w:r>
            <w:r>
              <w:rPr>
                <w:rFonts w:ascii="Times New Roman"/>
                <w:b w:val="false"/>
                <w:i w:val="false"/>
                <w:color w:val="000000"/>
                <w:sz w:val="20"/>
              </w:rPr>
              <w:t xml:space="preserve"> </w:t>
            </w:r>
            <w:r>
              <w:rPr>
                <w:rFonts w:ascii="Times New Roman"/>
                <w:b/>
                <w:i w:val="false"/>
                <w:color w:val="000000"/>
                <w:sz w:val="20"/>
              </w:rPr>
              <w:t>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889</w:t>
            </w:r>
            <w:r>
              <w:rPr>
                <w:rFonts w:ascii="Times New Roman"/>
                <w:b w:val="false"/>
                <w:i w:val="false"/>
                <w:color w:val="000000"/>
                <w:sz w:val="20"/>
              </w:rPr>
              <w:t xml:space="preserve"> </w:t>
            </w:r>
            <w:r>
              <w:rPr>
                <w:rFonts w:ascii="Times New Roman"/>
                <w:b/>
                <w:i w:val="false"/>
                <w:color w:val="000000"/>
                <w:sz w:val="20"/>
              </w:rPr>
              <w:t>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342</w:t>
            </w:r>
            <w:r>
              <w:rPr>
                <w:rFonts w:ascii="Times New Roman"/>
                <w:b w:val="false"/>
                <w:i w:val="false"/>
                <w:color w:val="000000"/>
                <w:sz w:val="20"/>
              </w:rPr>
              <w:t xml:space="preserve"> </w:t>
            </w:r>
            <w:r>
              <w:rPr>
                <w:rFonts w:ascii="Times New Roman"/>
                <w:b/>
                <w:i w:val="false"/>
                <w:color w:val="000000"/>
                <w:sz w:val="20"/>
              </w:rPr>
              <w:t>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139</w:t>
            </w:r>
            <w:r>
              <w:rPr>
                <w:rFonts w:ascii="Times New Roman"/>
                <w:b w:val="false"/>
                <w:i w:val="false"/>
                <w:color w:val="000000"/>
                <w:sz w:val="20"/>
              </w:rPr>
              <w:t xml:space="preserve"> </w:t>
            </w:r>
            <w:r>
              <w:rPr>
                <w:rFonts w:ascii="Times New Roman"/>
                <w:b/>
                <w:i w:val="false"/>
                <w:color w:val="000000"/>
                <w:sz w:val="20"/>
              </w:rPr>
              <w:t>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756</w:t>
            </w:r>
            <w:r>
              <w:rPr>
                <w:rFonts w:ascii="Times New Roman"/>
                <w:b w:val="false"/>
                <w:i w:val="false"/>
                <w:color w:val="000000"/>
                <w:sz w:val="20"/>
              </w:rPr>
              <w:t xml:space="preserve"> </w:t>
            </w:r>
            <w:r>
              <w:rPr>
                <w:rFonts w:ascii="Times New Roman"/>
                <w:b/>
                <w:i w:val="false"/>
                <w:color w:val="000000"/>
                <w:sz w:val="20"/>
              </w:rPr>
              <w:t>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169</w:t>
            </w:r>
            <w:r>
              <w:rPr>
                <w:rFonts w:ascii="Times New Roman"/>
                <w:b w:val="false"/>
                <w:i w:val="false"/>
                <w:color w:val="000000"/>
                <w:sz w:val="20"/>
              </w:rPr>
              <w:t xml:space="preserve"> </w:t>
            </w:r>
            <w:r>
              <w:rPr>
                <w:rFonts w:ascii="Times New Roman"/>
                <w:b/>
                <w:i w:val="false"/>
                <w:color w:val="000000"/>
                <w:sz w:val="20"/>
              </w:rPr>
              <w:t>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342</w:t>
            </w:r>
            <w:r>
              <w:rPr>
                <w:rFonts w:ascii="Times New Roman"/>
                <w:b w:val="false"/>
                <w:i w:val="false"/>
                <w:color w:val="000000"/>
                <w:sz w:val="20"/>
              </w:rPr>
              <w:t xml:space="preserve"> </w:t>
            </w:r>
            <w:r>
              <w:rPr>
                <w:rFonts w:ascii="Times New Roman"/>
                <w:b/>
                <w:i w:val="false"/>
                <w:color w:val="000000"/>
                <w:sz w:val="20"/>
              </w:rPr>
              <w:t>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геоинформационной платформы специального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w:t>
            </w:r>
            <w:r>
              <w:rPr>
                <w:rFonts w:ascii="Times New Roman"/>
                <w:b w:val="false"/>
                <w:i w:val="false"/>
                <w:color w:val="000000"/>
                <w:sz w:val="20"/>
              </w:rPr>
              <w:t xml:space="preserve"> </w:t>
            </w:r>
            <w:r>
              <w:rPr>
                <w:rFonts w:ascii="Times New Roman"/>
                <w:b/>
                <w:i w:val="false"/>
                <w:color w:val="000000"/>
                <w:sz w:val="20"/>
              </w:rPr>
              <w:t>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w:t>
            </w:r>
            <w:r>
              <w:rPr>
                <w:rFonts w:ascii="Times New Roman"/>
                <w:b w:val="false"/>
                <w:i w:val="false"/>
                <w:color w:val="000000"/>
                <w:sz w:val="20"/>
              </w:rPr>
              <w:t xml:space="preserve"> </w:t>
            </w:r>
            <w:r>
              <w:rPr>
                <w:rFonts w:ascii="Times New Roman"/>
                <w:b/>
                <w:i w:val="false"/>
                <w:color w:val="000000"/>
                <w:sz w:val="20"/>
              </w:rPr>
              <w:t>порядок,</w:t>
            </w:r>
            <w:r>
              <w:rPr>
                <w:rFonts w:ascii="Times New Roman"/>
                <w:b w:val="false"/>
                <w:i w:val="false"/>
                <w:color w:val="000000"/>
                <w:sz w:val="20"/>
              </w:rPr>
              <w:t xml:space="preserve"> </w:t>
            </w:r>
            <w:r>
              <w:rPr>
                <w:rFonts w:ascii="Times New Roman"/>
                <w:b/>
                <w:i w:val="false"/>
                <w:color w:val="000000"/>
                <w:sz w:val="20"/>
              </w:rPr>
              <w:t>безопасность,</w:t>
            </w:r>
            <w:r>
              <w:rPr>
                <w:rFonts w:ascii="Times New Roman"/>
                <w:b w:val="false"/>
                <w:i w:val="false"/>
                <w:color w:val="000000"/>
                <w:sz w:val="20"/>
              </w:rPr>
              <w:t xml:space="preserve"> </w:t>
            </w:r>
            <w:r>
              <w:rPr>
                <w:rFonts w:ascii="Times New Roman"/>
                <w:b/>
                <w:i w:val="false"/>
                <w:color w:val="000000"/>
                <w:sz w:val="20"/>
              </w:rPr>
              <w:t>правовая,</w:t>
            </w:r>
            <w:r>
              <w:rPr>
                <w:rFonts w:ascii="Times New Roman"/>
                <w:b w:val="false"/>
                <w:i w:val="false"/>
                <w:color w:val="000000"/>
                <w:sz w:val="20"/>
              </w:rPr>
              <w:t xml:space="preserve"> </w:t>
            </w:r>
            <w:r>
              <w:rPr>
                <w:rFonts w:ascii="Times New Roman"/>
                <w:b/>
                <w:i w:val="false"/>
                <w:color w:val="000000"/>
                <w:sz w:val="20"/>
              </w:rPr>
              <w:t>судебная,</w:t>
            </w:r>
            <w:r>
              <w:rPr>
                <w:rFonts w:ascii="Times New Roman"/>
                <w:b w:val="false"/>
                <w:i w:val="false"/>
                <w:color w:val="000000"/>
                <w:sz w:val="20"/>
              </w:rPr>
              <w:t xml:space="preserve"> </w:t>
            </w:r>
            <w:r>
              <w:rPr>
                <w:rFonts w:ascii="Times New Roman"/>
                <w:b/>
                <w:i w:val="false"/>
                <w:color w:val="000000"/>
                <w:sz w:val="20"/>
              </w:rPr>
              <w:t>уголовно-исполнительная</w:t>
            </w:r>
            <w:r>
              <w:rPr>
                <w:rFonts w:ascii="Times New Roman"/>
                <w:b w:val="false"/>
                <w:i w:val="false"/>
                <w:color w:val="000000"/>
                <w:sz w:val="20"/>
              </w:rPr>
              <w:t xml:space="preserve"> </w:t>
            </w:r>
            <w:r>
              <w:rPr>
                <w:rFonts w:ascii="Times New Roman"/>
                <w:b/>
                <w:i w:val="false"/>
                <w:color w:val="000000"/>
                <w:sz w:val="20"/>
              </w:rPr>
              <w:t>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792</w:t>
            </w:r>
            <w:r>
              <w:rPr>
                <w:rFonts w:ascii="Times New Roman"/>
                <w:b w:val="false"/>
                <w:i w:val="false"/>
                <w:color w:val="000000"/>
                <w:sz w:val="20"/>
              </w:rPr>
              <w:t xml:space="preserve"> </w:t>
            </w:r>
            <w:r>
              <w:rPr>
                <w:rFonts w:ascii="Times New Roman"/>
                <w:b/>
                <w:i w:val="false"/>
                <w:color w:val="000000"/>
                <w:sz w:val="20"/>
              </w:rPr>
              <w:t>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939</w:t>
            </w:r>
            <w:r>
              <w:rPr>
                <w:rFonts w:ascii="Times New Roman"/>
                <w:b w:val="false"/>
                <w:i w:val="false"/>
                <w:color w:val="000000"/>
                <w:sz w:val="20"/>
              </w:rPr>
              <w:t xml:space="preserve"> </w:t>
            </w:r>
            <w:r>
              <w:rPr>
                <w:rFonts w:ascii="Times New Roman"/>
                <w:b/>
                <w:i w:val="false"/>
                <w:color w:val="000000"/>
                <w:sz w:val="20"/>
              </w:rPr>
              <w:t>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919</w:t>
            </w:r>
            <w:r>
              <w:rPr>
                <w:rFonts w:ascii="Times New Roman"/>
                <w:b w:val="false"/>
                <w:i w:val="false"/>
                <w:color w:val="000000"/>
                <w:sz w:val="20"/>
              </w:rPr>
              <w:t xml:space="preserve"> </w:t>
            </w:r>
            <w:r>
              <w:rPr>
                <w:rFonts w:ascii="Times New Roman"/>
                <w:b/>
                <w:i w:val="false"/>
                <w:color w:val="000000"/>
                <w:sz w:val="20"/>
              </w:rPr>
              <w:t>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939</w:t>
            </w:r>
            <w:r>
              <w:rPr>
                <w:rFonts w:ascii="Times New Roman"/>
                <w:b w:val="false"/>
                <w:i w:val="false"/>
                <w:color w:val="000000"/>
                <w:sz w:val="20"/>
              </w:rPr>
              <w:t xml:space="preserve"> </w:t>
            </w:r>
            <w:r>
              <w:rPr>
                <w:rFonts w:ascii="Times New Roman"/>
                <w:b/>
                <w:i w:val="false"/>
                <w:color w:val="000000"/>
                <w:sz w:val="20"/>
              </w:rPr>
              <w:t>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r>
              <w:rPr>
                <w:rFonts w:ascii="Times New Roman"/>
                <w:b w:val="false"/>
                <w:i w:val="false"/>
                <w:color w:val="000000"/>
                <w:sz w:val="20"/>
              </w:rPr>
              <w:t xml:space="preserve"> </w:t>
            </w:r>
            <w:r>
              <w:rPr>
                <w:rFonts w:ascii="Times New Roman"/>
                <w:b/>
                <w:i w:val="false"/>
                <w:color w:val="000000"/>
                <w:sz w:val="20"/>
              </w:rPr>
              <w:t>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Атырау"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r>
              <w:rPr>
                <w:rFonts w:ascii="Times New Roman"/>
                <w:b w:val="false"/>
                <w:i w:val="false"/>
                <w:color w:val="000000"/>
                <w:sz w:val="20"/>
              </w:rPr>
              <w:t xml:space="preserve"> </w:t>
            </w:r>
            <w:r>
              <w:rPr>
                <w:rFonts w:ascii="Times New Roman"/>
                <w:b/>
                <w:i w:val="false"/>
                <w:color w:val="000000"/>
                <w:sz w:val="20"/>
              </w:rPr>
              <w:t>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Уральске"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r>
              <w:rPr>
                <w:rFonts w:ascii="Times New Roman"/>
                <w:b w:val="false"/>
                <w:i w:val="false"/>
                <w:color w:val="000000"/>
                <w:sz w:val="20"/>
              </w:rPr>
              <w:t xml:space="preserve"> </w:t>
            </w:r>
            <w:r>
              <w:rPr>
                <w:rFonts w:ascii="Times New Roman"/>
                <w:b/>
                <w:i w:val="false"/>
                <w:color w:val="000000"/>
                <w:sz w:val="20"/>
              </w:rPr>
              <w:t>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Жезказгане"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r>
              <w:rPr>
                <w:rFonts w:ascii="Times New Roman"/>
                <w:b w:val="false"/>
                <w:i w:val="false"/>
                <w:color w:val="000000"/>
                <w:sz w:val="20"/>
              </w:rPr>
              <w:t xml:space="preserve"> </w:t>
            </w:r>
            <w:r>
              <w:rPr>
                <w:rFonts w:ascii="Times New Roman"/>
                <w:b/>
                <w:i w:val="false"/>
                <w:color w:val="000000"/>
                <w:sz w:val="20"/>
              </w:rPr>
              <w:t>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Кызылорде"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r>
              <w:rPr>
                <w:rFonts w:ascii="Times New Roman"/>
                <w:b w:val="false"/>
                <w:i w:val="false"/>
                <w:color w:val="000000"/>
                <w:sz w:val="20"/>
              </w:rPr>
              <w:t xml:space="preserve"> </w:t>
            </w:r>
            <w:r>
              <w:rPr>
                <w:rFonts w:ascii="Times New Roman"/>
                <w:b/>
                <w:i w:val="false"/>
                <w:color w:val="000000"/>
                <w:sz w:val="20"/>
              </w:rPr>
              <w:t>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Туркестане"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823</w:t>
            </w:r>
            <w:r>
              <w:rPr>
                <w:rFonts w:ascii="Times New Roman"/>
                <w:b w:val="false"/>
                <w:i w:val="false"/>
                <w:color w:val="000000"/>
                <w:sz w:val="20"/>
              </w:rPr>
              <w:t xml:space="preserve"> </w:t>
            </w:r>
            <w:r>
              <w:rPr>
                <w:rFonts w:ascii="Times New Roman"/>
                <w:b/>
                <w:i w:val="false"/>
                <w:color w:val="000000"/>
                <w:sz w:val="20"/>
              </w:rPr>
              <w:t>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815</w:t>
            </w:r>
            <w:r>
              <w:rPr>
                <w:rFonts w:ascii="Times New Roman"/>
                <w:b w:val="false"/>
                <w:i w:val="false"/>
                <w:color w:val="000000"/>
                <w:sz w:val="20"/>
              </w:rPr>
              <w:t xml:space="preserve"> </w:t>
            </w:r>
            <w:r>
              <w:rPr>
                <w:rFonts w:ascii="Times New Roman"/>
                <w:b/>
                <w:i w:val="false"/>
                <w:color w:val="000000"/>
                <w:sz w:val="20"/>
              </w:rPr>
              <w:t>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Национальной гвардии Республики Казахстан в городе Астане (авиационная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1 этапа 1 очереди по проекту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228</w:t>
            </w:r>
            <w:r>
              <w:rPr>
                <w:rFonts w:ascii="Times New Roman"/>
                <w:b w:val="false"/>
                <w:i w:val="false"/>
                <w:color w:val="000000"/>
                <w:sz w:val="20"/>
              </w:rPr>
              <w:t xml:space="preserve"> </w:t>
            </w:r>
            <w:r>
              <w:rPr>
                <w:rFonts w:ascii="Times New Roman"/>
                <w:b/>
                <w:i w:val="false"/>
                <w:color w:val="000000"/>
                <w:sz w:val="20"/>
              </w:rPr>
              <w:t>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939</w:t>
            </w:r>
            <w:r>
              <w:rPr>
                <w:rFonts w:ascii="Times New Roman"/>
                <w:b w:val="false"/>
                <w:i w:val="false"/>
                <w:color w:val="000000"/>
                <w:sz w:val="20"/>
              </w:rPr>
              <w:t xml:space="preserve"> </w:t>
            </w:r>
            <w:r>
              <w:rPr>
                <w:rFonts w:ascii="Times New Roman"/>
                <w:b/>
                <w:i w:val="false"/>
                <w:color w:val="000000"/>
                <w:sz w:val="20"/>
              </w:rPr>
              <w:t>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"Биометрическая идентификация личности"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 местности "Строительство двух жилых блоков с общим лимитом наполнения 184 мест в "Учреждении ЕЦ 166/25" из типового проекта "Специализированное исправительное учреждение на 1500 мест" для IB, IIIA климатических подрайонов с обычными геологическими условиями ТП РК 1500 СИУ (IB, IIIA)-2.2-2012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 местности "Строительство двух жилых блоков с общим лимитом наполнения 184 места в "Учреждении ЕЦ 166/5" из типового проекта "Специализированное исправительное учреждение на 1500 мест" для IB, IIIA климатических подрайонов с обычными геологическими условиями ТП РК 1500 СИУ (IB, IIIA)-2.2-2012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безопасности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864</w:t>
            </w:r>
            <w:r>
              <w:rPr>
                <w:rFonts w:ascii="Times New Roman"/>
                <w:b w:val="false"/>
                <w:i w:val="false"/>
                <w:color w:val="000000"/>
                <w:sz w:val="20"/>
              </w:rPr>
              <w:t xml:space="preserve"> </w:t>
            </w:r>
            <w:r>
              <w:rPr>
                <w:rFonts w:ascii="Times New Roman"/>
                <w:b/>
                <w:i w:val="false"/>
                <w:color w:val="000000"/>
                <w:sz w:val="20"/>
              </w:rPr>
              <w:t>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864</w:t>
            </w:r>
            <w:r>
              <w:rPr>
                <w:rFonts w:ascii="Times New Roman"/>
                <w:b w:val="false"/>
                <w:i w:val="false"/>
                <w:color w:val="000000"/>
                <w:sz w:val="20"/>
              </w:rPr>
              <w:t xml:space="preserve"> </w:t>
            </w:r>
            <w:r>
              <w:rPr>
                <w:rFonts w:ascii="Times New Roman"/>
                <w:b/>
                <w:i w:val="false"/>
                <w:color w:val="000000"/>
                <w:sz w:val="20"/>
              </w:rPr>
              <w:t>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w:t>
            </w:r>
            <w:r>
              <w:rPr>
                <w:rFonts w:ascii="Times New Roman"/>
                <w:b w:val="false"/>
                <w:i w:val="false"/>
                <w:color w:val="000000"/>
                <w:sz w:val="20"/>
              </w:rPr>
              <w:t xml:space="preserve"> </w:t>
            </w:r>
            <w:r>
              <w:rPr>
                <w:rFonts w:ascii="Times New Roman"/>
                <w:b/>
                <w:i w:val="false"/>
                <w:color w:val="000000"/>
                <w:sz w:val="20"/>
              </w:rPr>
              <w:t>Суд</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315</w:t>
            </w:r>
            <w:r>
              <w:rPr>
                <w:rFonts w:ascii="Times New Roman"/>
                <w:b w:val="false"/>
                <w:i w:val="false"/>
                <w:color w:val="000000"/>
                <w:sz w:val="20"/>
              </w:rPr>
              <w:t xml:space="preserve"> </w:t>
            </w:r>
            <w:r>
              <w:rPr>
                <w:rFonts w:ascii="Times New Roman"/>
                <w:b/>
                <w:i w:val="false"/>
                <w:color w:val="000000"/>
                <w:sz w:val="20"/>
              </w:rPr>
              <w:t>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r>
              <w:rPr>
                <w:rFonts w:ascii="Times New Roman"/>
                <w:b w:val="false"/>
                <w:i w:val="false"/>
                <w:color w:val="000000"/>
                <w:sz w:val="20"/>
              </w:rPr>
              <w:t xml:space="preserve"> </w:t>
            </w:r>
            <w:r>
              <w:rPr>
                <w:rFonts w:ascii="Times New Roman"/>
                <w:b/>
                <w:i w:val="false"/>
                <w:color w:val="000000"/>
                <w:sz w:val="20"/>
              </w:rPr>
              <w:t>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здания городского суда в г.Есик Енбекшиказахского района Алматинской области (привязка ТП РК 5 3РС (IB, IIID, IVГ)-9С-2.2-2011).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городского суда в г.Капшагай Алматинской области (привязка ТП РК 5 3РС (IB, IIID, IVГ)-7С-2.2-2010).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в городе Семей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на 3 состава в с. Новоишимское района им. Г.Мусрепова Северо-Казахстанской области. Корректировка (по ТП РК 3 3С-2.2-2013)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 1 в городе Туркестане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w:t>
            </w:r>
            <w:r>
              <w:rPr>
                <w:rFonts w:ascii="Times New Roman"/>
                <w:b w:val="false"/>
                <w:i w:val="false"/>
                <w:color w:val="000000"/>
                <w:sz w:val="20"/>
              </w:rPr>
              <w:t xml:space="preserve"> </w:t>
            </w:r>
            <w:r>
              <w:rPr>
                <w:rFonts w:ascii="Times New Roman"/>
                <w:b/>
                <w:i w:val="false"/>
                <w:color w:val="000000"/>
                <w:sz w:val="20"/>
              </w:rPr>
              <w:t>прокуратура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560</w:t>
            </w:r>
            <w:r>
              <w:rPr>
                <w:rFonts w:ascii="Times New Roman"/>
                <w:b w:val="false"/>
                <w:i w:val="false"/>
                <w:color w:val="000000"/>
                <w:sz w:val="20"/>
              </w:rPr>
              <w:t xml:space="preserve"> </w:t>
            </w:r>
            <w:r>
              <w:rPr>
                <w:rFonts w:ascii="Times New Roman"/>
                <w:b/>
                <w:i w:val="false"/>
                <w:color w:val="000000"/>
                <w:sz w:val="20"/>
              </w:rPr>
              <w:t>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560</w:t>
            </w:r>
            <w:r>
              <w:rPr>
                <w:rFonts w:ascii="Times New Roman"/>
                <w:b w:val="false"/>
                <w:i w:val="false"/>
                <w:color w:val="000000"/>
                <w:sz w:val="20"/>
              </w:rPr>
              <w:t xml:space="preserve"> </w:t>
            </w:r>
            <w:r>
              <w:rPr>
                <w:rFonts w:ascii="Times New Roman"/>
                <w:b/>
                <w:i w:val="false"/>
                <w:color w:val="000000"/>
                <w:sz w:val="20"/>
              </w:rPr>
              <w:t>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для размещения сотрудников прокуратуры Туркестанской области в городе Туркестане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охраны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134</w:t>
            </w:r>
            <w:r>
              <w:rPr>
                <w:rFonts w:ascii="Times New Roman"/>
                <w:b w:val="false"/>
                <w:i w:val="false"/>
                <w:color w:val="000000"/>
                <w:sz w:val="20"/>
              </w:rPr>
              <w:t xml:space="preserve"> </w:t>
            </w:r>
            <w:r>
              <w:rPr>
                <w:rFonts w:ascii="Times New Roman"/>
                <w:b/>
                <w:i w:val="false"/>
                <w:color w:val="000000"/>
                <w:sz w:val="20"/>
              </w:rPr>
              <w:t>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134</w:t>
            </w:r>
            <w:r>
              <w:rPr>
                <w:rFonts w:ascii="Times New Roman"/>
                <w:b w:val="false"/>
                <w:i w:val="false"/>
                <w:color w:val="000000"/>
                <w:sz w:val="20"/>
              </w:rPr>
              <w:t xml:space="preserve"> </w:t>
            </w:r>
            <w:r>
              <w:rPr>
                <w:rFonts w:ascii="Times New Roman"/>
                <w:b/>
                <w:i w:val="false"/>
                <w:color w:val="000000"/>
                <w:sz w:val="20"/>
              </w:rPr>
              <w:t>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974</w:t>
            </w:r>
            <w:r>
              <w:rPr>
                <w:rFonts w:ascii="Times New Roman"/>
                <w:b w:val="false"/>
                <w:i w:val="false"/>
                <w:color w:val="000000"/>
                <w:sz w:val="20"/>
              </w:rPr>
              <w:t xml:space="preserve"> </w:t>
            </w:r>
            <w:r>
              <w:rPr>
                <w:rFonts w:ascii="Times New Roman"/>
                <w:b/>
                <w:i w:val="false"/>
                <w:color w:val="000000"/>
                <w:sz w:val="20"/>
              </w:rPr>
              <w:t>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723</w:t>
            </w:r>
            <w:r>
              <w:rPr>
                <w:rFonts w:ascii="Times New Roman"/>
                <w:b w:val="false"/>
                <w:i w:val="false"/>
                <w:color w:val="000000"/>
                <w:sz w:val="20"/>
              </w:rPr>
              <w:t xml:space="preserve"> </w:t>
            </w:r>
            <w:r>
              <w:rPr>
                <w:rFonts w:ascii="Times New Roman"/>
                <w:b/>
                <w:i w:val="false"/>
                <w:color w:val="000000"/>
                <w:sz w:val="20"/>
              </w:rPr>
              <w:t>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968</w:t>
            </w:r>
            <w:r>
              <w:rPr>
                <w:rFonts w:ascii="Times New Roman"/>
                <w:b w:val="false"/>
                <w:i w:val="false"/>
                <w:color w:val="000000"/>
                <w:sz w:val="20"/>
              </w:rPr>
              <w:t xml:space="preserve"> </w:t>
            </w:r>
            <w:r>
              <w:rPr>
                <w:rFonts w:ascii="Times New Roman"/>
                <w:b/>
                <w:i w:val="false"/>
                <w:color w:val="000000"/>
                <w:sz w:val="20"/>
              </w:rPr>
              <w:t>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723</w:t>
            </w:r>
            <w:r>
              <w:rPr>
                <w:rFonts w:ascii="Times New Roman"/>
                <w:b w:val="false"/>
                <w:i w:val="false"/>
                <w:color w:val="000000"/>
                <w:sz w:val="20"/>
              </w:rPr>
              <w:t xml:space="preserve"> </w:t>
            </w:r>
            <w:r>
              <w:rPr>
                <w:rFonts w:ascii="Times New Roman"/>
                <w:b/>
                <w:i w:val="false"/>
                <w:color w:val="000000"/>
                <w:sz w:val="20"/>
              </w:rPr>
              <w:t>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968</w:t>
            </w:r>
            <w:r>
              <w:rPr>
                <w:rFonts w:ascii="Times New Roman"/>
                <w:b w:val="false"/>
                <w:i w:val="false"/>
                <w:color w:val="000000"/>
                <w:sz w:val="20"/>
              </w:rPr>
              <w:t xml:space="preserve"> </w:t>
            </w:r>
            <w:r>
              <w:rPr>
                <w:rFonts w:ascii="Times New Roman"/>
                <w:b/>
                <w:i w:val="false"/>
                <w:color w:val="000000"/>
                <w:sz w:val="20"/>
              </w:rPr>
              <w:t>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723</w:t>
            </w:r>
            <w:r>
              <w:rPr>
                <w:rFonts w:ascii="Times New Roman"/>
                <w:b w:val="false"/>
                <w:i w:val="false"/>
                <w:color w:val="000000"/>
                <w:sz w:val="20"/>
              </w:rPr>
              <w:t xml:space="preserve"> </w:t>
            </w:r>
            <w:r>
              <w:rPr>
                <w:rFonts w:ascii="Times New Roman"/>
                <w:b/>
                <w:i w:val="false"/>
                <w:color w:val="000000"/>
                <w:sz w:val="20"/>
              </w:rPr>
              <w:t>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образования, осуществляющих деятельность в области культуры и искусства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реконструкции существующего фасада здания со сносом аварийных строений и благоустройством прилегающей территории Алматинского хореографического Училища им. А. Селезнева расположенного по адресу: г. Алматы, ул. Масанчи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r>
              <w:rPr>
                <w:rFonts w:ascii="Times New Roman"/>
                <w:b w:val="false"/>
                <w:i w:val="false"/>
                <w:color w:val="000000"/>
                <w:sz w:val="20"/>
              </w:rPr>
              <w:t xml:space="preserve"> </w:t>
            </w:r>
            <w:r>
              <w:rPr>
                <w:rFonts w:ascii="Times New Roman"/>
                <w:b/>
                <w:i w:val="false"/>
                <w:color w:val="000000"/>
                <w:sz w:val="20"/>
              </w:rPr>
              <w:t>975</w:t>
            </w:r>
            <w:r>
              <w:rPr>
                <w:rFonts w:ascii="Times New Roman"/>
                <w:b w:val="false"/>
                <w:i w:val="false"/>
                <w:color w:val="000000"/>
                <w:sz w:val="20"/>
              </w:rPr>
              <w:t xml:space="preserve"> </w:t>
            </w:r>
            <w:r>
              <w:rPr>
                <w:rFonts w:ascii="Times New Roman"/>
                <w:b/>
                <w:i w:val="false"/>
                <w:color w:val="000000"/>
                <w:sz w:val="20"/>
              </w:rPr>
              <w:t>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424</w:t>
            </w:r>
            <w:r>
              <w:rPr>
                <w:rFonts w:ascii="Times New Roman"/>
                <w:b w:val="false"/>
                <w:i w:val="false"/>
                <w:color w:val="000000"/>
                <w:sz w:val="20"/>
              </w:rPr>
              <w:t xml:space="preserve"> </w:t>
            </w:r>
            <w:r>
              <w:rPr>
                <w:rFonts w:ascii="Times New Roman"/>
                <w:b/>
                <w:i w:val="false"/>
                <w:color w:val="000000"/>
                <w:sz w:val="20"/>
              </w:rPr>
              <w:t>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160</w:t>
            </w:r>
            <w:r>
              <w:rPr>
                <w:rFonts w:ascii="Times New Roman"/>
                <w:b w:val="false"/>
                <w:i w:val="false"/>
                <w:color w:val="000000"/>
                <w:sz w:val="20"/>
              </w:rPr>
              <w:t xml:space="preserve"> </w:t>
            </w:r>
            <w:r>
              <w:rPr>
                <w:rFonts w:ascii="Times New Roman"/>
                <w:b/>
                <w:i w:val="false"/>
                <w:color w:val="000000"/>
                <w:sz w:val="20"/>
              </w:rPr>
              <w:t>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r>
              <w:rPr>
                <w:rFonts w:ascii="Times New Roman"/>
                <w:b w:val="false"/>
                <w:i w:val="false"/>
                <w:color w:val="000000"/>
                <w:sz w:val="20"/>
              </w:rPr>
              <w:t xml:space="preserve"> </w:t>
            </w:r>
            <w:r>
              <w:rPr>
                <w:rFonts w:ascii="Times New Roman"/>
                <w:b/>
                <w:i w:val="false"/>
                <w:color w:val="000000"/>
                <w:sz w:val="20"/>
              </w:rPr>
              <w:t>975</w:t>
            </w:r>
            <w:r>
              <w:rPr>
                <w:rFonts w:ascii="Times New Roman"/>
                <w:b w:val="false"/>
                <w:i w:val="false"/>
                <w:color w:val="000000"/>
                <w:sz w:val="20"/>
              </w:rPr>
              <w:t xml:space="preserve"> </w:t>
            </w:r>
            <w:r>
              <w:rPr>
                <w:rFonts w:ascii="Times New Roman"/>
                <w:b/>
                <w:i w:val="false"/>
                <w:color w:val="000000"/>
                <w:sz w:val="20"/>
              </w:rPr>
              <w:t>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424</w:t>
            </w:r>
            <w:r>
              <w:rPr>
                <w:rFonts w:ascii="Times New Roman"/>
                <w:b w:val="false"/>
                <w:i w:val="false"/>
                <w:color w:val="000000"/>
                <w:sz w:val="20"/>
              </w:rPr>
              <w:t xml:space="preserve"> </w:t>
            </w:r>
            <w:r>
              <w:rPr>
                <w:rFonts w:ascii="Times New Roman"/>
                <w:b/>
                <w:i w:val="false"/>
                <w:color w:val="000000"/>
                <w:sz w:val="20"/>
              </w:rPr>
              <w:t>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160</w:t>
            </w:r>
            <w:r>
              <w:rPr>
                <w:rFonts w:ascii="Times New Roman"/>
                <w:b w:val="false"/>
                <w:i w:val="false"/>
                <w:color w:val="000000"/>
                <w:sz w:val="20"/>
              </w:rPr>
              <w:t xml:space="preserve"> </w:t>
            </w:r>
            <w:r>
              <w:rPr>
                <w:rFonts w:ascii="Times New Roman"/>
                <w:b/>
                <w:i w:val="false"/>
                <w:color w:val="000000"/>
                <w:sz w:val="20"/>
              </w:rPr>
              <w:t>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r>
              <w:rPr>
                <w:rFonts w:ascii="Times New Roman"/>
                <w:b w:val="false"/>
                <w:i w:val="false"/>
                <w:color w:val="000000"/>
                <w:sz w:val="20"/>
              </w:rPr>
              <w:t xml:space="preserve"> </w:t>
            </w:r>
            <w:r>
              <w:rPr>
                <w:rFonts w:ascii="Times New Roman"/>
                <w:b/>
                <w:i w:val="false"/>
                <w:color w:val="000000"/>
                <w:sz w:val="20"/>
              </w:rPr>
              <w:t>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 выпуску иммунобиологических препаратов в соотвествиии с требованиями GMP в городе Алматы по ул. Жахангер, 14 (разработка проектно-сметной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r>
              <w:rPr>
                <w:rFonts w:ascii="Times New Roman"/>
                <w:b w:val="false"/>
                <w:i w:val="false"/>
                <w:color w:val="000000"/>
                <w:sz w:val="20"/>
              </w:rPr>
              <w:t xml:space="preserve"> </w:t>
            </w:r>
            <w:r>
              <w:rPr>
                <w:rFonts w:ascii="Times New Roman"/>
                <w:b/>
                <w:i w:val="false"/>
                <w:color w:val="000000"/>
                <w:sz w:val="20"/>
              </w:rPr>
              <w:t>911</w:t>
            </w:r>
            <w:r>
              <w:rPr>
                <w:rFonts w:ascii="Times New Roman"/>
                <w:b w:val="false"/>
                <w:i w:val="false"/>
                <w:color w:val="000000"/>
                <w:sz w:val="20"/>
              </w:rPr>
              <w:t xml:space="preserve"> </w:t>
            </w:r>
            <w:r>
              <w:rPr>
                <w:rFonts w:ascii="Times New Roman"/>
                <w:b/>
                <w:i w:val="false"/>
                <w:color w:val="000000"/>
                <w:sz w:val="20"/>
              </w:rPr>
              <w:t>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424</w:t>
            </w:r>
            <w:r>
              <w:rPr>
                <w:rFonts w:ascii="Times New Roman"/>
                <w:b w:val="false"/>
                <w:i w:val="false"/>
                <w:color w:val="000000"/>
                <w:sz w:val="20"/>
              </w:rPr>
              <w:t xml:space="preserve"> </w:t>
            </w:r>
            <w:r>
              <w:rPr>
                <w:rFonts w:ascii="Times New Roman"/>
                <w:b/>
                <w:i w:val="false"/>
                <w:color w:val="000000"/>
                <w:sz w:val="20"/>
              </w:rPr>
              <w:t>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160</w:t>
            </w:r>
            <w:r>
              <w:rPr>
                <w:rFonts w:ascii="Times New Roman"/>
                <w:b w:val="false"/>
                <w:i w:val="false"/>
                <w:color w:val="000000"/>
                <w:sz w:val="20"/>
              </w:rPr>
              <w:t xml:space="preserve"> </w:t>
            </w:r>
            <w:r>
              <w:rPr>
                <w:rFonts w:ascii="Times New Roman"/>
                <w:b/>
                <w:i w:val="false"/>
                <w:color w:val="000000"/>
                <w:sz w:val="20"/>
              </w:rPr>
              <w:t>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Национального научного онкологического центра в городе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37 661 923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информационное</w:t>
            </w:r>
            <w:r>
              <w:rPr>
                <w:rFonts w:ascii="Times New Roman"/>
                <w:b w:val="false"/>
                <w:i w:val="false"/>
                <w:color w:val="000000"/>
                <w:sz w:val="20"/>
              </w:rPr>
              <w:t xml:space="preserve"> </w:t>
            </w:r>
            <w:r>
              <w:rPr>
                <w:rFonts w:ascii="Times New Roman"/>
                <w:b/>
                <w:i w:val="false"/>
                <w:color w:val="000000"/>
                <w:sz w:val="20"/>
              </w:rPr>
              <w:t>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val="false"/>
                <w:i w:val="false"/>
                <w:color w:val="000000"/>
                <w:sz w:val="20"/>
              </w:rPr>
              <w:t xml:space="preserve"> </w:t>
            </w:r>
            <w:r>
              <w:rPr>
                <w:rFonts w:ascii="Times New Roman"/>
                <w:b/>
                <w:i w:val="false"/>
                <w:color w:val="000000"/>
                <w:sz w:val="20"/>
              </w:rPr>
              <w:t>405</w:t>
            </w:r>
            <w:r>
              <w:rPr>
                <w:rFonts w:ascii="Times New Roman"/>
                <w:b w:val="false"/>
                <w:i w:val="false"/>
                <w:color w:val="000000"/>
                <w:sz w:val="20"/>
              </w:rPr>
              <w:t xml:space="preserve"> </w:t>
            </w:r>
            <w:r>
              <w:rPr>
                <w:rFonts w:ascii="Times New Roman"/>
                <w:b/>
                <w:i w:val="false"/>
                <w:color w:val="000000"/>
                <w:sz w:val="20"/>
              </w:rPr>
              <w:t>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w:t>
            </w:r>
            <w:r>
              <w:rPr>
                <w:rFonts w:ascii="Times New Roman"/>
                <w:b w:val="false"/>
                <w:i w:val="false"/>
                <w:color w:val="000000"/>
                <w:sz w:val="20"/>
              </w:rPr>
              <w:t xml:space="preserve"> </w:t>
            </w:r>
            <w:r>
              <w:rPr>
                <w:rFonts w:ascii="Times New Roman"/>
                <w:b/>
                <w:i w:val="false"/>
                <w:color w:val="000000"/>
                <w:sz w:val="20"/>
              </w:rPr>
              <w:t>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595</w:t>
            </w:r>
            <w:r>
              <w:rPr>
                <w:rFonts w:ascii="Times New Roman"/>
                <w:b w:val="false"/>
                <w:i w:val="false"/>
                <w:color w:val="000000"/>
                <w:sz w:val="20"/>
              </w:rPr>
              <w:t xml:space="preserve"> </w:t>
            </w:r>
            <w:r>
              <w:rPr>
                <w:rFonts w:ascii="Times New Roman"/>
                <w:b/>
                <w:i w:val="false"/>
                <w:color w:val="000000"/>
                <w:sz w:val="20"/>
              </w:rPr>
              <w:t>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r>
              <w:rPr>
                <w:rFonts w:ascii="Times New Roman"/>
                <w:b w:val="false"/>
                <w:i w:val="false"/>
                <w:color w:val="000000"/>
                <w:sz w:val="20"/>
              </w:rPr>
              <w:t xml:space="preserve"> </w:t>
            </w:r>
            <w:r>
              <w:rPr>
                <w:rFonts w:ascii="Times New Roman"/>
                <w:b/>
                <w:i w:val="false"/>
                <w:color w:val="000000"/>
                <w:sz w:val="20"/>
              </w:rPr>
              <w:t>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 центра "Иссык" в селе Орікті, Рахатского сельского округа, Енбекшиказахского района,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093</w:t>
            </w:r>
            <w:r>
              <w:rPr>
                <w:rFonts w:ascii="Times New Roman"/>
                <w:b w:val="false"/>
                <w:i w:val="false"/>
                <w:color w:val="000000"/>
                <w:sz w:val="20"/>
              </w:rPr>
              <w:t xml:space="preserve"> </w:t>
            </w:r>
            <w:r>
              <w:rPr>
                <w:rFonts w:ascii="Times New Roman"/>
                <w:b/>
                <w:i w:val="false"/>
                <w:color w:val="000000"/>
                <w:sz w:val="20"/>
              </w:rPr>
              <w:t>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"Ордабасы", село Ордабасы, Ордабасинский район, Туркестанская область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 ана", Государственного историко-культурного музея-заповедника "Азрет Султан" в г.Туркестане,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городища "Сауран", Государственного историко-культурного заповедника-музея "Азрет Султан" в г.Кентау,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629</w:t>
            </w:r>
            <w:r>
              <w:rPr>
                <w:rFonts w:ascii="Times New Roman"/>
                <w:b w:val="false"/>
                <w:i w:val="false"/>
                <w:color w:val="000000"/>
                <w:sz w:val="20"/>
              </w:rPr>
              <w:t xml:space="preserve"> </w:t>
            </w:r>
            <w:r>
              <w:rPr>
                <w:rFonts w:ascii="Times New Roman"/>
                <w:b/>
                <w:i w:val="false"/>
                <w:color w:val="000000"/>
                <w:sz w:val="20"/>
              </w:rPr>
              <w:t>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r>
              <w:rPr>
                <w:rFonts w:ascii="Times New Roman"/>
                <w:b w:val="false"/>
                <w:i w:val="false"/>
                <w:color w:val="000000"/>
                <w:sz w:val="20"/>
              </w:rPr>
              <w:t xml:space="preserve"> </w:t>
            </w:r>
            <w:r>
              <w:rPr>
                <w:rFonts w:ascii="Times New Roman"/>
                <w:b/>
                <w:i w:val="false"/>
                <w:color w:val="000000"/>
                <w:sz w:val="20"/>
              </w:rPr>
              <w:t>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и установление монументального искусства "Памятник казахского народного поэта Абая в сквере "Театральный", по ул. Фрунзе" с приспособлением прилегающей территории (город Бишкек Кыргызская Республика)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372</w:t>
            </w:r>
            <w:r>
              <w:rPr>
                <w:rFonts w:ascii="Times New Roman"/>
                <w:b w:val="false"/>
                <w:i w:val="false"/>
                <w:color w:val="000000"/>
                <w:sz w:val="20"/>
              </w:rPr>
              <w:t xml:space="preserve"> </w:t>
            </w:r>
            <w:r>
              <w:rPr>
                <w:rFonts w:ascii="Times New Roman"/>
                <w:b/>
                <w:i w:val="false"/>
                <w:color w:val="000000"/>
                <w:sz w:val="20"/>
              </w:rPr>
              <w:t>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олимпийской подготовки в Алматинской области.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809</w:t>
            </w:r>
            <w:r>
              <w:rPr>
                <w:rFonts w:ascii="Times New Roman"/>
                <w:b w:val="false"/>
                <w:i w:val="false"/>
                <w:color w:val="000000"/>
                <w:sz w:val="20"/>
              </w:rPr>
              <w:t xml:space="preserve"> </w:t>
            </w:r>
            <w:r>
              <w:rPr>
                <w:rFonts w:ascii="Times New Roman"/>
                <w:b/>
                <w:i w:val="false"/>
                <w:color w:val="000000"/>
                <w:sz w:val="20"/>
              </w:rPr>
              <w:t>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w:t>
            </w:r>
            <w:r>
              <w:rPr>
                <w:rFonts w:ascii="Times New Roman"/>
                <w:b w:val="false"/>
                <w:i w:val="false"/>
                <w:color w:val="000000"/>
                <w:sz w:val="20"/>
              </w:rPr>
              <w:t xml:space="preserve"> </w:t>
            </w:r>
            <w:r>
              <w:rPr>
                <w:rFonts w:ascii="Times New Roman"/>
                <w:b/>
                <w:i w:val="false"/>
                <w:color w:val="000000"/>
                <w:sz w:val="20"/>
              </w:rPr>
              <w:t>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809</w:t>
            </w:r>
            <w:r>
              <w:rPr>
                <w:rFonts w:ascii="Times New Roman"/>
                <w:b w:val="false"/>
                <w:i w:val="false"/>
                <w:color w:val="000000"/>
                <w:sz w:val="20"/>
              </w:rPr>
              <w:t xml:space="preserve"> </w:t>
            </w:r>
            <w:r>
              <w:rPr>
                <w:rFonts w:ascii="Times New Roman"/>
                <w:b/>
                <w:i w:val="false"/>
                <w:color w:val="000000"/>
                <w:sz w:val="20"/>
              </w:rPr>
              <w:t>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w:t>
            </w:r>
            <w:r>
              <w:rPr>
                <w:rFonts w:ascii="Times New Roman"/>
                <w:b w:val="false"/>
                <w:i w:val="false"/>
                <w:color w:val="000000"/>
                <w:sz w:val="20"/>
              </w:rPr>
              <w:t xml:space="preserve"> </w:t>
            </w:r>
            <w:r>
              <w:rPr>
                <w:rFonts w:ascii="Times New Roman"/>
                <w:b/>
                <w:i w:val="false"/>
                <w:color w:val="000000"/>
                <w:sz w:val="20"/>
              </w:rPr>
              <w:t>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Золотоборского лесничества ГНПП "Бурабай" в поселке Мадениет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 2-ая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w:t>
            </w:r>
            <w:r>
              <w:rPr>
                <w:rFonts w:ascii="Times New Roman"/>
                <w:b w:val="false"/>
                <w:i w:val="false"/>
                <w:color w:val="000000"/>
                <w:sz w:val="20"/>
              </w:rPr>
              <w:t xml:space="preserve"> </w:t>
            </w:r>
            <w:r>
              <w:rPr>
                <w:rFonts w:ascii="Times New Roman"/>
                <w:b/>
                <w:i w:val="false"/>
                <w:color w:val="000000"/>
                <w:sz w:val="20"/>
              </w:rPr>
              <w:t>водное,</w:t>
            </w:r>
            <w:r>
              <w:rPr>
                <w:rFonts w:ascii="Times New Roman"/>
                <w:b w:val="false"/>
                <w:i w:val="false"/>
                <w:color w:val="000000"/>
                <w:sz w:val="20"/>
              </w:rPr>
              <w:t xml:space="preserve"> </w:t>
            </w:r>
            <w:r>
              <w:rPr>
                <w:rFonts w:ascii="Times New Roman"/>
                <w:b/>
                <w:i w:val="false"/>
                <w:color w:val="000000"/>
                <w:sz w:val="20"/>
              </w:rPr>
              <w:t>лесное,</w:t>
            </w:r>
            <w:r>
              <w:rPr>
                <w:rFonts w:ascii="Times New Roman"/>
                <w:b w:val="false"/>
                <w:i w:val="false"/>
                <w:color w:val="000000"/>
                <w:sz w:val="20"/>
              </w:rPr>
              <w:t xml:space="preserve"> </w:t>
            </w:r>
            <w:r>
              <w:rPr>
                <w:rFonts w:ascii="Times New Roman"/>
                <w:b/>
                <w:i w:val="false"/>
                <w:color w:val="000000"/>
                <w:sz w:val="20"/>
              </w:rPr>
              <w:t>рыбное</w:t>
            </w:r>
            <w:r>
              <w:rPr>
                <w:rFonts w:ascii="Times New Roman"/>
                <w:b w:val="false"/>
                <w:i w:val="false"/>
                <w:color w:val="000000"/>
                <w:sz w:val="20"/>
              </w:rPr>
              <w:t xml:space="preserve"> </w:t>
            </w:r>
            <w:r>
              <w:rPr>
                <w:rFonts w:ascii="Times New Roman"/>
                <w:b/>
                <w:i w:val="false"/>
                <w:color w:val="000000"/>
                <w:sz w:val="20"/>
              </w:rPr>
              <w:t>хозяйство,</w:t>
            </w:r>
            <w:r>
              <w:rPr>
                <w:rFonts w:ascii="Times New Roman"/>
                <w:b w:val="false"/>
                <w:i w:val="false"/>
                <w:color w:val="000000"/>
                <w:sz w:val="20"/>
              </w:rPr>
              <w:t xml:space="preserve"> </w:t>
            </w:r>
            <w:r>
              <w:rPr>
                <w:rFonts w:ascii="Times New Roman"/>
                <w:b/>
                <w:i w:val="false"/>
                <w:color w:val="000000"/>
                <w:sz w:val="20"/>
              </w:rPr>
              <w:t>особо</w:t>
            </w:r>
            <w:r>
              <w:rPr>
                <w:rFonts w:ascii="Times New Roman"/>
                <w:b w:val="false"/>
                <w:i w:val="false"/>
                <w:color w:val="000000"/>
                <w:sz w:val="20"/>
              </w:rPr>
              <w:t xml:space="preserve"> </w:t>
            </w:r>
            <w:r>
              <w:rPr>
                <w:rFonts w:ascii="Times New Roman"/>
                <w:b/>
                <w:i w:val="false"/>
                <w:color w:val="000000"/>
                <w:sz w:val="20"/>
              </w:rPr>
              <w:t>охраняемые</w:t>
            </w:r>
            <w:r>
              <w:rPr>
                <w:rFonts w:ascii="Times New Roman"/>
                <w:b w:val="false"/>
                <w:i w:val="false"/>
                <w:color w:val="000000"/>
                <w:sz w:val="20"/>
              </w:rPr>
              <w:t xml:space="preserve"> </w:t>
            </w:r>
            <w:r>
              <w:rPr>
                <w:rFonts w:ascii="Times New Roman"/>
                <w:b/>
                <w:i w:val="false"/>
                <w:color w:val="000000"/>
                <w:sz w:val="20"/>
              </w:rPr>
              <w:t>природные</w:t>
            </w:r>
            <w:r>
              <w:rPr>
                <w:rFonts w:ascii="Times New Roman"/>
                <w:b w:val="false"/>
                <w:i w:val="false"/>
                <w:color w:val="000000"/>
                <w:sz w:val="20"/>
              </w:rPr>
              <w:t xml:space="preserve"> </w:t>
            </w:r>
            <w:r>
              <w:rPr>
                <w:rFonts w:ascii="Times New Roman"/>
                <w:b/>
                <w:i w:val="false"/>
                <w:color w:val="000000"/>
                <w:sz w:val="20"/>
              </w:rPr>
              <w:t>территории,</w:t>
            </w:r>
            <w:r>
              <w:rPr>
                <w:rFonts w:ascii="Times New Roman"/>
                <w:b w:val="false"/>
                <w:i w:val="false"/>
                <w:color w:val="000000"/>
                <w:sz w:val="20"/>
              </w:rPr>
              <w:t xml:space="preserve"> </w:t>
            </w:r>
            <w:r>
              <w:rPr>
                <w:rFonts w:ascii="Times New Roman"/>
                <w:b/>
                <w:i w:val="false"/>
                <w:color w:val="000000"/>
                <w:sz w:val="20"/>
              </w:rPr>
              <w:t>охрана</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животного</w:t>
            </w:r>
            <w:r>
              <w:rPr>
                <w:rFonts w:ascii="Times New Roman"/>
                <w:b w:val="false"/>
                <w:i w:val="false"/>
                <w:color w:val="000000"/>
                <w:sz w:val="20"/>
              </w:rPr>
              <w:t xml:space="preserve"> </w:t>
            </w:r>
            <w:r>
              <w:rPr>
                <w:rFonts w:ascii="Times New Roman"/>
                <w:b/>
                <w:i w:val="false"/>
                <w:color w:val="000000"/>
                <w:sz w:val="20"/>
              </w:rPr>
              <w:t>мира,</w:t>
            </w:r>
            <w:r>
              <w:rPr>
                <w:rFonts w:ascii="Times New Roman"/>
                <w:b w:val="false"/>
                <w:i w:val="false"/>
                <w:color w:val="000000"/>
                <w:sz w:val="20"/>
              </w:rPr>
              <w:t xml:space="preserve"> </w:t>
            </w:r>
            <w:r>
              <w:rPr>
                <w:rFonts w:ascii="Times New Roman"/>
                <w:b/>
                <w:i w:val="false"/>
                <w:color w:val="000000"/>
                <w:sz w:val="20"/>
              </w:rPr>
              <w:t>земельные</w:t>
            </w:r>
            <w:r>
              <w:rPr>
                <w:rFonts w:ascii="Times New Roman"/>
                <w:b w:val="false"/>
                <w:i w:val="false"/>
                <w:color w:val="000000"/>
                <w:sz w:val="20"/>
              </w:rPr>
              <w:t xml:space="preserve"> </w:t>
            </w:r>
            <w:r>
              <w:rPr>
                <w:rFonts w:ascii="Times New Roman"/>
                <w:b/>
                <w:i w:val="false"/>
                <w:color w:val="000000"/>
                <w:sz w:val="20"/>
              </w:rPr>
              <w:t>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r>
              <w:rPr>
                <w:rFonts w:ascii="Times New Roman"/>
                <w:b w:val="false"/>
                <w:i w:val="false"/>
                <w:color w:val="000000"/>
                <w:sz w:val="20"/>
              </w:rPr>
              <w:t xml:space="preserve"> </w:t>
            </w:r>
            <w:r>
              <w:rPr>
                <w:rFonts w:ascii="Times New Roman"/>
                <w:b/>
                <w:i w:val="false"/>
                <w:color w:val="000000"/>
                <w:sz w:val="20"/>
              </w:rPr>
              <w:t>512</w:t>
            </w:r>
            <w:r>
              <w:rPr>
                <w:rFonts w:ascii="Times New Roman"/>
                <w:b w:val="false"/>
                <w:i w:val="false"/>
                <w:color w:val="000000"/>
                <w:sz w:val="20"/>
              </w:rPr>
              <w:t xml:space="preserve"> </w:t>
            </w:r>
            <w:r>
              <w:rPr>
                <w:rFonts w:ascii="Times New Roman"/>
                <w:b/>
                <w:i w:val="false"/>
                <w:color w:val="000000"/>
                <w:sz w:val="20"/>
              </w:rPr>
              <w:t>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294</w:t>
            </w:r>
            <w:r>
              <w:rPr>
                <w:rFonts w:ascii="Times New Roman"/>
                <w:b w:val="false"/>
                <w:i w:val="false"/>
                <w:color w:val="000000"/>
                <w:sz w:val="20"/>
              </w:rPr>
              <w:t xml:space="preserve"> </w:t>
            </w:r>
            <w:r>
              <w:rPr>
                <w:rFonts w:ascii="Times New Roman"/>
                <w:b/>
                <w:i w:val="false"/>
                <w:color w:val="000000"/>
                <w:sz w:val="20"/>
              </w:rPr>
              <w:t>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794</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экологии,</w:t>
            </w:r>
            <w:r>
              <w:rPr>
                <w:rFonts w:ascii="Times New Roman"/>
                <w:b w:val="false"/>
                <w:i w:val="false"/>
                <w:color w:val="000000"/>
                <w:sz w:val="20"/>
              </w:rPr>
              <w:t xml:space="preserve"> </w:t>
            </w:r>
            <w:r>
              <w:rPr>
                <w:rFonts w:ascii="Times New Roman"/>
                <w:b/>
                <w:i w:val="false"/>
                <w:color w:val="000000"/>
                <w:sz w:val="20"/>
              </w:rPr>
              <w:t>геологии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природных</w:t>
            </w:r>
            <w:r>
              <w:rPr>
                <w:rFonts w:ascii="Times New Roman"/>
                <w:b w:val="false"/>
                <w:i w:val="false"/>
                <w:color w:val="000000"/>
                <w:sz w:val="20"/>
              </w:rPr>
              <w:t xml:space="preserve"> </w:t>
            </w:r>
            <w:r>
              <w:rPr>
                <w:rFonts w:ascii="Times New Roman"/>
                <w:b/>
                <w:i w:val="false"/>
                <w:color w:val="000000"/>
                <w:sz w:val="20"/>
              </w:rPr>
              <w:t>ресурсов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r>
              <w:rPr>
                <w:rFonts w:ascii="Times New Roman"/>
                <w:b w:val="false"/>
                <w:i w:val="false"/>
                <w:color w:val="000000"/>
                <w:sz w:val="20"/>
              </w:rPr>
              <w:t xml:space="preserve"> </w:t>
            </w:r>
            <w:r>
              <w:rPr>
                <w:rFonts w:ascii="Times New Roman"/>
                <w:b/>
                <w:i w:val="false"/>
                <w:color w:val="000000"/>
                <w:sz w:val="20"/>
              </w:rPr>
              <w:t>512</w:t>
            </w:r>
            <w:r>
              <w:rPr>
                <w:rFonts w:ascii="Times New Roman"/>
                <w:b w:val="false"/>
                <w:i w:val="false"/>
                <w:color w:val="000000"/>
                <w:sz w:val="20"/>
              </w:rPr>
              <w:t xml:space="preserve"> </w:t>
            </w:r>
            <w:r>
              <w:rPr>
                <w:rFonts w:ascii="Times New Roman"/>
                <w:b/>
                <w:i w:val="false"/>
                <w:color w:val="000000"/>
                <w:sz w:val="20"/>
              </w:rPr>
              <w:t>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294</w:t>
            </w:r>
            <w:r>
              <w:rPr>
                <w:rFonts w:ascii="Times New Roman"/>
                <w:b w:val="false"/>
                <w:i w:val="false"/>
                <w:color w:val="000000"/>
                <w:sz w:val="20"/>
              </w:rPr>
              <w:t xml:space="preserve"> </w:t>
            </w:r>
            <w:r>
              <w:rPr>
                <w:rFonts w:ascii="Times New Roman"/>
                <w:b/>
                <w:i w:val="false"/>
                <w:color w:val="000000"/>
                <w:sz w:val="20"/>
              </w:rPr>
              <w:t>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794</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r>
              <w:rPr>
                <w:rFonts w:ascii="Times New Roman"/>
                <w:b w:val="false"/>
                <w:i w:val="false"/>
                <w:color w:val="000000"/>
                <w:sz w:val="20"/>
              </w:rPr>
              <w:t xml:space="preserve"> </w:t>
            </w:r>
            <w:r>
              <w:rPr>
                <w:rFonts w:ascii="Times New Roman"/>
                <w:b/>
                <w:i w:val="false"/>
                <w:color w:val="000000"/>
                <w:sz w:val="20"/>
              </w:rPr>
              <w:t>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144</w:t>
            </w:r>
            <w:r>
              <w:rPr>
                <w:rFonts w:ascii="Times New Roman"/>
                <w:b w:val="false"/>
                <w:i w:val="false"/>
                <w:color w:val="000000"/>
                <w:sz w:val="20"/>
              </w:rPr>
              <w:t xml:space="preserve"> </w:t>
            </w:r>
            <w:r>
              <w:rPr>
                <w:rFonts w:ascii="Times New Roman"/>
                <w:b/>
                <w:i w:val="false"/>
                <w:color w:val="000000"/>
                <w:sz w:val="20"/>
              </w:rPr>
              <w:t>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защитной дамбы города Астаны с уcтройством катастрофического водосброса с отводящим каналом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защитной дамбы г. Астаны с утройством катастрофического водосброса с отводящим каналом"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Есильского контррегулятора на реке Есиль в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Нуринского группового водопровода протяженностью 337 км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сооружений для подпитки Астанинского водохранилища"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155</w:t>
            </w:r>
            <w:r>
              <w:rPr>
                <w:rFonts w:ascii="Times New Roman"/>
                <w:b w:val="false"/>
                <w:i w:val="false"/>
                <w:color w:val="000000"/>
                <w:sz w:val="20"/>
              </w:rPr>
              <w:t xml:space="preserve"> </w:t>
            </w:r>
            <w:r>
              <w:rPr>
                <w:rFonts w:ascii="Times New Roman"/>
                <w:b/>
                <w:i w:val="false"/>
                <w:color w:val="000000"/>
                <w:sz w:val="20"/>
              </w:rPr>
              <w:t>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087</w:t>
            </w:r>
            <w:r>
              <w:rPr>
                <w:rFonts w:ascii="Times New Roman"/>
                <w:b w:val="false"/>
                <w:i w:val="false"/>
                <w:color w:val="000000"/>
                <w:sz w:val="20"/>
              </w:rPr>
              <w:t xml:space="preserve"> </w:t>
            </w:r>
            <w:r>
              <w:rPr>
                <w:rFonts w:ascii="Times New Roman"/>
                <w:b/>
                <w:i w:val="false"/>
                <w:color w:val="000000"/>
                <w:sz w:val="20"/>
              </w:rPr>
              <w:t>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Кызылагашского массива орошения Аксуского района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"Строительство Каскеленского группового водовода в Карасайском районе Алматинской области. I очередь (2-й и 3-й пусковые комплексы) и II очередь строительства.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(2-й пусковой комплекс) строительства.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(3-й пусковой комплекс) строительства.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"Аксай" Индерского района Атырауской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6 скважин Кояндинского группового водопровода Курмангазинского 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r>
              <w:rPr>
                <w:rFonts w:ascii="Times New Roman"/>
                <w:b w:val="false"/>
                <w:i w:val="false"/>
                <w:color w:val="000000"/>
                <w:sz w:val="20"/>
              </w:rPr>
              <w:t xml:space="preserve"> </w:t>
            </w:r>
            <w:r>
              <w:rPr>
                <w:rFonts w:ascii="Times New Roman"/>
                <w:b/>
                <w:i w:val="false"/>
                <w:color w:val="000000"/>
                <w:sz w:val="20"/>
              </w:rPr>
              <w:t>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400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517</w:t>
            </w:r>
            <w:r>
              <w:rPr>
                <w:rFonts w:ascii="Times New Roman"/>
                <w:b w:val="false"/>
                <w:i w:val="false"/>
                <w:color w:val="000000"/>
                <w:sz w:val="20"/>
              </w:rPr>
              <w:t xml:space="preserve"> </w:t>
            </w:r>
            <w:r>
              <w:rPr>
                <w:rFonts w:ascii="Times New Roman"/>
                <w:b/>
                <w:i w:val="false"/>
                <w:color w:val="000000"/>
                <w:sz w:val="20"/>
              </w:rPr>
              <w:t>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и техническое перевооружение сооружений Ынталинского водохранилища на реке Шабакты Сарысуйского 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Ргайты на реке Ргайты в Кордайском районе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Акмола на реке Талас на границе Таласского и Байзакского районов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Ргайты на реке Ргайты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Калгуты на реке Калгуты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Акмола на реке Талас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Терс-Ащибулак в Жуалынском районе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Караконызского водохранилища в Кордайском районе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974</w:t>
            </w:r>
            <w:r>
              <w:rPr>
                <w:rFonts w:ascii="Times New Roman"/>
                <w:b w:val="false"/>
                <w:i w:val="false"/>
                <w:color w:val="000000"/>
                <w:sz w:val="20"/>
              </w:rPr>
              <w:t xml:space="preserve"> </w:t>
            </w:r>
            <w:r>
              <w:rPr>
                <w:rFonts w:ascii="Times New Roman"/>
                <w:b/>
                <w:i w:val="false"/>
                <w:color w:val="000000"/>
                <w:sz w:val="20"/>
              </w:rPr>
              <w:t>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915</w:t>
            </w:r>
            <w:r>
              <w:rPr>
                <w:rFonts w:ascii="Times New Roman"/>
                <w:b w:val="false"/>
                <w:i w:val="false"/>
                <w:color w:val="000000"/>
                <w:sz w:val="20"/>
              </w:rPr>
              <w:t xml:space="preserve"> </w:t>
            </w:r>
            <w:r>
              <w:rPr>
                <w:rFonts w:ascii="Times New Roman"/>
                <w:b/>
                <w:i w:val="false"/>
                <w:color w:val="000000"/>
                <w:sz w:val="20"/>
              </w:rPr>
              <w:t>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540</w:t>
            </w:r>
            <w:r>
              <w:rPr>
                <w:rFonts w:ascii="Times New Roman"/>
                <w:b w:val="false"/>
                <w:i w:val="false"/>
                <w:color w:val="000000"/>
                <w:sz w:val="20"/>
              </w:rPr>
              <w:t xml:space="preserve"> </w:t>
            </w:r>
            <w:r>
              <w:rPr>
                <w:rFonts w:ascii="Times New Roman"/>
                <w:b/>
                <w:i w:val="false"/>
                <w:color w:val="000000"/>
                <w:sz w:val="20"/>
              </w:rPr>
              <w:t>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р.Большой Узень в районе с.Акпатер Казталовского района Западно-Казахстанской области, IV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в пос. Тоган Акжаикского района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реке Большой Узень выше поселка Жалпактал Казталовского района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на реке Большой Узень выше поселка Жалпактал Казталовского района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r>
              <w:rPr>
                <w:rFonts w:ascii="Times New Roman"/>
                <w:b w:val="false"/>
                <w:i w:val="false"/>
                <w:color w:val="000000"/>
                <w:sz w:val="20"/>
              </w:rPr>
              <w:t xml:space="preserve"> </w:t>
            </w:r>
            <w:r>
              <w:rPr>
                <w:rFonts w:ascii="Times New Roman"/>
                <w:b/>
                <w:i w:val="false"/>
                <w:color w:val="000000"/>
                <w:sz w:val="20"/>
              </w:rPr>
              <w:t>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города Жезказган Карагандинской области" (Корректировка №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оросительной системы на площади 314 га в Шешенкаринском с.о. Бухар-Жырауского района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195</w:t>
            </w:r>
            <w:r>
              <w:rPr>
                <w:rFonts w:ascii="Times New Roman"/>
                <w:b w:val="false"/>
                <w:i w:val="false"/>
                <w:color w:val="000000"/>
                <w:sz w:val="20"/>
              </w:rPr>
              <w:t xml:space="preserve"> </w:t>
            </w:r>
            <w:r>
              <w:rPr>
                <w:rFonts w:ascii="Times New Roman"/>
                <w:b/>
                <w:i w:val="false"/>
                <w:color w:val="000000"/>
                <w:sz w:val="20"/>
              </w:rPr>
              <w:t>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675</w:t>
            </w:r>
            <w:r>
              <w:rPr>
                <w:rFonts w:ascii="Times New Roman"/>
                <w:b w:val="false"/>
                <w:i w:val="false"/>
                <w:color w:val="000000"/>
                <w:sz w:val="20"/>
              </w:rPr>
              <w:t xml:space="preserve"> </w:t>
            </w:r>
            <w:r>
              <w:rPr>
                <w:rFonts w:ascii="Times New Roman"/>
                <w:b/>
                <w:i w:val="false"/>
                <w:color w:val="000000"/>
                <w:sz w:val="20"/>
              </w:rPr>
              <w:t>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868</w:t>
            </w:r>
            <w:r>
              <w:rPr>
                <w:rFonts w:ascii="Times New Roman"/>
                <w:b w:val="false"/>
                <w:i w:val="false"/>
                <w:color w:val="000000"/>
                <w:sz w:val="20"/>
              </w:rPr>
              <w:t xml:space="preserve"> </w:t>
            </w:r>
            <w:r>
              <w:rPr>
                <w:rFonts w:ascii="Times New Roman"/>
                <w:b/>
                <w:i w:val="false"/>
                <w:color w:val="000000"/>
                <w:sz w:val="20"/>
              </w:rPr>
              <w:t>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линии магистрального водовода от головного водозабора "Такырколь" до насосной станций №1 в Жанакорганском районе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Кызылординского гидроузла Кызылординской области. I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и строительство водохранилища на участке Кумискеткен реки Сырдарья для аккумулирования вод Шиелийского района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на протоке Караузяк для аккумулирования воды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к Косаман-Акбасты Арало-Сарыбулакского группового водопровода и водоснабжение населенного пункта Акбасты Аральского района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Байкожинского группового водопровода Казалинского 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восстановление дельты реки Сырдарья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проекту "Сохранение Кокаральской дамбы и восстановление дельты реки Сырдарья"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535</w:t>
            </w:r>
            <w:r>
              <w:rPr>
                <w:rFonts w:ascii="Times New Roman"/>
                <w:b w:val="false"/>
                <w:i w:val="false"/>
                <w:color w:val="000000"/>
                <w:sz w:val="20"/>
              </w:rPr>
              <w:t xml:space="preserve"> </w:t>
            </w:r>
            <w:r>
              <w:rPr>
                <w:rFonts w:ascii="Times New Roman"/>
                <w:b/>
                <w:i w:val="false"/>
                <w:color w:val="000000"/>
                <w:sz w:val="20"/>
              </w:rPr>
              <w:t>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940</w:t>
            </w:r>
            <w:r>
              <w:rPr>
                <w:rFonts w:ascii="Times New Roman"/>
                <w:b w:val="false"/>
                <w:i w:val="false"/>
                <w:color w:val="000000"/>
                <w:sz w:val="20"/>
              </w:rPr>
              <w:t xml:space="preserve"> </w:t>
            </w:r>
            <w:r>
              <w:rPr>
                <w:rFonts w:ascii="Times New Roman"/>
                <w:b/>
                <w:i w:val="false"/>
                <w:color w:val="000000"/>
                <w:sz w:val="20"/>
              </w:rPr>
              <w:t>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761</w:t>
            </w:r>
            <w:r>
              <w:rPr>
                <w:rFonts w:ascii="Times New Roman"/>
                <w:b w:val="false"/>
                <w:i w:val="false"/>
                <w:color w:val="000000"/>
                <w:sz w:val="20"/>
              </w:rPr>
              <w:t xml:space="preserve"> </w:t>
            </w:r>
            <w:r>
              <w:rPr>
                <w:rFonts w:ascii="Times New Roman"/>
                <w:b/>
                <w:i w:val="false"/>
                <w:color w:val="000000"/>
                <w:sz w:val="20"/>
              </w:rPr>
              <w:t>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867</w:t>
            </w:r>
            <w:r>
              <w:rPr>
                <w:rFonts w:ascii="Times New Roman"/>
                <w:b w:val="false"/>
                <w:i w:val="false"/>
                <w:color w:val="000000"/>
                <w:sz w:val="20"/>
              </w:rPr>
              <w:t xml:space="preserve"> </w:t>
            </w:r>
            <w:r>
              <w:rPr>
                <w:rFonts w:ascii="Times New Roman"/>
                <w:b/>
                <w:i w:val="false"/>
                <w:color w:val="000000"/>
                <w:sz w:val="20"/>
              </w:rPr>
              <w:t>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"Найман"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"Р-6"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"Казыналык"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"Куртай"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плотины Коксарайского контррегулятора по увеличению устойчивости на реке Сырдарья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046</w:t>
            </w:r>
            <w:r>
              <w:rPr>
                <w:rFonts w:ascii="Times New Roman"/>
                <w:b w:val="false"/>
                <w:i w:val="false"/>
                <w:color w:val="000000"/>
                <w:sz w:val="20"/>
              </w:rPr>
              <w:t xml:space="preserve"> </w:t>
            </w:r>
            <w:r>
              <w:rPr>
                <w:rFonts w:ascii="Times New Roman"/>
                <w:b/>
                <w:i w:val="false"/>
                <w:color w:val="000000"/>
                <w:sz w:val="20"/>
              </w:rPr>
              <w:t>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093</w:t>
            </w:r>
            <w:r>
              <w:rPr>
                <w:rFonts w:ascii="Times New Roman"/>
                <w:b w:val="false"/>
                <w:i w:val="false"/>
                <w:color w:val="000000"/>
                <w:sz w:val="20"/>
              </w:rPr>
              <w:t xml:space="preserve"> </w:t>
            </w:r>
            <w:r>
              <w:rPr>
                <w:rFonts w:ascii="Times New Roman"/>
                <w:b/>
                <w:i w:val="false"/>
                <w:color w:val="000000"/>
                <w:sz w:val="20"/>
              </w:rPr>
              <w:t>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val="false"/>
                <w:i w:val="false"/>
                <w:color w:val="000000"/>
                <w:sz w:val="20"/>
              </w:rPr>
              <w:t xml:space="preserve"> </w:t>
            </w:r>
            <w:r>
              <w:rPr>
                <w:rFonts w:ascii="Times New Roman"/>
                <w:b/>
                <w:i w:val="false"/>
                <w:color w:val="000000"/>
                <w:sz w:val="20"/>
              </w:rPr>
              <w:t>774</w:t>
            </w:r>
            <w:r>
              <w:rPr>
                <w:rFonts w:ascii="Times New Roman"/>
                <w:b w:val="false"/>
                <w:i w:val="false"/>
                <w:color w:val="000000"/>
                <w:sz w:val="20"/>
              </w:rPr>
              <w:t xml:space="preserve"> </w:t>
            </w:r>
            <w:r>
              <w:rPr>
                <w:rFonts w:ascii="Times New Roman"/>
                <w:b/>
                <w:i w:val="false"/>
                <w:color w:val="000000"/>
                <w:sz w:val="20"/>
              </w:rPr>
              <w:t>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217</w:t>
            </w:r>
            <w:r>
              <w:rPr>
                <w:rFonts w:ascii="Times New Roman"/>
                <w:b w:val="false"/>
                <w:i w:val="false"/>
                <w:color w:val="000000"/>
                <w:sz w:val="20"/>
              </w:rPr>
              <w:t xml:space="preserve"> </w:t>
            </w:r>
            <w:r>
              <w:rPr>
                <w:rFonts w:ascii="Times New Roman"/>
                <w:b/>
                <w:i w:val="false"/>
                <w:color w:val="000000"/>
                <w:sz w:val="20"/>
              </w:rPr>
              <w:t>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r>
              <w:rPr>
                <w:rFonts w:ascii="Times New Roman"/>
                <w:b w:val="false"/>
                <w:i w:val="false"/>
                <w:color w:val="000000"/>
                <w:sz w:val="20"/>
              </w:rPr>
              <w:t xml:space="preserve"> </w:t>
            </w:r>
            <w:r>
              <w:rPr>
                <w:rFonts w:ascii="Times New Roman"/>
                <w:b/>
                <w:i w:val="false"/>
                <w:color w:val="000000"/>
                <w:sz w:val="20"/>
              </w:rPr>
              <w:t>767</w:t>
            </w:r>
            <w:r>
              <w:rPr>
                <w:rFonts w:ascii="Times New Roman"/>
                <w:b w:val="false"/>
                <w:i w:val="false"/>
                <w:color w:val="000000"/>
                <w:sz w:val="20"/>
              </w:rPr>
              <w:t xml:space="preserve"> </w:t>
            </w:r>
            <w:r>
              <w:rPr>
                <w:rFonts w:ascii="Times New Roman"/>
                <w:b/>
                <w:i w:val="false"/>
                <w:color w:val="000000"/>
                <w:sz w:val="20"/>
              </w:rPr>
              <w:t>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r>
              <w:rPr>
                <w:rFonts w:ascii="Times New Roman"/>
                <w:b w:val="false"/>
                <w:i w:val="false"/>
                <w:color w:val="000000"/>
                <w:sz w:val="20"/>
              </w:rPr>
              <w:t xml:space="preserve"> </w:t>
            </w:r>
            <w:r>
              <w:rPr>
                <w:rFonts w:ascii="Times New Roman"/>
                <w:b/>
                <w:i w:val="false"/>
                <w:color w:val="000000"/>
                <w:sz w:val="20"/>
              </w:rPr>
              <w:t>385</w:t>
            </w:r>
            <w:r>
              <w:rPr>
                <w:rFonts w:ascii="Times New Roman"/>
                <w:b w:val="false"/>
                <w:i w:val="false"/>
                <w:color w:val="000000"/>
                <w:sz w:val="20"/>
              </w:rPr>
              <w:t xml:space="preserve"> </w:t>
            </w:r>
            <w:r>
              <w:rPr>
                <w:rFonts w:ascii="Times New Roman"/>
                <w:b/>
                <w:i w:val="false"/>
                <w:color w:val="000000"/>
                <w:sz w:val="20"/>
              </w:rPr>
              <w:t>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304</w:t>
            </w:r>
            <w:r>
              <w:rPr>
                <w:rFonts w:ascii="Times New Roman"/>
                <w:b w:val="false"/>
                <w:i w:val="false"/>
                <w:color w:val="000000"/>
                <w:sz w:val="20"/>
              </w:rPr>
              <w:t xml:space="preserve"> </w:t>
            </w:r>
            <w:r>
              <w:rPr>
                <w:rFonts w:ascii="Times New Roman"/>
                <w:b/>
                <w:i w:val="false"/>
                <w:color w:val="000000"/>
                <w:sz w:val="20"/>
              </w:rPr>
              <w:t>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цифрового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инноваций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аэрокосмической</w:t>
            </w:r>
            <w:r>
              <w:rPr>
                <w:rFonts w:ascii="Times New Roman"/>
                <w:b w:val="false"/>
                <w:i w:val="false"/>
                <w:color w:val="000000"/>
                <w:sz w:val="20"/>
              </w:rPr>
              <w:t xml:space="preserve"> </w:t>
            </w:r>
            <w:r>
              <w:rPr>
                <w:rFonts w:ascii="Times New Roman"/>
                <w:b/>
                <w:i w:val="false"/>
                <w:color w:val="000000"/>
                <w:sz w:val="20"/>
              </w:rPr>
              <w:t>промышленности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224</w:t>
            </w:r>
            <w:r>
              <w:rPr>
                <w:rFonts w:ascii="Times New Roman"/>
                <w:b w:val="false"/>
                <w:i w:val="false"/>
                <w:color w:val="000000"/>
                <w:sz w:val="20"/>
              </w:rPr>
              <w:t xml:space="preserve"> </w:t>
            </w:r>
            <w:r>
              <w:rPr>
                <w:rFonts w:ascii="Times New Roman"/>
                <w:b/>
                <w:i w:val="false"/>
                <w:color w:val="000000"/>
                <w:sz w:val="20"/>
              </w:rPr>
              <w:t>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r>
              <w:rPr>
                <w:rFonts w:ascii="Times New Roman"/>
                <w:b w:val="false"/>
                <w:i w:val="false"/>
                <w:color w:val="000000"/>
                <w:sz w:val="20"/>
              </w:rPr>
              <w:t xml:space="preserve"> </w:t>
            </w:r>
            <w:r>
              <w:rPr>
                <w:rFonts w:ascii="Times New Roman"/>
                <w:b/>
                <w:i w:val="false"/>
                <w:color w:val="000000"/>
                <w:sz w:val="20"/>
              </w:rPr>
              <w:t>385</w:t>
            </w:r>
            <w:r>
              <w:rPr>
                <w:rFonts w:ascii="Times New Roman"/>
                <w:b w:val="false"/>
                <w:i w:val="false"/>
                <w:color w:val="000000"/>
                <w:sz w:val="20"/>
              </w:rPr>
              <w:t xml:space="preserve"> </w:t>
            </w:r>
            <w:r>
              <w:rPr>
                <w:rFonts w:ascii="Times New Roman"/>
                <w:b/>
                <w:i w:val="false"/>
                <w:color w:val="000000"/>
                <w:sz w:val="20"/>
              </w:rPr>
              <w:t>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304</w:t>
            </w:r>
            <w:r>
              <w:rPr>
                <w:rFonts w:ascii="Times New Roman"/>
                <w:b w:val="false"/>
                <w:i w:val="false"/>
                <w:color w:val="000000"/>
                <w:sz w:val="20"/>
              </w:rPr>
              <w:t xml:space="preserve"> </w:t>
            </w:r>
            <w:r>
              <w:rPr>
                <w:rFonts w:ascii="Times New Roman"/>
                <w:b/>
                <w:i w:val="false"/>
                <w:color w:val="000000"/>
                <w:sz w:val="20"/>
              </w:rPr>
              <w:t>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471</w:t>
            </w:r>
            <w:r>
              <w:rPr>
                <w:rFonts w:ascii="Times New Roman"/>
                <w:b w:val="false"/>
                <w:i w:val="false"/>
                <w:color w:val="000000"/>
                <w:sz w:val="20"/>
              </w:rPr>
              <w:t xml:space="preserve"> </w:t>
            </w:r>
            <w:r>
              <w:rPr>
                <w:rFonts w:ascii="Times New Roman"/>
                <w:b/>
                <w:i w:val="false"/>
                <w:color w:val="000000"/>
                <w:sz w:val="20"/>
              </w:rPr>
              <w:t>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699</w:t>
            </w:r>
            <w:r>
              <w:rPr>
                <w:rFonts w:ascii="Times New Roman"/>
                <w:b w:val="false"/>
                <w:i w:val="false"/>
                <w:color w:val="000000"/>
                <w:sz w:val="20"/>
              </w:rPr>
              <w:t xml:space="preserve"> </w:t>
            </w:r>
            <w:r>
              <w:rPr>
                <w:rFonts w:ascii="Times New Roman"/>
                <w:b/>
                <w:i w:val="false"/>
                <w:color w:val="000000"/>
                <w:sz w:val="20"/>
              </w:rPr>
              <w:t>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304</w:t>
            </w:r>
            <w:r>
              <w:rPr>
                <w:rFonts w:ascii="Times New Roman"/>
                <w:b w:val="false"/>
                <w:i w:val="false"/>
                <w:color w:val="000000"/>
                <w:sz w:val="20"/>
              </w:rPr>
              <w:t xml:space="preserve"> </w:t>
            </w:r>
            <w:r>
              <w:rPr>
                <w:rFonts w:ascii="Times New Roman"/>
                <w:b/>
                <w:i w:val="false"/>
                <w:color w:val="000000"/>
                <w:sz w:val="20"/>
              </w:rPr>
              <w:t>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753</w:t>
            </w:r>
            <w:r>
              <w:rPr>
                <w:rFonts w:ascii="Times New Roman"/>
                <w:b w:val="false"/>
                <w:i w:val="false"/>
                <w:color w:val="000000"/>
                <w:sz w:val="20"/>
              </w:rPr>
              <w:t xml:space="preserve"> </w:t>
            </w:r>
            <w:r>
              <w:rPr>
                <w:rFonts w:ascii="Times New Roman"/>
                <w:b/>
                <w:i w:val="false"/>
                <w:color w:val="000000"/>
                <w:sz w:val="20"/>
              </w:rPr>
              <w:t>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r>
              <w:rPr>
                <w:rFonts w:ascii="Times New Roman"/>
                <w:b w:val="false"/>
                <w:i w:val="false"/>
                <w:color w:val="000000"/>
                <w:sz w:val="20"/>
              </w:rPr>
              <w:t xml:space="preserve"> </w:t>
            </w:r>
            <w:r>
              <w:rPr>
                <w:rFonts w:ascii="Times New Roman"/>
                <w:b/>
                <w:i w:val="false"/>
                <w:color w:val="000000"/>
                <w:sz w:val="20"/>
              </w:rPr>
              <w:t>686</w:t>
            </w:r>
            <w:r>
              <w:rPr>
                <w:rFonts w:ascii="Times New Roman"/>
                <w:b w:val="false"/>
                <w:i w:val="false"/>
                <w:color w:val="000000"/>
                <w:sz w:val="20"/>
              </w:rPr>
              <w:t xml:space="preserve"> </w:t>
            </w:r>
            <w:r>
              <w:rPr>
                <w:rFonts w:ascii="Times New Roman"/>
                <w:b/>
                <w:i w:val="false"/>
                <w:color w:val="000000"/>
                <w:sz w:val="20"/>
              </w:rPr>
              <w:t>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r>
              <w:rPr>
                <w:rFonts w:ascii="Times New Roman"/>
                <w:b w:val="false"/>
                <w:i w:val="false"/>
                <w:color w:val="000000"/>
                <w:sz w:val="20"/>
              </w:rPr>
              <w:t xml:space="preserve"> </w:t>
            </w:r>
            <w:r>
              <w:rPr>
                <w:rFonts w:ascii="Times New Roman"/>
                <w:b/>
                <w:i w:val="false"/>
                <w:color w:val="000000"/>
                <w:sz w:val="20"/>
              </w:rPr>
              <w:t>542</w:t>
            </w:r>
            <w:r>
              <w:rPr>
                <w:rFonts w:ascii="Times New Roman"/>
                <w:b w:val="false"/>
                <w:i w:val="false"/>
                <w:color w:val="000000"/>
                <w:sz w:val="20"/>
              </w:rPr>
              <w:t xml:space="preserve"> </w:t>
            </w:r>
            <w:r>
              <w:rPr>
                <w:rFonts w:ascii="Times New Roman"/>
                <w:b/>
                <w:i w:val="false"/>
                <w:color w:val="000000"/>
                <w:sz w:val="20"/>
              </w:rPr>
              <w:t>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52 248 753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sz w:val="20"/>
              </w:rPr>
              <w:t xml:space="preserve"> </w:t>
            </w:r>
            <w:r>
              <w:rPr>
                <w:rFonts w:ascii="Times New Roman"/>
                <w:b/>
                <w:i w:val="false"/>
                <w:color w:val="000000"/>
                <w:sz w:val="20"/>
              </w:rPr>
              <w:t>074</w:t>
            </w:r>
            <w:r>
              <w:rPr>
                <w:rFonts w:ascii="Times New Roman"/>
                <w:b w:val="false"/>
                <w:i w:val="false"/>
                <w:color w:val="000000"/>
                <w:sz w:val="20"/>
              </w:rPr>
              <w:t xml:space="preserve"> </w:t>
            </w:r>
            <w:r>
              <w:rPr>
                <w:rFonts w:ascii="Times New Roman"/>
                <w:b/>
                <w:i w:val="false"/>
                <w:color w:val="000000"/>
                <w:sz w:val="20"/>
              </w:rPr>
              <w:t>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400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550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030</w:t>
            </w:r>
            <w:r>
              <w:rPr>
                <w:rFonts w:ascii="Times New Roman"/>
                <w:b w:val="false"/>
                <w:i w:val="false"/>
                <w:color w:val="000000"/>
                <w:sz w:val="20"/>
              </w:rPr>
              <w:t xml:space="preserve"> </w:t>
            </w:r>
            <w:r>
              <w:rPr>
                <w:rFonts w:ascii="Times New Roman"/>
                <w:b/>
                <w:i w:val="false"/>
                <w:color w:val="000000"/>
                <w:sz w:val="20"/>
              </w:rPr>
              <w:t>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143</w:t>
            </w:r>
            <w:r>
              <w:rPr>
                <w:rFonts w:ascii="Times New Roman"/>
                <w:b w:val="false"/>
                <w:i w:val="false"/>
                <w:color w:val="000000"/>
                <w:sz w:val="20"/>
              </w:rPr>
              <w:t xml:space="preserve"> </w:t>
            </w:r>
            <w:r>
              <w:rPr>
                <w:rFonts w:ascii="Times New Roman"/>
                <w:b/>
                <w:i w:val="false"/>
                <w:color w:val="000000"/>
                <w:sz w:val="20"/>
              </w:rPr>
              <w:t>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985</w:t>
            </w:r>
            <w:r>
              <w:rPr>
                <w:rFonts w:ascii="Times New Roman"/>
                <w:b w:val="false"/>
                <w:i w:val="false"/>
                <w:color w:val="000000"/>
                <w:sz w:val="20"/>
              </w:rPr>
              <w:t xml:space="preserve"> </w:t>
            </w:r>
            <w:r>
              <w:rPr>
                <w:rFonts w:ascii="Times New Roman"/>
                <w:b/>
                <w:i w:val="false"/>
                <w:color w:val="000000"/>
                <w:sz w:val="20"/>
              </w:rPr>
              <w:t>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"им.Баян батыр"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r>
              <w:rPr>
                <w:rFonts w:ascii="Times New Roman"/>
                <w:b w:val="false"/>
                <w:i w:val="false"/>
                <w:color w:val="000000"/>
                <w:sz w:val="20"/>
              </w:rPr>
              <w:t xml:space="preserve"> </w:t>
            </w:r>
            <w:r>
              <w:rPr>
                <w:rFonts w:ascii="Times New Roman"/>
                <w:b/>
                <w:i w:val="false"/>
                <w:color w:val="000000"/>
                <w:sz w:val="20"/>
              </w:rPr>
              <w:t>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"Таскала"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"Сырым"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"Урлитобе"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"Алимбет"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"Жана Жол"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"Косак"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"Карасу" казахстанско-кыргызской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r>
              <w:rPr>
                <w:rFonts w:ascii="Times New Roman"/>
                <w:b w:val="false"/>
                <w:i w:val="false"/>
                <w:color w:val="000000"/>
                <w:sz w:val="20"/>
              </w:rPr>
              <w:t xml:space="preserve"> </w:t>
            </w:r>
            <w:r>
              <w:rPr>
                <w:rFonts w:ascii="Times New Roman"/>
                <w:b/>
                <w:i w:val="false"/>
                <w:color w:val="000000"/>
                <w:sz w:val="20"/>
              </w:rPr>
              <w:t>808</w:t>
            </w:r>
            <w:r>
              <w:rPr>
                <w:rFonts w:ascii="Times New Roman"/>
                <w:b w:val="false"/>
                <w:i w:val="false"/>
                <w:color w:val="000000"/>
                <w:sz w:val="20"/>
              </w:rPr>
              <w:t xml:space="preserve"> </w:t>
            </w:r>
            <w:r>
              <w:rPr>
                <w:rFonts w:ascii="Times New Roman"/>
                <w:b/>
                <w:i w:val="false"/>
                <w:color w:val="000000"/>
                <w:sz w:val="20"/>
              </w:rPr>
              <w:t>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414</w:t>
            </w:r>
            <w:r>
              <w:rPr>
                <w:rFonts w:ascii="Times New Roman"/>
                <w:b w:val="false"/>
                <w:i w:val="false"/>
                <w:color w:val="000000"/>
                <w:sz w:val="20"/>
              </w:rPr>
              <w:t xml:space="preserve"> </w:t>
            </w:r>
            <w:r>
              <w:rPr>
                <w:rFonts w:ascii="Times New Roman"/>
                <w:b/>
                <w:i w:val="false"/>
                <w:color w:val="000000"/>
                <w:sz w:val="20"/>
              </w:rPr>
              <w:t>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r>
              <w:rPr>
                <w:rFonts w:ascii="Times New Roman"/>
                <w:b w:val="false"/>
                <w:i w:val="false"/>
                <w:color w:val="000000"/>
                <w:sz w:val="20"/>
              </w:rPr>
              <w:t xml:space="preserve"> </w:t>
            </w:r>
            <w:r>
              <w:rPr>
                <w:rFonts w:ascii="Times New Roman"/>
                <w:b/>
                <w:i w:val="false"/>
                <w:color w:val="000000"/>
                <w:sz w:val="20"/>
              </w:rPr>
              <w:t>808</w:t>
            </w:r>
            <w:r>
              <w:rPr>
                <w:rFonts w:ascii="Times New Roman"/>
                <w:b w:val="false"/>
                <w:i w:val="false"/>
                <w:color w:val="000000"/>
                <w:sz w:val="20"/>
              </w:rPr>
              <w:t xml:space="preserve"> </w:t>
            </w:r>
            <w:r>
              <w:rPr>
                <w:rFonts w:ascii="Times New Roman"/>
                <w:b/>
                <w:i w:val="false"/>
                <w:color w:val="000000"/>
                <w:sz w:val="20"/>
              </w:rPr>
              <w:t>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414</w:t>
            </w:r>
            <w:r>
              <w:rPr>
                <w:rFonts w:ascii="Times New Roman"/>
                <w:b w:val="false"/>
                <w:i w:val="false"/>
                <w:color w:val="000000"/>
                <w:sz w:val="20"/>
              </w:rPr>
              <w:t xml:space="preserve"> </w:t>
            </w:r>
            <w:r>
              <w:rPr>
                <w:rFonts w:ascii="Times New Roman"/>
                <w:b/>
                <w:i w:val="false"/>
                <w:color w:val="000000"/>
                <w:sz w:val="20"/>
              </w:rPr>
              <w:t>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55 808 291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422</w:t>
            </w:r>
            <w:r>
              <w:rPr>
                <w:rFonts w:ascii="Times New Roman"/>
                <w:b w:val="false"/>
                <w:i w:val="false"/>
                <w:color w:val="000000"/>
                <w:sz w:val="20"/>
              </w:rPr>
              <w:t xml:space="preserve"> </w:t>
            </w:r>
            <w:r>
              <w:rPr>
                <w:rFonts w:ascii="Times New Roman"/>
                <w:b/>
                <w:i w:val="false"/>
                <w:color w:val="000000"/>
                <w:sz w:val="20"/>
              </w:rPr>
              <w:t>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 xml:space="preserve"> </w:t>
            </w:r>
            <w:r>
              <w:rPr>
                <w:rFonts w:ascii="Times New Roman"/>
                <w:b/>
                <w:i w:val="false"/>
                <w:color w:val="000000"/>
                <w:sz w:val="20"/>
              </w:rPr>
              <w:t>386</w:t>
            </w:r>
            <w:r>
              <w:rPr>
                <w:rFonts w:ascii="Times New Roman"/>
                <w:b w:val="false"/>
                <w:i w:val="false"/>
                <w:color w:val="000000"/>
                <w:sz w:val="20"/>
              </w:rPr>
              <w:t xml:space="preserve"> </w:t>
            </w:r>
            <w:r>
              <w:rPr>
                <w:rFonts w:ascii="Times New Roman"/>
                <w:b/>
                <w:i w:val="false"/>
                <w:color w:val="000000"/>
                <w:sz w:val="20"/>
              </w:rPr>
              <w:t>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414</w:t>
            </w:r>
            <w:r>
              <w:rPr>
                <w:rFonts w:ascii="Times New Roman"/>
                <w:b w:val="false"/>
                <w:i w:val="false"/>
                <w:color w:val="000000"/>
                <w:sz w:val="20"/>
              </w:rPr>
              <w:t xml:space="preserve"> </w:t>
            </w:r>
            <w:r>
              <w:rPr>
                <w:rFonts w:ascii="Times New Roman"/>
                <w:b/>
                <w:i w:val="false"/>
                <w:color w:val="000000"/>
                <w:sz w:val="20"/>
              </w:rPr>
              <w:t>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39 951 433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кабельной линии 10 кВ для присоединения объекта РГП "Больница Медицинского центра Управления Делами Президента РК" к электрическим сетям подстанции 110/10/6 кВ "Насосная"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поликлинического корпуса на 450 посещений в смену для РГП "Больница Медицинского центра Управления Делами Президента Республики Казахстан" в городе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комплекса спортивных сооружений"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Бюджетные</w:t>
            </w:r>
            <w:r>
              <w:rPr>
                <w:rFonts w:ascii="Times New Roman"/>
                <w:b w:val="false"/>
                <w:i w:val="false"/>
                <w:color w:val="000000"/>
                <w:sz w:val="20"/>
              </w:rPr>
              <w:t xml:space="preserve"> </w:t>
            </w:r>
            <w:r>
              <w:rPr>
                <w:rFonts w:ascii="Times New Roman"/>
                <w:b/>
                <w:i w:val="false"/>
                <w:color w:val="000000"/>
                <w:sz w:val="20"/>
              </w:rPr>
              <w:t>инвестиции,</w:t>
            </w:r>
            <w:r>
              <w:rPr>
                <w:rFonts w:ascii="Times New Roman"/>
                <w:b w:val="false"/>
                <w:i w:val="false"/>
                <w:color w:val="000000"/>
                <w:sz w:val="20"/>
              </w:rPr>
              <w:t xml:space="preserve"> </w:t>
            </w:r>
            <w:r>
              <w:rPr>
                <w:rFonts w:ascii="Times New Roman"/>
                <w:b/>
                <w:i w:val="false"/>
                <w:color w:val="000000"/>
                <w:sz w:val="20"/>
              </w:rPr>
              <w:t>планируемые</w:t>
            </w:r>
            <w:r>
              <w:rPr>
                <w:rFonts w:ascii="Times New Roman"/>
                <w:b w:val="false"/>
                <w:i w:val="false"/>
                <w:color w:val="000000"/>
                <w:sz w:val="20"/>
              </w:rPr>
              <w:t xml:space="preserve"> </w:t>
            </w:r>
            <w:r>
              <w:rPr>
                <w:rFonts w:ascii="Times New Roman"/>
                <w:b/>
                <w:i w:val="false"/>
                <w:color w:val="000000"/>
                <w:sz w:val="20"/>
              </w:rPr>
              <w:t>посредством</w:t>
            </w:r>
            <w:r>
              <w:rPr>
                <w:rFonts w:ascii="Times New Roman"/>
                <w:b w:val="false"/>
                <w:i w:val="false"/>
                <w:color w:val="000000"/>
                <w:sz w:val="20"/>
              </w:rPr>
              <w:t xml:space="preserve"> </w:t>
            </w:r>
            <w:r>
              <w:rPr>
                <w:rFonts w:ascii="Times New Roman"/>
                <w:b/>
                <w:i w:val="false"/>
                <w:color w:val="000000"/>
                <w:sz w:val="20"/>
              </w:rPr>
              <w:t>участия</w:t>
            </w:r>
            <w:r>
              <w:rPr>
                <w:rFonts w:ascii="Times New Roman"/>
                <w:b w:val="false"/>
                <w:i w:val="false"/>
                <w:color w:val="000000"/>
                <w:sz w:val="20"/>
              </w:rPr>
              <w:t xml:space="preserve"> </w:t>
            </w:r>
            <w:r>
              <w:rPr>
                <w:rFonts w:ascii="Times New Roman"/>
                <w:b/>
                <w:i w:val="false"/>
                <w:color w:val="000000"/>
                <w:sz w:val="20"/>
              </w:rPr>
              <w:t>государства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уставном</w:t>
            </w:r>
            <w:r>
              <w:rPr>
                <w:rFonts w:ascii="Times New Roman"/>
                <w:b w:val="false"/>
                <w:i w:val="false"/>
                <w:color w:val="000000"/>
                <w:sz w:val="20"/>
              </w:rPr>
              <w:t xml:space="preserve"> </w:t>
            </w:r>
            <w:r>
              <w:rPr>
                <w:rFonts w:ascii="Times New Roman"/>
                <w:b/>
                <w:i w:val="false"/>
                <w:color w:val="000000"/>
                <w:sz w:val="20"/>
              </w:rPr>
              <w:t>капитале</w:t>
            </w:r>
            <w:r>
              <w:rPr>
                <w:rFonts w:ascii="Times New Roman"/>
                <w:b w:val="false"/>
                <w:i w:val="false"/>
                <w:color w:val="000000"/>
                <w:sz w:val="20"/>
              </w:rPr>
              <w:t xml:space="preserve"> </w:t>
            </w:r>
            <w:r>
              <w:rPr>
                <w:rFonts w:ascii="Times New Roman"/>
                <w:b/>
                <w:i w:val="false"/>
                <w:color w:val="000000"/>
                <w:sz w:val="20"/>
              </w:rPr>
              <w:t>юридических</w:t>
            </w:r>
            <w:r>
              <w:rPr>
                <w:rFonts w:ascii="Times New Roman"/>
                <w:b w:val="false"/>
                <w:i w:val="false"/>
                <w:color w:val="000000"/>
                <w:sz w:val="20"/>
              </w:rPr>
              <w:t xml:space="preserve"> </w:t>
            </w:r>
            <w:r>
              <w:rPr>
                <w:rFonts w:ascii="Times New Roman"/>
                <w:b/>
                <w:i w:val="false"/>
                <w:color w:val="000000"/>
                <w:sz w:val="20"/>
              </w:rPr>
              <w:t>лиц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r>
              <w:rPr>
                <w:rFonts w:ascii="Times New Roman"/>
                <w:b w:val="false"/>
                <w:i w:val="false"/>
                <w:color w:val="000000"/>
                <w:sz w:val="20"/>
              </w:rPr>
              <w:t xml:space="preserve"> </w:t>
            </w:r>
            <w:r>
              <w:rPr>
                <w:rFonts w:ascii="Times New Roman"/>
                <w:b/>
                <w:i w:val="false"/>
                <w:color w:val="000000"/>
                <w:sz w:val="20"/>
              </w:rPr>
              <w:t>073</w:t>
            </w:r>
            <w:r>
              <w:rPr>
                <w:rFonts w:ascii="Times New Roman"/>
                <w:b w:val="false"/>
                <w:i w:val="false"/>
                <w:color w:val="000000"/>
                <w:sz w:val="20"/>
              </w:rPr>
              <w:t xml:space="preserve"> </w:t>
            </w:r>
            <w:r>
              <w:rPr>
                <w:rFonts w:ascii="Times New Roman"/>
                <w:b/>
                <w:i w:val="false"/>
                <w:color w:val="000000"/>
                <w:sz w:val="20"/>
              </w:rPr>
              <w:t>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r>
              <w:rPr>
                <w:rFonts w:ascii="Times New Roman"/>
                <w:b w:val="false"/>
                <w:i w:val="false"/>
                <w:color w:val="000000"/>
                <w:sz w:val="20"/>
              </w:rPr>
              <w:t xml:space="preserve"> </w:t>
            </w:r>
            <w:r>
              <w:rPr>
                <w:rFonts w:ascii="Times New Roman"/>
                <w:b/>
                <w:i w:val="false"/>
                <w:color w:val="000000"/>
                <w:sz w:val="20"/>
              </w:rPr>
              <w:t>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r>
              <w:rPr>
                <w:rFonts w:ascii="Times New Roman"/>
                <w:b w:val="false"/>
                <w:i w:val="false"/>
                <w:color w:val="000000"/>
                <w:sz w:val="20"/>
              </w:rPr>
              <w:t xml:space="preserve"> </w:t>
            </w:r>
            <w:r>
              <w:rPr>
                <w:rFonts w:ascii="Times New Roman"/>
                <w:b/>
                <w:i w:val="false"/>
                <w:color w:val="000000"/>
                <w:sz w:val="20"/>
              </w:rPr>
              <w:t>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общего</w:t>
            </w:r>
            <w:r>
              <w:rPr>
                <w:rFonts w:ascii="Times New Roman"/>
                <w:b w:val="false"/>
                <w:i w:val="false"/>
                <w:color w:val="000000"/>
                <w:sz w:val="20"/>
              </w:rPr>
              <w:t xml:space="preserve"> </w:t>
            </w:r>
            <w:r>
              <w:rPr>
                <w:rFonts w:ascii="Times New Roman"/>
                <w:b/>
                <w:i w:val="false"/>
                <w:color w:val="000000"/>
                <w:sz w:val="20"/>
              </w:rPr>
              <w:t>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w:t>
            </w:r>
            <w:r>
              <w:rPr>
                <w:rFonts w:ascii="Times New Roman"/>
                <w:b w:val="false"/>
                <w:i w:val="false"/>
                <w:color w:val="000000"/>
                <w:sz w:val="20"/>
              </w:rPr>
              <w:t xml:space="preserve"> </w:t>
            </w:r>
            <w:r>
              <w:rPr>
                <w:rFonts w:ascii="Times New Roman"/>
                <w:b/>
                <w:i w:val="false"/>
                <w:color w:val="000000"/>
                <w:sz w:val="20"/>
              </w:rPr>
              <w:t>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r>
              <w:rPr>
                <w:rFonts w:ascii="Times New Roman"/>
                <w:b w:val="false"/>
                <w:i w:val="false"/>
                <w:color w:val="000000"/>
                <w:sz w:val="20"/>
              </w:rPr>
              <w:t xml:space="preserve"> </w:t>
            </w:r>
            <w:r>
              <w:rPr>
                <w:rFonts w:ascii="Times New Roman"/>
                <w:b/>
                <w:i w:val="false"/>
                <w:color w:val="000000"/>
                <w:sz w:val="20"/>
              </w:rPr>
              <w:t>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r>
              <w:rPr>
                <w:rFonts w:ascii="Times New Roman"/>
                <w:b w:val="false"/>
                <w:i w:val="false"/>
                <w:color w:val="000000"/>
                <w:sz w:val="20"/>
              </w:rPr>
              <w:t xml:space="preserve"> </w:t>
            </w:r>
            <w:r>
              <w:rPr>
                <w:rFonts w:ascii="Times New Roman"/>
                <w:b/>
                <w:i w:val="false"/>
                <w:color w:val="000000"/>
                <w:sz w:val="20"/>
              </w:rPr>
              <w:t>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w:t>
            </w:r>
            <w:r>
              <w:rPr>
                <w:rFonts w:ascii="Times New Roman"/>
                <w:b w:val="false"/>
                <w:i w:val="false"/>
                <w:color w:val="000000"/>
                <w:sz w:val="20"/>
              </w:rPr>
              <w:t xml:space="preserve"> </w:t>
            </w:r>
            <w:r>
              <w:rPr>
                <w:rFonts w:ascii="Times New Roman"/>
                <w:b/>
                <w:i w:val="false"/>
                <w:color w:val="000000"/>
                <w:sz w:val="20"/>
              </w:rPr>
              <w:t>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r>
              <w:rPr>
                <w:rFonts w:ascii="Times New Roman"/>
                <w:b w:val="false"/>
                <w:i w:val="false"/>
                <w:color w:val="000000"/>
                <w:sz w:val="20"/>
              </w:rPr>
              <w:t xml:space="preserve"> </w:t>
            </w:r>
            <w:r>
              <w:rPr>
                <w:rFonts w:ascii="Times New Roman"/>
                <w:b/>
                <w:i w:val="false"/>
                <w:color w:val="000000"/>
                <w:sz w:val="20"/>
              </w:rPr>
              <w:t>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r>
              <w:rPr>
                <w:rFonts w:ascii="Times New Roman"/>
                <w:b w:val="false"/>
                <w:i w:val="false"/>
                <w:color w:val="000000"/>
                <w:sz w:val="20"/>
              </w:rPr>
              <w:t xml:space="preserve"> </w:t>
            </w:r>
            <w:r>
              <w:rPr>
                <w:rFonts w:ascii="Times New Roman"/>
                <w:b/>
                <w:i w:val="false"/>
                <w:color w:val="000000"/>
                <w:sz w:val="20"/>
              </w:rPr>
              <w:t>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высшего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некоммерческого акционерного общества "Казахский национальный женский педагогический университет"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информационное</w:t>
            </w:r>
            <w:r>
              <w:rPr>
                <w:rFonts w:ascii="Times New Roman"/>
                <w:b w:val="false"/>
                <w:i w:val="false"/>
                <w:color w:val="000000"/>
                <w:sz w:val="20"/>
              </w:rPr>
              <w:t xml:space="preserve"> </w:t>
            </w:r>
            <w:r>
              <w:rPr>
                <w:rFonts w:ascii="Times New Roman"/>
                <w:b/>
                <w:i w:val="false"/>
                <w:color w:val="000000"/>
                <w:sz w:val="20"/>
              </w:rPr>
              <w:t>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863</w:t>
            </w:r>
            <w:r>
              <w:rPr>
                <w:rFonts w:ascii="Times New Roman"/>
                <w:b w:val="false"/>
                <w:i w:val="false"/>
                <w:color w:val="000000"/>
                <w:sz w:val="20"/>
              </w:rPr>
              <w:t xml:space="preserve"> </w:t>
            </w:r>
            <w:r>
              <w:rPr>
                <w:rFonts w:ascii="Times New Roman"/>
                <w:b/>
                <w:i w:val="false"/>
                <w:color w:val="000000"/>
                <w:sz w:val="20"/>
              </w:rPr>
              <w:t>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r>
              <w:rPr>
                <w:rFonts w:ascii="Times New Roman"/>
                <w:b w:val="false"/>
                <w:i w:val="false"/>
                <w:color w:val="000000"/>
                <w:sz w:val="20"/>
              </w:rPr>
              <w:t xml:space="preserve"> </w:t>
            </w:r>
            <w:r>
              <w:rPr>
                <w:rFonts w:ascii="Times New Roman"/>
                <w:b/>
                <w:i w:val="false"/>
                <w:color w:val="000000"/>
                <w:sz w:val="20"/>
              </w:rPr>
              <w:t>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863</w:t>
            </w:r>
            <w:r>
              <w:rPr>
                <w:rFonts w:ascii="Times New Roman"/>
                <w:b w:val="false"/>
                <w:i w:val="false"/>
                <w:color w:val="000000"/>
                <w:sz w:val="20"/>
              </w:rPr>
              <w:t xml:space="preserve"> </w:t>
            </w:r>
            <w:r>
              <w:rPr>
                <w:rFonts w:ascii="Times New Roman"/>
                <w:b/>
                <w:i w:val="false"/>
                <w:color w:val="000000"/>
                <w:sz w:val="20"/>
              </w:rPr>
              <w:t>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r>
              <w:rPr>
                <w:rFonts w:ascii="Times New Roman"/>
                <w:b w:val="false"/>
                <w:i w:val="false"/>
                <w:color w:val="000000"/>
                <w:sz w:val="20"/>
              </w:rPr>
              <w:t xml:space="preserve"> </w:t>
            </w:r>
            <w:r>
              <w:rPr>
                <w:rFonts w:ascii="Times New Roman"/>
                <w:b/>
                <w:i w:val="false"/>
                <w:color w:val="000000"/>
                <w:sz w:val="20"/>
              </w:rPr>
              <w:t>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"Казахфильм" имени Шакена Айманова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w:t>
            </w:r>
            <w:r>
              <w:rPr>
                <w:rFonts w:ascii="Times New Roman"/>
                <w:b w:val="false"/>
                <w:i w:val="false"/>
                <w:color w:val="000000"/>
                <w:sz w:val="20"/>
              </w:rPr>
              <w:t xml:space="preserve"> </w:t>
            </w:r>
            <w:r>
              <w:rPr>
                <w:rFonts w:ascii="Times New Roman"/>
                <w:b/>
                <w:i w:val="false"/>
                <w:color w:val="000000"/>
                <w:sz w:val="20"/>
              </w:rPr>
              <w:t>водное,</w:t>
            </w:r>
            <w:r>
              <w:rPr>
                <w:rFonts w:ascii="Times New Roman"/>
                <w:b w:val="false"/>
                <w:i w:val="false"/>
                <w:color w:val="000000"/>
                <w:sz w:val="20"/>
              </w:rPr>
              <w:t xml:space="preserve"> </w:t>
            </w:r>
            <w:r>
              <w:rPr>
                <w:rFonts w:ascii="Times New Roman"/>
                <w:b/>
                <w:i w:val="false"/>
                <w:color w:val="000000"/>
                <w:sz w:val="20"/>
              </w:rPr>
              <w:t>лесное,</w:t>
            </w:r>
            <w:r>
              <w:rPr>
                <w:rFonts w:ascii="Times New Roman"/>
                <w:b w:val="false"/>
                <w:i w:val="false"/>
                <w:color w:val="000000"/>
                <w:sz w:val="20"/>
              </w:rPr>
              <w:t xml:space="preserve"> </w:t>
            </w:r>
            <w:r>
              <w:rPr>
                <w:rFonts w:ascii="Times New Roman"/>
                <w:b/>
                <w:i w:val="false"/>
                <w:color w:val="000000"/>
                <w:sz w:val="20"/>
              </w:rPr>
              <w:t>рыбное</w:t>
            </w:r>
            <w:r>
              <w:rPr>
                <w:rFonts w:ascii="Times New Roman"/>
                <w:b w:val="false"/>
                <w:i w:val="false"/>
                <w:color w:val="000000"/>
                <w:sz w:val="20"/>
              </w:rPr>
              <w:t xml:space="preserve"> </w:t>
            </w:r>
            <w:r>
              <w:rPr>
                <w:rFonts w:ascii="Times New Roman"/>
                <w:b/>
                <w:i w:val="false"/>
                <w:color w:val="000000"/>
                <w:sz w:val="20"/>
              </w:rPr>
              <w:t>хозяйство,</w:t>
            </w:r>
            <w:r>
              <w:rPr>
                <w:rFonts w:ascii="Times New Roman"/>
                <w:b w:val="false"/>
                <w:i w:val="false"/>
                <w:color w:val="000000"/>
                <w:sz w:val="20"/>
              </w:rPr>
              <w:t xml:space="preserve"> </w:t>
            </w:r>
            <w:r>
              <w:rPr>
                <w:rFonts w:ascii="Times New Roman"/>
                <w:b/>
                <w:i w:val="false"/>
                <w:color w:val="000000"/>
                <w:sz w:val="20"/>
              </w:rPr>
              <w:t>особо</w:t>
            </w:r>
            <w:r>
              <w:rPr>
                <w:rFonts w:ascii="Times New Roman"/>
                <w:b w:val="false"/>
                <w:i w:val="false"/>
                <w:color w:val="000000"/>
                <w:sz w:val="20"/>
              </w:rPr>
              <w:t xml:space="preserve"> </w:t>
            </w:r>
            <w:r>
              <w:rPr>
                <w:rFonts w:ascii="Times New Roman"/>
                <w:b/>
                <w:i w:val="false"/>
                <w:color w:val="000000"/>
                <w:sz w:val="20"/>
              </w:rPr>
              <w:t>охраняемые</w:t>
            </w:r>
            <w:r>
              <w:rPr>
                <w:rFonts w:ascii="Times New Roman"/>
                <w:b w:val="false"/>
                <w:i w:val="false"/>
                <w:color w:val="000000"/>
                <w:sz w:val="20"/>
              </w:rPr>
              <w:t xml:space="preserve"> </w:t>
            </w:r>
            <w:r>
              <w:rPr>
                <w:rFonts w:ascii="Times New Roman"/>
                <w:b/>
                <w:i w:val="false"/>
                <w:color w:val="000000"/>
                <w:sz w:val="20"/>
              </w:rPr>
              <w:t>природные</w:t>
            </w:r>
            <w:r>
              <w:rPr>
                <w:rFonts w:ascii="Times New Roman"/>
                <w:b w:val="false"/>
                <w:i w:val="false"/>
                <w:color w:val="000000"/>
                <w:sz w:val="20"/>
              </w:rPr>
              <w:t xml:space="preserve"> </w:t>
            </w:r>
            <w:r>
              <w:rPr>
                <w:rFonts w:ascii="Times New Roman"/>
                <w:b/>
                <w:i w:val="false"/>
                <w:color w:val="000000"/>
                <w:sz w:val="20"/>
              </w:rPr>
              <w:t>территории,</w:t>
            </w:r>
            <w:r>
              <w:rPr>
                <w:rFonts w:ascii="Times New Roman"/>
                <w:b w:val="false"/>
                <w:i w:val="false"/>
                <w:color w:val="000000"/>
                <w:sz w:val="20"/>
              </w:rPr>
              <w:t xml:space="preserve"> </w:t>
            </w:r>
            <w:r>
              <w:rPr>
                <w:rFonts w:ascii="Times New Roman"/>
                <w:b/>
                <w:i w:val="false"/>
                <w:color w:val="000000"/>
                <w:sz w:val="20"/>
              </w:rPr>
              <w:t>охрана</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животного</w:t>
            </w:r>
            <w:r>
              <w:rPr>
                <w:rFonts w:ascii="Times New Roman"/>
                <w:b w:val="false"/>
                <w:i w:val="false"/>
                <w:color w:val="000000"/>
                <w:sz w:val="20"/>
              </w:rPr>
              <w:t xml:space="preserve"> </w:t>
            </w:r>
            <w:r>
              <w:rPr>
                <w:rFonts w:ascii="Times New Roman"/>
                <w:b/>
                <w:i w:val="false"/>
                <w:color w:val="000000"/>
                <w:sz w:val="20"/>
              </w:rPr>
              <w:t>мира,</w:t>
            </w:r>
            <w:r>
              <w:rPr>
                <w:rFonts w:ascii="Times New Roman"/>
                <w:b w:val="false"/>
                <w:i w:val="false"/>
                <w:color w:val="000000"/>
                <w:sz w:val="20"/>
              </w:rPr>
              <w:t xml:space="preserve"> </w:t>
            </w:r>
            <w:r>
              <w:rPr>
                <w:rFonts w:ascii="Times New Roman"/>
                <w:b/>
                <w:i w:val="false"/>
                <w:color w:val="000000"/>
                <w:sz w:val="20"/>
              </w:rPr>
              <w:t>земельные</w:t>
            </w:r>
            <w:r>
              <w:rPr>
                <w:rFonts w:ascii="Times New Roman"/>
                <w:b w:val="false"/>
                <w:i w:val="false"/>
                <w:color w:val="000000"/>
                <w:sz w:val="20"/>
              </w:rPr>
              <w:t xml:space="preserve"> </w:t>
            </w:r>
            <w:r>
              <w:rPr>
                <w:rFonts w:ascii="Times New Roman"/>
                <w:b/>
                <w:i w:val="false"/>
                <w:color w:val="000000"/>
                <w:sz w:val="20"/>
              </w:rPr>
              <w:t>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val="false"/>
                <w:i w:val="false"/>
                <w:color w:val="000000"/>
                <w:sz w:val="20"/>
              </w:rPr>
              <w:t xml:space="preserve"> </w:t>
            </w:r>
            <w:r>
              <w:rPr>
                <w:rFonts w:ascii="Times New Roman"/>
                <w:b/>
                <w:i w:val="false"/>
                <w:color w:val="000000"/>
                <w:sz w:val="20"/>
              </w:rPr>
              <w:t>074</w:t>
            </w:r>
            <w:r>
              <w:rPr>
                <w:rFonts w:ascii="Times New Roman"/>
                <w:b w:val="false"/>
                <w:i w:val="false"/>
                <w:color w:val="000000"/>
                <w:sz w:val="20"/>
              </w:rPr>
              <w:t xml:space="preserve"> </w:t>
            </w:r>
            <w:r>
              <w:rPr>
                <w:rFonts w:ascii="Times New Roman"/>
                <w:b/>
                <w:i w:val="false"/>
                <w:color w:val="000000"/>
                <w:sz w:val="20"/>
              </w:rPr>
              <w:t>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экологии,</w:t>
            </w:r>
            <w:r>
              <w:rPr>
                <w:rFonts w:ascii="Times New Roman"/>
                <w:b w:val="false"/>
                <w:i w:val="false"/>
                <w:color w:val="000000"/>
                <w:sz w:val="20"/>
              </w:rPr>
              <w:t xml:space="preserve"> </w:t>
            </w:r>
            <w:r>
              <w:rPr>
                <w:rFonts w:ascii="Times New Roman"/>
                <w:b/>
                <w:i w:val="false"/>
                <w:color w:val="000000"/>
                <w:sz w:val="20"/>
              </w:rPr>
              <w:t>геологии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природных</w:t>
            </w:r>
            <w:r>
              <w:rPr>
                <w:rFonts w:ascii="Times New Roman"/>
                <w:b w:val="false"/>
                <w:i w:val="false"/>
                <w:color w:val="000000"/>
                <w:sz w:val="20"/>
              </w:rPr>
              <w:t xml:space="preserve"> </w:t>
            </w:r>
            <w:r>
              <w:rPr>
                <w:rFonts w:ascii="Times New Roman"/>
                <w:b/>
                <w:i w:val="false"/>
                <w:color w:val="000000"/>
                <w:sz w:val="20"/>
              </w:rPr>
              <w:t>ресурсов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074</w:t>
            </w:r>
            <w:r>
              <w:rPr>
                <w:rFonts w:ascii="Times New Roman"/>
                <w:b w:val="false"/>
                <w:i w:val="false"/>
                <w:color w:val="000000"/>
                <w:sz w:val="20"/>
              </w:rPr>
              <w:t xml:space="preserve"> </w:t>
            </w:r>
            <w:r>
              <w:rPr>
                <w:rFonts w:ascii="Times New Roman"/>
                <w:b/>
                <w:i w:val="false"/>
                <w:color w:val="000000"/>
                <w:sz w:val="20"/>
              </w:rPr>
              <w:t>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сельского</w:t>
            </w:r>
            <w:r>
              <w:rPr>
                <w:rFonts w:ascii="Times New Roman"/>
                <w:b w:val="false"/>
                <w:i w:val="false"/>
                <w:color w:val="000000"/>
                <w:sz w:val="20"/>
              </w:rPr>
              <w:t xml:space="preserve"> </w:t>
            </w:r>
            <w:r>
              <w:rPr>
                <w:rFonts w:ascii="Times New Roman"/>
                <w:b/>
                <w:i w:val="false"/>
                <w:color w:val="000000"/>
                <w:sz w:val="20"/>
              </w:rPr>
              <w:t>хозяйства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"Продовольственная контрактная корпорация" для реализации государственной политики по стимулированию агропромышленного комплекса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w:t>
            </w:r>
            <w:r>
              <w:rPr>
                <w:rFonts w:ascii="Times New Roman"/>
                <w:b w:val="false"/>
                <w:i w:val="false"/>
                <w:color w:val="000000"/>
                <w:sz w:val="20"/>
              </w:rPr>
              <w:t xml:space="preserve"> </w:t>
            </w:r>
            <w:r>
              <w:rPr>
                <w:rFonts w:ascii="Times New Roman"/>
                <w:b/>
                <w:i w:val="false"/>
                <w:color w:val="000000"/>
                <w:sz w:val="20"/>
              </w:rPr>
              <w:t>архитектурная,</w:t>
            </w:r>
            <w:r>
              <w:rPr>
                <w:rFonts w:ascii="Times New Roman"/>
                <w:b w:val="false"/>
                <w:i w:val="false"/>
                <w:color w:val="000000"/>
                <w:sz w:val="20"/>
              </w:rPr>
              <w:t xml:space="preserve"> </w:t>
            </w:r>
            <w:r>
              <w:rPr>
                <w:rFonts w:ascii="Times New Roman"/>
                <w:b/>
                <w:i w:val="false"/>
                <w:color w:val="000000"/>
                <w:sz w:val="20"/>
              </w:rPr>
              <w:t>градостроительная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строительная</w:t>
            </w:r>
            <w:r>
              <w:rPr>
                <w:rFonts w:ascii="Times New Roman"/>
                <w:b w:val="false"/>
                <w:i w:val="false"/>
                <w:color w:val="000000"/>
                <w:sz w:val="20"/>
              </w:rPr>
              <w:t xml:space="preserve"> </w:t>
            </w:r>
            <w:r>
              <w:rPr>
                <w:rFonts w:ascii="Times New Roman"/>
                <w:b/>
                <w:i w:val="false"/>
                <w:color w:val="000000"/>
                <w:sz w:val="20"/>
              </w:rPr>
              <w:t>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val="false"/>
                <w:i w:val="false"/>
                <w:color w:val="000000"/>
                <w:sz w:val="20"/>
              </w:rPr>
              <w:t xml:space="preserve"> </w:t>
            </w:r>
            <w:r>
              <w:rPr>
                <w:rFonts w:ascii="Times New Roman"/>
                <w:b/>
                <w:i w:val="false"/>
                <w:color w:val="000000"/>
                <w:sz w:val="20"/>
              </w:rPr>
              <w:t>Целевые</w:t>
            </w:r>
            <w:r>
              <w:rPr>
                <w:rFonts w:ascii="Times New Roman"/>
                <w:b w:val="false"/>
                <w:i w:val="false"/>
                <w:color w:val="000000"/>
                <w:sz w:val="20"/>
              </w:rPr>
              <w:t xml:space="preserve"> </w:t>
            </w:r>
            <w:r>
              <w:rPr>
                <w:rFonts w:ascii="Times New Roman"/>
                <w:b/>
                <w:i w:val="false"/>
                <w:color w:val="000000"/>
                <w:sz w:val="20"/>
              </w:rPr>
              <w:t>трансферты</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394</w:t>
            </w:r>
            <w:r>
              <w:rPr>
                <w:rFonts w:ascii="Times New Roman"/>
                <w:b w:val="false"/>
                <w:i w:val="false"/>
                <w:color w:val="000000"/>
                <w:sz w:val="20"/>
              </w:rPr>
              <w:t xml:space="preserve"> </w:t>
            </w:r>
            <w:r>
              <w:rPr>
                <w:rFonts w:ascii="Times New Roman"/>
                <w:b/>
                <w:i w:val="false"/>
                <w:color w:val="000000"/>
                <w:sz w:val="20"/>
              </w:rPr>
              <w:t>741</w:t>
            </w:r>
            <w:r>
              <w:rPr>
                <w:rFonts w:ascii="Times New Roman"/>
                <w:b w:val="false"/>
                <w:i w:val="false"/>
                <w:color w:val="000000"/>
                <w:sz w:val="20"/>
              </w:rPr>
              <w:t xml:space="preserve"> </w:t>
            </w:r>
            <w:r>
              <w:rPr>
                <w:rFonts w:ascii="Times New Roman"/>
                <w:b/>
                <w:i w:val="false"/>
                <w:color w:val="000000"/>
                <w:sz w:val="20"/>
              </w:rPr>
              <w:t>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r>
              <w:rPr>
                <w:rFonts w:ascii="Times New Roman"/>
                <w:b w:val="false"/>
                <w:i w:val="false"/>
                <w:color w:val="000000"/>
                <w:sz w:val="20"/>
              </w:rPr>
              <w:t xml:space="preserve"> </w:t>
            </w:r>
            <w:r>
              <w:rPr>
                <w:rFonts w:ascii="Times New Roman"/>
                <w:b/>
                <w:i w:val="false"/>
                <w:color w:val="000000"/>
                <w:sz w:val="20"/>
              </w:rPr>
              <w:t>060</w:t>
            </w:r>
            <w:r>
              <w:rPr>
                <w:rFonts w:ascii="Times New Roman"/>
                <w:b w:val="false"/>
                <w:i w:val="false"/>
                <w:color w:val="000000"/>
                <w:sz w:val="20"/>
              </w:rPr>
              <w:t xml:space="preserve"> </w:t>
            </w:r>
            <w:r>
              <w:rPr>
                <w:rFonts w:ascii="Times New Roman"/>
                <w:b/>
                <w:i w:val="false"/>
                <w:color w:val="000000"/>
                <w:sz w:val="20"/>
              </w:rPr>
              <w:t>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390</w:t>
            </w:r>
            <w:r>
              <w:rPr>
                <w:rFonts w:ascii="Times New Roman"/>
                <w:b w:val="false"/>
                <w:i w:val="false"/>
                <w:color w:val="000000"/>
                <w:sz w:val="20"/>
              </w:rPr>
              <w:t xml:space="preserve"> </w:t>
            </w:r>
            <w:r>
              <w:rPr>
                <w:rFonts w:ascii="Times New Roman"/>
                <w:b/>
                <w:i w:val="false"/>
                <w:color w:val="000000"/>
                <w:sz w:val="20"/>
              </w:rPr>
              <w:t>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206</w:t>
            </w:r>
            <w:r>
              <w:rPr>
                <w:rFonts w:ascii="Times New Roman"/>
                <w:b w:val="false"/>
                <w:i w:val="false"/>
                <w:color w:val="000000"/>
                <w:sz w:val="20"/>
              </w:rPr>
              <w:t xml:space="preserve"> </w:t>
            </w:r>
            <w:r>
              <w:rPr>
                <w:rFonts w:ascii="Times New Roman"/>
                <w:b/>
                <w:i w:val="false"/>
                <w:color w:val="000000"/>
                <w:sz w:val="20"/>
              </w:rPr>
              <w:t>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чрезвычайным</w:t>
            </w:r>
            <w:r>
              <w:rPr>
                <w:rFonts w:ascii="Times New Roman"/>
                <w:b w:val="false"/>
                <w:i w:val="false"/>
                <w:color w:val="000000"/>
                <w:sz w:val="20"/>
              </w:rPr>
              <w:t xml:space="preserve"> </w:t>
            </w:r>
            <w:r>
              <w:rPr>
                <w:rFonts w:ascii="Times New Roman"/>
                <w:b/>
                <w:i w:val="false"/>
                <w:color w:val="000000"/>
                <w:sz w:val="20"/>
              </w:rPr>
              <w:t>ситуациям</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206</w:t>
            </w:r>
            <w:r>
              <w:rPr>
                <w:rFonts w:ascii="Times New Roman"/>
                <w:b w:val="false"/>
                <w:i w:val="false"/>
                <w:color w:val="000000"/>
                <w:sz w:val="20"/>
              </w:rPr>
              <w:t xml:space="preserve"> </w:t>
            </w:r>
            <w:r>
              <w:rPr>
                <w:rFonts w:ascii="Times New Roman"/>
                <w:b/>
                <w:i w:val="false"/>
                <w:color w:val="000000"/>
                <w:sz w:val="20"/>
              </w:rPr>
              <w:t>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и столицы на проведение работ по инженерной защите населения, объектов и территорий от природных стихийных бедствий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794</w:t>
            </w:r>
            <w:r>
              <w:rPr>
                <w:rFonts w:ascii="Times New Roman"/>
                <w:b w:val="false"/>
                <w:i w:val="false"/>
                <w:color w:val="000000"/>
                <w:sz w:val="20"/>
              </w:rPr>
              <w:t xml:space="preserve"> </w:t>
            </w:r>
            <w:r>
              <w:rPr>
                <w:rFonts w:ascii="Times New Roman"/>
                <w:b/>
                <w:i w:val="false"/>
                <w:color w:val="000000"/>
                <w:sz w:val="20"/>
              </w:rPr>
              <w:t>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r>
              <w:rPr>
                <w:rFonts w:ascii="Times New Roman"/>
                <w:b w:val="false"/>
                <w:i w:val="false"/>
                <w:color w:val="000000"/>
                <w:sz w:val="20"/>
              </w:rPr>
              <w:t xml:space="preserve"> </w:t>
            </w:r>
            <w:r>
              <w:rPr>
                <w:rFonts w:ascii="Times New Roman"/>
                <w:b/>
                <w:i w:val="false"/>
                <w:color w:val="000000"/>
                <w:sz w:val="20"/>
              </w:rPr>
              <w:t>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591</w:t>
            </w:r>
            <w:r>
              <w:rPr>
                <w:rFonts w:ascii="Times New Roman"/>
                <w:b w:val="false"/>
                <w:i w:val="false"/>
                <w:color w:val="000000"/>
                <w:sz w:val="20"/>
              </w:rPr>
              <w:t xml:space="preserve"> </w:t>
            </w:r>
            <w:r>
              <w:rPr>
                <w:rFonts w:ascii="Times New Roman"/>
                <w:b/>
                <w:i w:val="false"/>
                <w:color w:val="000000"/>
                <w:sz w:val="20"/>
              </w:rPr>
              <w:t>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r>
              <w:rPr>
                <w:rFonts w:ascii="Times New Roman"/>
                <w:b w:val="false"/>
                <w:i w:val="false"/>
                <w:color w:val="000000"/>
                <w:sz w:val="20"/>
              </w:rPr>
              <w:t xml:space="preserve"> </w:t>
            </w:r>
            <w:r>
              <w:rPr>
                <w:rFonts w:ascii="Times New Roman"/>
                <w:b/>
                <w:i w:val="false"/>
                <w:color w:val="000000"/>
                <w:sz w:val="20"/>
              </w:rPr>
              <w:t>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w:t>
            </w:r>
            <w:r>
              <w:rPr>
                <w:rFonts w:ascii="Times New Roman"/>
                <w:b w:val="false"/>
                <w:i w:val="false"/>
                <w:color w:val="000000"/>
                <w:sz w:val="20"/>
              </w:rPr>
              <w:t xml:space="preserve"> </w:t>
            </w:r>
            <w:r>
              <w:rPr>
                <w:rFonts w:ascii="Times New Roman"/>
                <w:b/>
                <w:i w:val="false"/>
                <w:color w:val="000000"/>
                <w:sz w:val="20"/>
              </w:rPr>
              <w:t>порядок,</w:t>
            </w:r>
            <w:r>
              <w:rPr>
                <w:rFonts w:ascii="Times New Roman"/>
                <w:b w:val="false"/>
                <w:i w:val="false"/>
                <w:color w:val="000000"/>
                <w:sz w:val="20"/>
              </w:rPr>
              <w:t xml:space="preserve"> </w:t>
            </w:r>
            <w:r>
              <w:rPr>
                <w:rFonts w:ascii="Times New Roman"/>
                <w:b/>
                <w:i w:val="false"/>
                <w:color w:val="000000"/>
                <w:sz w:val="20"/>
              </w:rPr>
              <w:t>безопасность,</w:t>
            </w:r>
            <w:r>
              <w:rPr>
                <w:rFonts w:ascii="Times New Roman"/>
                <w:b w:val="false"/>
                <w:i w:val="false"/>
                <w:color w:val="000000"/>
                <w:sz w:val="20"/>
              </w:rPr>
              <w:t xml:space="preserve"> </w:t>
            </w:r>
            <w:r>
              <w:rPr>
                <w:rFonts w:ascii="Times New Roman"/>
                <w:b/>
                <w:i w:val="false"/>
                <w:color w:val="000000"/>
                <w:sz w:val="20"/>
              </w:rPr>
              <w:t>правовая,</w:t>
            </w:r>
            <w:r>
              <w:rPr>
                <w:rFonts w:ascii="Times New Roman"/>
                <w:b w:val="false"/>
                <w:i w:val="false"/>
                <w:color w:val="000000"/>
                <w:sz w:val="20"/>
              </w:rPr>
              <w:t xml:space="preserve"> </w:t>
            </w:r>
            <w:r>
              <w:rPr>
                <w:rFonts w:ascii="Times New Roman"/>
                <w:b/>
                <w:i w:val="false"/>
                <w:color w:val="000000"/>
                <w:sz w:val="20"/>
              </w:rPr>
              <w:t>судебная,</w:t>
            </w:r>
            <w:r>
              <w:rPr>
                <w:rFonts w:ascii="Times New Roman"/>
                <w:b w:val="false"/>
                <w:i w:val="false"/>
                <w:color w:val="000000"/>
                <w:sz w:val="20"/>
              </w:rPr>
              <w:t xml:space="preserve"> </w:t>
            </w:r>
            <w:r>
              <w:rPr>
                <w:rFonts w:ascii="Times New Roman"/>
                <w:b/>
                <w:i w:val="false"/>
                <w:color w:val="000000"/>
                <w:sz w:val="20"/>
              </w:rPr>
              <w:t>уголовно-исполнительная</w:t>
            </w:r>
            <w:r>
              <w:rPr>
                <w:rFonts w:ascii="Times New Roman"/>
                <w:b w:val="false"/>
                <w:i w:val="false"/>
                <w:color w:val="000000"/>
                <w:sz w:val="20"/>
              </w:rPr>
              <w:t xml:space="preserve"> </w:t>
            </w:r>
            <w:r>
              <w:rPr>
                <w:rFonts w:ascii="Times New Roman"/>
                <w:b/>
                <w:i w:val="false"/>
                <w:color w:val="000000"/>
                <w:sz w:val="20"/>
              </w:rPr>
              <w:t>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417</w:t>
            </w:r>
            <w:r>
              <w:rPr>
                <w:rFonts w:ascii="Times New Roman"/>
                <w:b w:val="false"/>
                <w:i w:val="false"/>
                <w:color w:val="000000"/>
                <w:sz w:val="20"/>
              </w:rPr>
              <w:t xml:space="preserve"> </w:t>
            </w:r>
            <w:r>
              <w:rPr>
                <w:rFonts w:ascii="Times New Roman"/>
                <w:b/>
                <w:i w:val="false"/>
                <w:color w:val="000000"/>
                <w:sz w:val="20"/>
              </w:rPr>
              <w:t>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359</w:t>
            </w:r>
            <w:r>
              <w:rPr>
                <w:rFonts w:ascii="Times New Roman"/>
                <w:b w:val="false"/>
                <w:i w:val="false"/>
                <w:color w:val="000000"/>
                <w:sz w:val="20"/>
              </w:rPr>
              <w:t xml:space="preserve"> </w:t>
            </w:r>
            <w:r>
              <w:rPr>
                <w:rFonts w:ascii="Times New Roman"/>
                <w:b/>
                <w:i w:val="false"/>
                <w:color w:val="000000"/>
                <w:sz w:val="20"/>
              </w:rPr>
              <w:t>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867</w:t>
            </w:r>
            <w:r>
              <w:rPr>
                <w:rFonts w:ascii="Times New Roman"/>
                <w:b w:val="false"/>
                <w:i w:val="false"/>
                <w:color w:val="000000"/>
                <w:sz w:val="20"/>
              </w:rPr>
              <w:t xml:space="preserve"> </w:t>
            </w:r>
            <w:r>
              <w:rPr>
                <w:rFonts w:ascii="Times New Roman"/>
                <w:b/>
                <w:i w:val="false"/>
                <w:color w:val="000000"/>
                <w:sz w:val="20"/>
              </w:rPr>
              <w:t>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359</w:t>
            </w:r>
            <w:r>
              <w:rPr>
                <w:rFonts w:ascii="Times New Roman"/>
                <w:b w:val="false"/>
                <w:i w:val="false"/>
                <w:color w:val="000000"/>
                <w:sz w:val="20"/>
              </w:rPr>
              <w:t xml:space="preserve"> </w:t>
            </w:r>
            <w:r>
              <w:rPr>
                <w:rFonts w:ascii="Times New Roman"/>
                <w:b/>
                <w:i w:val="false"/>
                <w:color w:val="000000"/>
                <w:sz w:val="20"/>
              </w:rPr>
              <w:t>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Жамбылской области на строительство объектов общественного порядка и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867</w:t>
            </w:r>
            <w:r>
              <w:rPr>
                <w:rFonts w:ascii="Times New Roman"/>
                <w:b w:val="false"/>
                <w:i w:val="false"/>
                <w:color w:val="000000"/>
                <w:sz w:val="20"/>
              </w:rPr>
              <w:t xml:space="preserve"> </w:t>
            </w:r>
            <w:r>
              <w:rPr>
                <w:rFonts w:ascii="Times New Roman"/>
                <w:b/>
                <w:i w:val="false"/>
                <w:color w:val="000000"/>
                <w:sz w:val="20"/>
              </w:rPr>
              <w:t>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359</w:t>
            </w:r>
            <w:r>
              <w:rPr>
                <w:rFonts w:ascii="Times New Roman"/>
                <w:b w:val="false"/>
                <w:i w:val="false"/>
                <w:color w:val="000000"/>
                <w:sz w:val="20"/>
              </w:rPr>
              <w:t xml:space="preserve"> </w:t>
            </w:r>
            <w:r>
              <w:rPr>
                <w:rFonts w:ascii="Times New Roman"/>
                <w:b/>
                <w:i w:val="false"/>
                <w:color w:val="000000"/>
                <w:sz w:val="20"/>
              </w:rPr>
              <w:t>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юстиции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550</w:t>
            </w:r>
            <w:r>
              <w:rPr>
                <w:rFonts w:ascii="Times New Roman"/>
                <w:b w:val="false"/>
                <w:i w:val="false"/>
                <w:color w:val="000000"/>
                <w:sz w:val="20"/>
              </w:rPr>
              <w:t xml:space="preserve"> </w:t>
            </w:r>
            <w:r>
              <w:rPr>
                <w:rFonts w:ascii="Times New Roman"/>
                <w:b/>
                <w:i w:val="false"/>
                <w:color w:val="000000"/>
                <w:sz w:val="20"/>
              </w:rPr>
              <w:t>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городов республиканского значения, столицы для строительства крематориев с кладбищами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550</w:t>
            </w:r>
            <w:r>
              <w:rPr>
                <w:rFonts w:ascii="Times New Roman"/>
                <w:b w:val="false"/>
                <w:i w:val="false"/>
                <w:color w:val="000000"/>
                <w:sz w:val="20"/>
              </w:rPr>
              <w:t xml:space="preserve"> </w:t>
            </w:r>
            <w:r>
              <w:rPr>
                <w:rFonts w:ascii="Times New Roman"/>
                <w:b/>
                <w:i w:val="false"/>
                <w:color w:val="000000"/>
                <w:sz w:val="20"/>
              </w:rPr>
              <w:t>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sz w:val="20"/>
              </w:rPr>
              <w:t xml:space="preserve"> </w:t>
            </w:r>
            <w:r>
              <w:rPr>
                <w:rFonts w:ascii="Times New Roman"/>
                <w:b/>
                <w:i w:val="false"/>
                <w:color w:val="000000"/>
                <w:sz w:val="20"/>
              </w:rPr>
              <w:t>563</w:t>
            </w:r>
            <w:r>
              <w:rPr>
                <w:rFonts w:ascii="Times New Roman"/>
                <w:b w:val="false"/>
                <w:i w:val="false"/>
                <w:color w:val="000000"/>
                <w:sz w:val="20"/>
              </w:rPr>
              <w:t xml:space="preserve"> </w:t>
            </w:r>
            <w:r>
              <w:rPr>
                <w:rFonts w:ascii="Times New Roman"/>
                <w:b/>
                <w:i w:val="false"/>
                <w:color w:val="000000"/>
                <w:sz w:val="20"/>
              </w:rPr>
              <w:t>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262</w:t>
            </w:r>
            <w:r>
              <w:rPr>
                <w:rFonts w:ascii="Times New Roman"/>
                <w:b w:val="false"/>
                <w:i w:val="false"/>
                <w:color w:val="000000"/>
                <w:sz w:val="20"/>
              </w:rPr>
              <w:t xml:space="preserve"> </w:t>
            </w:r>
            <w:r>
              <w:rPr>
                <w:rFonts w:ascii="Times New Roman"/>
                <w:b/>
                <w:i w:val="false"/>
                <w:color w:val="000000"/>
                <w:sz w:val="20"/>
              </w:rPr>
              <w:t>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просвещения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r>
              <w:rPr>
                <w:rFonts w:ascii="Times New Roman"/>
                <w:b w:val="false"/>
                <w:i w:val="false"/>
                <w:color w:val="000000"/>
                <w:sz w:val="20"/>
              </w:rPr>
              <w:t xml:space="preserve"> </w:t>
            </w:r>
            <w:r>
              <w:rPr>
                <w:rFonts w:ascii="Times New Roman"/>
                <w:b/>
                <w:i w:val="false"/>
                <w:color w:val="000000"/>
                <w:sz w:val="20"/>
              </w:rPr>
              <w:t>268</w:t>
            </w:r>
            <w:r>
              <w:rPr>
                <w:rFonts w:ascii="Times New Roman"/>
                <w:b w:val="false"/>
                <w:i w:val="false"/>
                <w:color w:val="000000"/>
                <w:sz w:val="20"/>
              </w:rPr>
              <w:t xml:space="preserve"> </w:t>
            </w:r>
            <w:r>
              <w:rPr>
                <w:rFonts w:ascii="Times New Roman"/>
                <w:b/>
                <w:i w:val="false"/>
                <w:color w:val="000000"/>
                <w:sz w:val="20"/>
              </w:rPr>
              <w:t>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Алматинской, Атырауской и Мангистауской областей на строительство объектов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565</w:t>
            </w:r>
            <w:r>
              <w:rPr>
                <w:rFonts w:ascii="Times New Roman"/>
                <w:b w:val="false"/>
                <w:i w:val="false"/>
                <w:color w:val="000000"/>
                <w:sz w:val="20"/>
              </w:rPr>
              <w:t xml:space="preserve"> </w:t>
            </w:r>
            <w:r>
              <w:rPr>
                <w:rFonts w:ascii="Times New Roman"/>
                <w:b/>
                <w:i w:val="false"/>
                <w:color w:val="000000"/>
                <w:sz w:val="20"/>
              </w:rPr>
              <w:t>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342</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693</w:t>
            </w:r>
            <w:r>
              <w:rPr>
                <w:rFonts w:ascii="Times New Roman"/>
                <w:b w:val="false"/>
                <w:i w:val="false"/>
                <w:color w:val="000000"/>
                <w:sz w:val="20"/>
              </w:rPr>
              <w:t xml:space="preserve"> </w:t>
            </w:r>
            <w:r>
              <w:rPr>
                <w:rFonts w:ascii="Times New Roman"/>
                <w:b/>
                <w:i w:val="false"/>
                <w:color w:val="000000"/>
                <w:sz w:val="20"/>
              </w:rPr>
              <w:t>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667</w:t>
            </w:r>
            <w:r>
              <w:rPr>
                <w:rFonts w:ascii="Times New Roman"/>
                <w:b w:val="false"/>
                <w:i w:val="false"/>
                <w:color w:val="000000"/>
                <w:sz w:val="20"/>
              </w:rPr>
              <w:t xml:space="preserve"> </w:t>
            </w:r>
            <w:r>
              <w:rPr>
                <w:rFonts w:ascii="Times New Roman"/>
                <w:b/>
                <w:i w:val="false"/>
                <w:color w:val="000000"/>
                <w:sz w:val="20"/>
              </w:rPr>
              <w:t>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262</w:t>
            </w:r>
            <w:r>
              <w:rPr>
                <w:rFonts w:ascii="Times New Roman"/>
                <w:b w:val="false"/>
                <w:i w:val="false"/>
                <w:color w:val="000000"/>
                <w:sz w:val="20"/>
              </w:rPr>
              <w:t xml:space="preserve"> </w:t>
            </w:r>
            <w:r>
              <w:rPr>
                <w:rFonts w:ascii="Times New Roman"/>
                <w:b/>
                <w:i w:val="false"/>
                <w:color w:val="000000"/>
                <w:sz w:val="20"/>
              </w:rPr>
              <w:t>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двух студенческих общежитий Северо-Казахстанского государственного университета им. М.Козыбаева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262</w:t>
            </w:r>
            <w:r>
              <w:rPr>
                <w:rFonts w:ascii="Times New Roman"/>
                <w:b w:val="false"/>
                <w:i w:val="false"/>
                <w:color w:val="000000"/>
                <w:sz w:val="20"/>
              </w:rPr>
              <w:t xml:space="preserve"> </w:t>
            </w:r>
            <w:r>
              <w:rPr>
                <w:rFonts w:ascii="Times New Roman"/>
                <w:b/>
                <w:i w:val="false"/>
                <w:color w:val="000000"/>
                <w:sz w:val="20"/>
              </w:rPr>
              <w:t>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высшего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295</w:t>
            </w:r>
            <w:r>
              <w:rPr>
                <w:rFonts w:ascii="Times New Roman"/>
                <w:b w:val="false"/>
                <w:i w:val="false"/>
                <w:color w:val="000000"/>
                <w:sz w:val="20"/>
              </w:rPr>
              <w:t xml:space="preserve"> </w:t>
            </w:r>
            <w:r>
              <w:rPr>
                <w:rFonts w:ascii="Times New Roman"/>
                <w:b/>
                <w:i w:val="false"/>
                <w:color w:val="000000"/>
                <w:sz w:val="20"/>
              </w:rPr>
              <w:t>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двух студенческих общежитий Северо-Казахстанского государственного университета им. М.Козыбаева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Северо-Казахстанской области на строительство учебно-лабораторного корпуса "Kozybaev University Teaching and research center" Северо-Казахстанского государственного университета им. М.Козыбаева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295</w:t>
            </w:r>
            <w:r>
              <w:rPr>
                <w:rFonts w:ascii="Times New Roman"/>
                <w:b w:val="false"/>
                <w:i w:val="false"/>
                <w:color w:val="000000"/>
                <w:sz w:val="20"/>
              </w:rPr>
              <w:t xml:space="preserve"> </w:t>
            </w:r>
            <w:r>
              <w:rPr>
                <w:rFonts w:ascii="Times New Roman"/>
                <w:b/>
                <w:i w:val="false"/>
                <w:color w:val="000000"/>
                <w:sz w:val="20"/>
              </w:rPr>
              <w:t>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788</w:t>
            </w:r>
            <w:r>
              <w:rPr>
                <w:rFonts w:ascii="Times New Roman"/>
                <w:b w:val="false"/>
                <w:i w:val="false"/>
                <w:color w:val="000000"/>
                <w:sz w:val="20"/>
              </w:rPr>
              <w:t xml:space="preserve"> </w:t>
            </w:r>
            <w:r>
              <w:rPr>
                <w:rFonts w:ascii="Times New Roman"/>
                <w:b/>
                <w:i w:val="false"/>
                <w:color w:val="000000"/>
                <w:sz w:val="20"/>
              </w:rPr>
              <w:t>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132</w:t>
            </w:r>
            <w:r>
              <w:rPr>
                <w:rFonts w:ascii="Times New Roman"/>
                <w:b w:val="false"/>
                <w:i w:val="false"/>
                <w:color w:val="000000"/>
                <w:sz w:val="20"/>
              </w:rPr>
              <w:t xml:space="preserve"> </w:t>
            </w:r>
            <w:r>
              <w:rPr>
                <w:rFonts w:ascii="Times New Roman"/>
                <w:b/>
                <w:i w:val="false"/>
                <w:color w:val="000000"/>
                <w:sz w:val="20"/>
              </w:rPr>
              <w:t>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774</w:t>
            </w:r>
            <w:r>
              <w:rPr>
                <w:rFonts w:ascii="Times New Roman"/>
                <w:b w:val="false"/>
                <w:i w:val="false"/>
                <w:color w:val="000000"/>
                <w:sz w:val="20"/>
              </w:rPr>
              <w:t xml:space="preserve"> </w:t>
            </w:r>
            <w:r>
              <w:rPr>
                <w:rFonts w:ascii="Times New Roman"/>
                <w:b/>
                <w:i w:val="false"/>
                <w:color w:val="000000"/>
                <w:sz w:val="20"/>
              </w:rPr>
              <w:t>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788</w:t>
            </w:r>
            <w:r>
              <w:rPr>
                <w:rFonts w:ascii="Times New Roman"/>
                <w:b w:val="false"/>
                <w:i w:val="false"/>
                <w:color w:val="000000"/>
                <w:sz w:val="20"/>
              </w:rPr>
              <w:t xml:space="preserve"> </w:t>
            </w:r>
            <w:r>
              <w:rPr>
                <w:rFonts w:ascii="Times New Roman"/>
                <w:b/>
                <w:i w:val="false"/>
                <w:color w:val="000000"/>
                <w:sz w:val="20"/>
              </w:rPr>
              <w:t>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132</w:t>
            </w:r>
            <w:r>
              <w:rPr>
                <w:rFonts w:ascii="Times New Roman"/>
                <w:b w:val="false"/>
                <w:i w:val="false"/>
                <w:color w:val="000000"/>
                <w:sz w:val="20"/>
              </w:rPr>
              <w:t xml:space="preserve"> </w:t>
            </w:r>
            <w:r>
              <w:rPr>
                <w:rFonts w:ascii="Times New Roman"/>
                <w:b/>
                <w:i w:val="false"/>
                <w:color w:val="000000"/>
                <w:sz w:val="20"/>
              </w:rPr>
              <w:t>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774</w:t>
            </w:r>
            <w:r>
              <w:rPr>
                <w:rFonts w:ascii="Times New Roman"/>
                <w:b w:val="false"/>
                <w:i w:val="false"/>
                <w:color w:val="000000"/>
                <w:sz w:val="20"/>
              </w:rPr>
              <w:t xml:space="preserve"> </w:t>
            </w:r>
            <w:r>
              <w:rPr>
                <w:rFonts w:ascii="Times New Roman"/>
                <w:b/>
                <w:i w:val="false"/>
                <w:color w:val="000000"/>
                <w:sz w:val="20"/>
              </w:rPr>
              <w:t>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995</w:t>
            </w:r>
            <w:r>
              <w:rPr>
                <w:rFonts w:ascii="Times New Roman"/>
                <w:b w:val="false"/>
                <w:i w:val="false"/>
                <w:color w:val="000000"/>
                <w:sz w:val="20"/>
              </w:rPr>
              <w:t xml:space="preserve"> </w:t>
            </w:r>
            <w:r>
              <w:rPr>
                <w:rFonts w:ascii="Times New Roman"/>
                <w:b/>
                <w:i w:val="false"/>
                <w:color w:val="000000"/>
                <w:sz w:val="20"/>
              </w:rPr>
              <w:t>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132</w:t>
            </w:r>
            <w:r>
              <w:rPr>
                <w:rFonts w:ascii="Times New Roman"/>
                <w:b w:val="false"/>
                <w:i w:val="false"/>
                <w:color w:val="000000"/>
                <w:sz w:val="20"/>
              </w:rPr>
              <w:t xml:space="preserve"> </w:t>
            </w:r>
            <w:r>
              <w:rPr>
                <w:rFonts w:ascii="Times New Roman"/>
                <w:b/>
                <w:i w:val="false"/>
                <w:color w:val="000000"/>
                <w:sz w:val="20"/>
              </w:rPr>
              <w:t>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089</w:t>
            </w:r>
            <w:r>
              <w:rPr>
                <w:rFonts w:ascii="Times New Roman"/>
                <w:b w:val="false"/>
                <w:i w:val="false"/>
                <w:color w:val="000000"/>
                <w:sz w:val="20"/>
              </w:rPr>
              <w:t xml:space="preserve"> </w:t>
            </w:r>
            <w:r>
              <w:rPr>
                <w:rFonts w:ascii="Times New Roman"/>
                <w:b/>
                <w:i w:val="false"/>
                <w:color w:val="000000"/>
                <w:sz w:val="20"/>
              </w:rPr>
              <w:t>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155</w:t>
            </w:r>
            <w:r>
              <w:rPr>
                <w:rFonts w:ascii="Times New Roman"/>
                <w:b w:val="false"/>
                <w:i w:val="false"/>
                <w:color w:val="000000"/>
                <w:sz w:val="20"/>
              </w:rPr>
              <w:t xml:space="preserve"> </w:t>
            </w:r>
            <w:r>
              <w:rPr>
                <w:rFonts w:ascii="Times New Roman"/>
                <w:b/>
                <w:i w:val="false"/>
                <w:color w:val="000000"/>
                <w:sz w:val="20"/>
              </w:rPr>
              <w:t>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774</w:t>
            </w:r>
            <w:r>
              <w:rPr>
                <w:rFonts w:ascii="Times New Roman"/>
                <w:b w:val="false"/>
                <w:i w:val="false"/>
                <w:color w:val="000000"/>
                <w:sz w:val="20"/>
              </w:rPr>
              <w:t xml:space="preserve"> </w:t>
            </w:r>
            <w:r>
              <w:rPr>
                <w:rFonts w:ascii="Times New Roman"/>
                <w:b/>
                <w:i w:val="false"/>
                <w:color w:val="000000"/>
                <w:sz w:val="20"/>
              </w:rPr>
              <w:t>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547</w:t>
            </w:r>
            <w:r>
              <w:rPr>
                <w:rFonts w:ascii="Times New Roman"/>
                <w:b w:val="false"/>
                <w:i w:val="false"/>
                <w:color w:val="000000"/>
                <w:sz w:val="20"/>
              </w:rPr>
              <w:t xml:space="preserve"> </w:t>
            </w:r>
            <w:r>
              <w:rPr>
                <w:rFonts w:ascii="Times New Roman"/>
                <w:b/>
                <w:i w:val="false"/>
                <w:color w:val="000000"/>
                <w:sz w:val="20"/>
              </w:rPr>
              <w:t>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w:t>
            </w:r>
            <w:r>
              <w:rPr>
                <w:rFonts w:ascii="Times New Roman"/>
                <w:b w:val="false"/>
                <w:i w:val="false"/>
                <w:color w:val="000000"/>
                <w:sz w:val="20"/>
              </w:rPr>
              <w:t xml:space="preserve"> </w:t>
            </w:r>
            <w:r>
              <w:rPr>
                <w:rFonts w:ascii="Times New Roman"/>
                <w:b/>
                <w:i w:val="false"/>
                <w:color w:val="000000"/>
                <w:sz w:val="20"/>
              </w:rPr>
              <w:t>помощь</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социальное</w:t>
            </w:r>
            <w:r>
              <w:rPr>
                <w:rFonts w:ascii="Times New Roman"/>
                <w:b w:val="false"/>
                <w:i w:val="false"/>
                <w:color w:val="000000"/>
                <w:sz w:val="20"/>
              </w:rPr>
              <w:t xml:space="preserve"> </w:t>
            </w:r>
            <w:r>
              <w:rPr>
                <w:rFonts w:ascii="Times New Roman"/>
                <w:b/>
                <w:i w:val="false"/>
                <w:color w:val="000000"/>
                <w:sz w:val="20"/>
              </w:rPr>
              <w:t>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733</w:t>
            </w:r>
            <w:r>
              <w:rPr>
                <w:rFonts w:ascii="Times New Roman"/>
                <w:b w:val="false"/>
                <w:i w:val="false"/>
                <w:color w:val="000000"/>
                <w:sz w:val="20"/>
              </w:rPr>
              <w:t xml:space="preserve"> </w:t>
            </w:r>
            <w:r>
              <w:rPr>
                <w:rFonts w:ascii="Times New Roman"/>
                <w:b/>
                <w:i w:val="false"/>
                <w:color w:val="000000"/>
                <w:sz w:val="20"/>
              </w:rPr>
              <w:t>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798</w:t>
            </w:r>
            <w:r>
              <w:rPr>
                <w:rFonts w:ascii="Times New Roman"/>
                <w:b w:val="false"/>
                <w:i w:val="false"/>
                <w:color w:val="000000"/>
                <w:sz w:val="20"/>
              </w:rPr>
              <w:t xml:space="preserve"> </w:t>
            </w:r>
            <w:r>
              <w:rPr>
                <w:rFonts w:ascii="Times New Roman"/>
                <w:b/>
                <w:i w:val="false"/>
                <w:color w:val="000000"/>
                <w:sz w:val="20"/>
              </w:rPr>
              <w:t>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труда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защиты</w:t>
            </w:r>
            <w:r>
              <w:rPr>
                <w:rFonts w:ascii="Times New Roman"/>
                <w:b w:val="false"/>
                <w:i w:val="false"/>
                <w:color w:val="000000"/>
                <w:sz w:val="20"/>
              </w:rPr>
              <w:t xml:space="preserve"> </w:t>
            </w:r>
            <w:r>
              <w:rPr>
                <w:rFonts w:ascii="Times New Roman"/>
                <w:b/>
                <w:i w:val="false"/>
                <w:color w:val="000000"/>
                <w:sz w:val="20"/>
              </w:rPr>
              <w:t>населения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733</w:t>
            </w:r>
            <w:r>
              <w:rPr>
                <w:rFonts w:ascii="Times New Roman"/>
                <w:b w:val="false"/>
                <w:i w:val="false"/>
                <w:color w:val="000000"/>
                <w:sz w:val="20"/>
              </w:rPr>
              <w:t xml:space="preserve"> </w:t>
            </w:r>
            <w:r>
              <w:rPr>
                <w:rFonts w:ascii="Times New Roman"/>
                <w:b/>
                <w:i w:val="false"/>
                <w:color w:val="000000"/>
                <w:sz w:val="20"/>
              </w:rPr>
              <w:t>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798</w:t>
            </w:r>
            <w:r>
              <w:rPr>
                <w:rFonts w:ascii="Times New Roman"/>
                <w:b w:val="false"/>
                <w:i w:val="false"/>
                <w:color w:val="000000"/>
                <w:sz w:val="20"/>
              </w:rPr>
              <w:t xml:space="preserve"> </w:t>
            </w:r>
            <w:r>
              <w:rPr>
                <w:rFonts w:ascii="Times New Roman"/>
                <w:b/>
                <w:i w:val="false"/>
                <w:color w:val="000000"/>
                <w:sz w:val="20"/>
              </w:rPr>
              <w:t>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446</w:t>
            </w:r>
            <w:r>
              <w:rPr>
                <w:rFonts w:ascii="Times New Roman"/>
                <w:b w:val="false"/>
                <w:i w:val="false"/>
                <w:color w:val="000000"/>
                <w:sz w:val="20"/>
              </w:rPr>
              <w:t xml:space="preserve"> </w:t>
            </w:r>
            <w:r>
              <w:rPr>
                <w:rFonts w:ascii="Times New Roman"/>
                <w:b/>
                <w:i w:val="false"/>
                <w:color w:val="000000"/>
                <w:sz w:val="20"/>
              </w:rPr>
              <w:t>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180</w:t>
            </w:r>
            <w:r>
              <w:rPr>
                <w:rFonts w:ascii="Times New Roman"/>
                <w:b w:val="false"/>
                <w:i w:val="false"/>
                <w:color w:val="000000"/>
                <w:sz w:val="20"/>
              </w:rPr>
              <w:t xml:space="preserve"> </w:t>
            </w:r>
            <w:r>
              <w:rPr>
                <w:rFonts w:ascii="Times New Roman"/>
                <w:b/>
                <w:i w:val="false"/>
                <w:color w:val="000000"/>
                <w:sz w:val="20"/>
              </w:rPr>
              <w:t>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180</w:t>
            </w:r>
            <w:r>
              <w:rPr>
                <w:rFonts w:ascii="Times New Roman"/>
                <w:b w:val="false"/>
                <w:i w:val="false"/>
                <w:color w:val="000000"/>
                <w:sz w:val="20"/>
              </w:rPr>
              <w:t xml:space="preserve"> </w:t>
            </w:r>
            <w:r>
              <w:rPr>
                <w:rFonts w:ascii="Times New Roman"/>
                <w:b/>
                <w:i w:val="false"/>
                <w:color w:val="000000"/>
                <w:sz w:val="20"/>
              </w:rPr>
              <w:t>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296</w:t>
            </w:r>
            <w:r>
              <w:rPr>
                <w:rFonts w:ascii="Times New Roman"/>
                <w:b w:val="false"/>
                <w:i w:val="false"/>
                <w:color w:val="000000"/>
                <w:sz w:val="20"/>
              </w:rPr>
              <w:t xml:space="preserve"> </w:t>
            </w:r>
            <w:r>
              <w:rPr>
                <w:rFonts w:ascii="Times New Roman"/>
                <w:b/>
                <w:i w:val="false"/>
                <w:color w:val="000000"/>
                <w:sz w:val="20"/>
              </w:rPr>
              <w:t>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256</w:t>
            </w:r>
            <w:r>
              <w:rPr>
                <w:rFonts w:ascii="Times New Roman"/>
                <w:b w:val="false"/>
                <w:i w:val="false"/>
                <w:color w:val="000000"/>
                <w:sz w:val="20"/>
              </w:rPr>
              <w:t xml:space="preserve"> </w:t>
            </w:r>
            <w:r>
              <w:rPr>
                <w:rFonts w:ascii="Times New Roman"/>
                <w:b/>
                <w:i w:val="false"/>
                <w:color w:val="000000"/>
                <w:sz w:val="20"/>
              </w:rPr>
              <w:t>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172</w:t>
            </w:r>
            <w:r>
              <w:rPr>
                <w:rFonts w:ascii="Times New Roman"/>
                <w:b w:val="false"/>
                <w:i w:val="false"/>
                <w:color w:val="000000"/>
                <w:sz w:val="20"/>
              </w:rPr>
              <w:t xml:space="preserve"> </w:t>
            </w:r>
            <w:r>
              <w:rPr>
                <w:rFonts w:ascii="Times New Roman"/>
                <w:b/>
                <w:i w:val="false"/>
                <w:color w:val="000000"/>
                <w:sz w:val="20"/>
              </w:rPr>
              <w:t>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w:t>
            </w:r>
            <w:r>
              <w:rPr>
                <w:rFonts w:ascii="Times New Roman"/>
                <w:b w:val="false"/>
                <w:i w:val="false"/>
                <w:color w:val="000000"/>
                <w:sz w:val="20"/>
              </w:rPr>
              <w:t xml:space="preserve"> </w:t>
            </w:r>
            <w:r>
              <w:rPr>
                <w:rFonts w:ascii="Times New Roman"/>
                <w:b/>
                <w:i w:val="false"/>
                <w:color w:val="000000"/>
                <w:sz w:val="20"/>
              </w:rPr>
              <w:t>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r>
              <w:rPr>
                <w:rFonts w:ascii="Times New Roman"/>
                <w:b w:val="false"/>
                <w:i w:val="false"/>
                <w:color w:val="000000"/>
                <w:sz w:val="20"/>
              </w:rPr>
              <w:t xml:space="preserve"> </w:t>
            </w:r>
            <w:r>
              <w:rPr>
                <w:rFonts w:ascii="Times New Roman"/>
                <w:b/>
                <w:i w:val="false"/>
                <w:color w:val="000000"/>
                <w:sz w:val="20"/>
              </w:rPr>
              <w:t>218</w:t>
            </w:r>
            <w:r>
              <w:rPr>
                <w:rFonts w:ascii="Times New Roman"/>
                <w:b w:val="false"/>
                <w:i w:val="false"/>
                <w:color w:val="000000"/>
                <w:sz w:val="20"/>
              </w:rPr>
              <w:t xml:space="preserve"> </w:t>
            </w:r>
            <w:r>
              <w:rPr>
                <w:rFonts w:ascii="Times New Roman"/>
                <w:b/>
                <w:i w:val="false"/>
                <w:color w:val="000000"/>
                <w:sz w:val="20"/>
              </w:rPr>
              <w:t>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588</w:t>
            </w:r>
            <w:r>
              <w:rPr>
                <w:rFonts w:ascii="Times New Roman"/>
                <w:b w:val="false"/>
                <w:i w:val="false"/>
                <w:color w:val="000000"/>
                <w:sz w:val="20"/>
              </w:rPr>
              <w:t xml:space="preserve"> </w:t>
            </w:r>
            <w:r>
              <w:rPr>
                <w:rFonts w:ascii="Times New Roman"/>
                <w:b/>
                <w:i w:val="false"/>
                <w:color w:val="000000"/>
                <w:sz w:val="20"/>
              </w:rPr>
              <w:t>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r>
              <w:rPr>
                <w:rFonts w:ascii="Times New Roman"/>
                <w:b w:val="false"/>
                <w:i w:val="false"/>
                <w:color w:val="000000"/>
                <w:sz w:val="20"/>
              </w:rPr>
              <w:t xml:space="preserve"> </w:t>
            </w:r>
            <w:r>
              <w:rPr>
                <w:rFonts w:ascii="Times New Roman"/>
                <w:b/>
                <w:i w:val="false"/>
                <w:color w:val="000000"/>
                <w:sz w:val="20"/>
              </w:rPr>
              <w:t>218</w:t>
            </w:r>
            <w:r>
              <w:rPr>
                <w:rFonts w:ascii="Times New Roman"/>
                <w:b w:val="false"/>
                <w:i w:val="false"/>
                <w:color w:val="000000"/>
                <w:sz w:val="20"/>
              </w:rPr>
              <w:t xml:space="preserve"> </w:t>
            </w:r>
            <w:r>
              <w:rPr>
                <w:rFonts w:ascii="Times New Roman"/>
                <w:b/>
                <w:i w:val="false"/>
                <w:color w:val="000000"/>
                <w:sz w:val="20"/>
              </w:rPr>
              <w:t>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588</w:t>
            </w:r>
            <w:r>
              <w:rPr>
                <w:rFonts w:ascii="Times New Roman"/>
                <w:b w:val="false"/>
                <w:i w:val="false"/>
                <w:color w:val="000000"/>
                <w:sz w:val="20"/>
              </w:rPr>
              <w:t xml:space="preserve"> </w:t>
            </w:r>
            <w:r>
              <w:rPr>
                <w:rFonts w:ascii="Times New Roman"/>
                <w:b/>
                <w:i w:val="false"/>
                <w:color w:val="000000"/>
                <w:sz w:val="20"/>
              </w:rPr>
              <w:t>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472</w:t>
            </w:r>
            <w:r>
              <w:rPr>
                <w:rFonts w:ascii="Times New Roman"/>
                <w:b w:val="false"/>
                <w:i w:val="false"/>
                <w:color w:val="000000"/>
                <w:sz w:val="20"/>
              </w:rPr>
              <w:t xml:space="preserve"> </w:t>
            </w:r>
            <w:r>
              <w:rPr>
                <w:rFonts w:ascii="Times New Roman"/>
                <w:b/>
                <w:i w:val="false"/>
                <w:color w:val="000000"/>
                <w:sz w:val="20"/>
              </w:rPr>
              <w:t>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903</w:t>
            </w:r>
            <w:r>
              <w:rPr>
                <w:rFonts w:ascii="Times New Roman"/>
                <w:b w:val="false"/>
                <w:i w:val="false"/>
                <w:color w:val="000000"/>
                <w:sz w:val="20"/>
              </w:rPr>
              <w:t xml:space="preserve"> </w:t>
            </w:r>
            <w:r>
              <w:rPr>
                <w:rFonts w:ascii="Times New Roman"/>
                <w:b/>
                <w:i w:val="false"/>
                <w:color w:val="000000"/>
                <w:sz w:val="20"/>
              </w:rPr>
              <w:t>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637</w:t>
            </w:r>
            <w:r>
              <w:rPr>
                <w:rFonts w:ascii="Times New Roman"/>
                <w:b w:val="false"/>
                <w:i w:val="false"/>
                <w:color w:val="000000"/>
                <w:sz w:val="20"/>
              </w:rPr>
              <w:t xml:space="preserve"> </w:t>
            </w:r>
            <w:r>
              <w:rPr>
                <w:rFonts w:ascii="Times New Roman"/>
                <w:b/>
                <w:i w:val="false"/>
                <w:color w:val="000000"/>
                <w:sz w:val="20"/>
              </w:rPr>
              <w:t>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946</w:t>
            </w:r>
            <w:r>
              <w:rPr>
                <w:rFonts w:ascii="Times New Roman"/>
                <w:b w:val="false"/>
                <w:i w:val="false"/>
                <w:color w:val="000000"/>
                <w:sz w:val="20"/>
              </w:rPr>
              <w:t xml:space="preserve"> </w:t>
            </w:r>
            <w:r>
              <w:rPr>
                <w:rFonts w:ascii="Times New Roman"/>
                <w:b/>
                <w:i w:val="false"/>
                <w:color w:val="000000"/>
                <w:sz w:val="20"/>
              </w:rPr>
              <w:t>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330</w:t>
            </w:r>
            <w:r>
              <w:rPr>
                <w:rFonts w:ascii="Times New Roman"/>
                <w:b w:val="false"/>
                <w:i w:val="false"/>
                <w:color w:val="000000"/>
                <w:sz w:val="20"/>
              </w:rPr>
              <w:t xml:space="preserve"> </w:t>
            </w:r>
            <w:r>
              <w:rPr>
                <w:rFonts w:ascii="Times New Roman"/>
                <w:b/>
                <w:i w:val="false"/>
                <w:color w:val="000000"/>
                <w:sz w:val="20"/>
              </w:rPr>
              <w:t>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r>
              <w:rPr>
                <w:rFonts w:ascii="Times New Roman"/>
                <w:b w:val="false"/>
                <w:i w:val="false"/>
                <w:color w:val="000000"/>
                <w:sz w:val="20"/>
              </w:rPr>
              <w:t xml:space="preserve"> </w:t>
            </w:r>
            <w:r>
              <w:rPr>
                <w:rFonts w:ascii="Times New Roman"/>
                <w:b/>
                <w:i w:val="false"/>
                <w:color w:val="000000"/>
                <w:sz w:val="20"/>
              </w:rPr>
              <w:t>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w:t>
            </w:r>
            <w:r>
              <w:rPr>
                <w:rFonts w:ascii="Times New Roman"/>
                <w:b w:val="false"/>
                <w:i w:val="false"/>
                <w:color w:val="000000"/>
                <w:sz w:val="20"/>
              </w:rPr>
              <w:t xml:space="preserve"> </w:t>
            </w:r>
            <w:r>
              <w:rPr>
                <w:rFonts w:ascii="Times New Roman"/>
                <w:b/>
                <w:i w:val="false"/>
                <w:color w:val="000000"/>
                <w:sz w:val="20"/>
              </w:rPr>
              <w:t>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145</w:t>
            </w:r>
            <w:r>
              <w:rPr>
                <w:rFonts w:ascii="Times New Roman"/>
                <w:b w:val="false"/>
                <w:i w:val="false"/>
                <w:color w:val="000000"/>
                <w:sz w:val="20"/>
              </w:rPr>
              <w:t xml:space="preserve"> </w:t>
            </w:r>
            <w:r>
              <w:rPr>
                <w:rFonts w:ascii="Times New Roman"/>
                <w:b/>
                <w:i w:val="false"/>
                <w:color w:val="000000"/>
                <w:sz w:val="20"/>
              </w:rPr>
              <w:t>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709</w:t>
            </w:r>
            <w:r>
              <w:rPr>
                <w:rFonts w:ascii="Times New Roman"/>
                <w:b w:val="false"/>
                <w:i w:val="false"/>
                <w:color w:val="000000"/>
                <w:sz w:val="20"/>
              </w:rPr>
              <w:t xml:space="preserve"> </w:t>
            </w:r>
            <w:r>
              <w:rPr>
                <w:rFonts w:ascii="Times New Roman"/>
                <w:b/>
                <w:i w:val="false"/>
                <w:color w:val="000000"/>
                <w:sz w:val="20"/>
              </w:rPr>
              <w:t>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747</w:t>
            </w:r>
            <w:r>
              <w:rPr>
                <w:rFonts w:ascii="Times New Roman"/>
                <w:b w:val="false"/>
                <w:i w:val="false"/>
                <w:color w:val="000000"/>
                <w:sz w:val="20"/>
              </w:rPr>
              <w:t xml:space="preserve"> </w:t>
            </w:r>
            <w:r>
              <w:rPr>
                <w:rFonts w:ascii="Times New Roman"/>
                <w:b/>
                <w:i w:val="false"/>
                <w:color w:val="000000"/>
                <w:sz w:val="20"/>
              </w:rPr>
              <w:t>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w:t>
            </w:r>
            <w:r>
              <w:rPr>
                <w:rFonts w:ascii="Times New Roman"/>
                <w:b w:val="false"/>
                <w:i w:val="false"/>
                <w:color w:val="000000"/>
                <w:sz w:val="20"/>
              </w:rPr>
              <w:t xml:space="preserve"> </w:t>
            </w:r>
            <w:r>
              <w:rPr>
                <w:rFonts w:ascii="Times New Roman"/>
                <w:b/>
                <w:i w:val="false"/>
                <w:color w:val="000000"/>
                <w:sz w:val="20"/>
              </w:rPr>
              <w:t>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w:t>
            </w:r>
            <w:r>
              <w:rPr>
                <w:rFonts w:ascii="Times New Roman"/>
                <w:b w:val="false"/>
                <w:i w:val="false"/>
                <w:color w:val="000000"/>
                <w:sz w:val="20"/>
              </w:rPr>
              <w:t xml:space="preserve"> </w:t>
            </w:r>
            <w:r>
              <w:rPr>
                <w:rFonts w:ascii="Times New Roman"/>
                <w:b/>
                <w:i w:val="false"/>
                <w:color w:val="000000"/>
                <w:sz w:val="20"/>
              </w:rPr>
              <w:t>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196</w:t>
            </w:r>
            <w:r>
              <w:rPr>
                <w:rFonts w:ascii="Times New Roman"/>
                <w:b w:val="false"/>
                <w:i w:val="false"/>
                <w:color w:val="000000"/>
                <w:sz w:val="20"/>
              </w:rPr>
              <w:t xml:space="preserve"> </w:t>
            </w:r>
            <w:r>
              <w:rPr>
                <w:rFonts w:ascii="Times New Roman"/>
                <w:b/>
                <w:i w:val="false"/>
                <w:color w:val="000000"/>
                <w:sz w:val="20"/>
              </w:rPr>
              <w:t>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084</w:t>
            </w:r>
            <w:r>
              <w:rPr>
                <w:rFonts w:ascii="Times New Roman"/>
                <w:b w:val="false"/>
                <w:i w:val="false"/>
                <w:color w:val="000000"/>
                <w:sz w:val="20"/>
              </w:rPr>
              <w:t xml:space="preserve"> </w:t>
            </w:r>
            <w:r>
              <w:rPr>
                <w:rFonts w:ascii="Times New Roman"/>
                <w:b/>
                <w:i w:val="false"/>
                <w:color w:val="000000"/>
                <w:sz w:val="20"/>
              </w:rPr>
              <w:t>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233</w:t>
            </w:r>
            <w:r>
              <w:rPr>
                <w:rFonts w:ascii="Times New Roman"/>
                <w:b w:val="false"/>
                <w:i w:val="false"/>
                <w:color w:val="000000"/>
                <w:sz w:val="20"/>
              </w:rPr>
              <w:t xml:space="preserve"> </w:t>
            </w:r>
            <w:r>
              <w:rPr>
                <w:rFonts w:ascii="Times New Roman"/>
                <w:b/>
                <w:i w:val="false"/>
                <w:color w:val="000000"/>
                <w:sz w:val="20"/>
              </w:rPr>
              <w:t>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города Астана, Жамбылской и Северо-Казахстанской областей на строительство и (или) реконструкцию жилья коммунального жилищного фонда в рамках пилотных проектов по новой схеме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социально уязвимых слоев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460</w:t>
            </w:r>
            <w:r>
              <w:rPr>
                <w:rFonts w:ascii="Times New Roman"/>
                <w:b w:val="false"/>
                <w:i w:val="false"/>
                <w:color w:val="000000"/>
                <w:sz w:val="20"/>
              </w:rPr>
              <w:t xml:space="preserve"> </w:t>
            </w:r>
            <w:r>
              <w:rPr>
                <w:rFonts w:ascii="Times New Roman"/>
                <w:b/>
                <w:i w:val="false"/>
                <w:color w:val="000000"/>
                <w:sz w:val="20"/>
              </w:rPr>
              <w:t>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r>
              <w:rPr>
                <w:rFonts w:ascii="Times New Roman"/>
                <w:b w:val="false"/>
                <w:i w:val="false"/>
                <w:color w:val="000000"/>
                <w:sz w:val="20"/>
              </w:rPr>
              <w:t xml:space="preserve"> </w:t>
            </w:r>
            <w:r>
              <w:rPr>
                <w:rFonts w:ascii="Times New Roman"/>
                <w:b/>
                <w:i w:val="false"/>
                <w:color w:val="000000"/>
                <w:sz w:val="20"/>
              </w:rPr>
              <w:t>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жилья</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малообеспеченных</w:t>
            </w:r>
            <w:r>
              <w:rPr>
                <w:rFonts w:ascii="Times New Roman"/>
                <w:b w:val="false"/>
                <w:i w:val="false"/>
                <w:color w:val="000000"/>
                <w:sz w:val="20"/>
              </w:rPr>
              <w:t xml:space="preserve"> </w:t>
            </w:r>
            <w:r>
              <w:rPr>
                <w:rFonts w:ascii="Times New Roman"/>
                <w:b/>
                <w:i w:val="false"/>
                <w:color w:val="000000"/>
                <w:sz w:val="20"/>
              </w:rPr>
              <w:t>многодетных</w:t>
            </w:r>
            <w:r>
              <w:rPr>
                <w:rFonts w:ascii="Times New Roman"/>
                <w:b w:val="false"/>
                <w:i w:val="false"/>
                <w:color w:val="000000"/>
                <w:sz w:val="20"/>
              </w:rPr>
              <w:t xml:space="preserve"> </w:t>
            </w:r>
            <w:r>
              <w:rPr>
                <w:rFonts w:ascii="Times New Roman"/>
                <w:b/>
                <w:i w:val="false"/>
                <w:color w:val="000000"/>
                <w:sz w:val="20"/>
              </w:rPr>
              <w:t>семей</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r>
              <w:rPr>
                <w:rFonts w:ascii="Times New Roman"/>
                <w:b w:val="false"/>
                <w:i w:val="false"/>
                <w:color w:val="000000"/>
                <w:sz w:val="20"/>
              </w:rPr>
              <w:t xml:space="preserve"> </w:t>
            </w:r>
            <w:r>
              <w:rPr>
                <w:rFonts w:ascii="Times New Roman"/>
                <w:b/>
                <w:i w:val="false"/>
                <w:color w:val="000000"/>
                <w:sz w:val="20"/>
              </w:rPr>
              <w:t>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r>
              <w:rPr>
                <w:rFonts w:ascii="Times New Roman"/>
                <w:b w:val="false"/>
                <w:i w:val="false"/>
                <w:color w:val="000000"/>
                <w:sz w:val="20"/>
              </w:rPr>
              <w:t xml:space="preserve"> </w:t>
            </w:r>
            <w:r>
              <w:rPr>
                <w:rFonts w:ascii="Times New Roman"/>
                <w:b/>
                <w:i w:val="false"/>
                <w:color w:val="000000"/>
                <w:sz w:val="20"/>
              </w:rPr>
              <w:t>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18 105 964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w:t>
            </w:r>
            <w:r>
              <w:rPr>
                <w:rFonts w:ascii="Times New Roman"/>
                <w:b w:val="false"/>
                <w:i w:val="false"/>
                <w:color w:val="000000"/>
                <w:sz w:val="20"/>
              </w:rPr>
              <w:t xml:space="preserve"> </w:t>
            </w:r>
            <w:r>
              <w:rPr>
                <w:rFonts w:ascii="Times New Roman"/>
                <w:b/>
                <w:i w:val="false"/>
                <w:color w:val="000000"/>
                <w:sz w:val="20"/>
              </w:rPr>
              <w:t>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264</w:t>
            </w:r>
            <w:r>
              <w:rPr>
                <w:rFonts w:ascii="Times New Roman"/>
                <w:b w:val="false"/>
                <w:i w:val="false"/>
                <w:color w:val="000000"/>
                <w:sz w:val="20"/>
              </w:rPr>
              <w:t xml:space="preserve"> </w:t>
            </w:r>
            <w:r>
              <w:rPr>
                <w:rFonts w:ascii="Times New Roman"/>
                <w:b/>
                <w:i w:val="false"/>
                <w:color w:val="000000"/>
                <w:sz w:val="20"/>
              </w:rPr>
              <w:t>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384</w:t>
            </w:r>
            <w:r>
              <w:rPr>
                <w:rFonts w:ascii="Times New Roman"/>
                <w:b w:val="false"/>
                <w:i w:val="false"/>
                <w:color w:val="000000"/>
                <w:sz w:val="20"/>
              </w:rPr>
              <w:t xml:space="preserve"> </w:t>
            </w:r>
            <w:r>
              <w:rPr>
                <w:rFonts w:ascii="Times New Roman"/>
                <w:b/>
                <w:i w:val="false"/>
                <w:color w:val="000000"/>
                <w:sz w:val="20"/>
              </w:rPr>
              <w:t>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w:t>
            </w:r>
            <w:r>
              <w:rPr>
                <w:rFonts w:ascii="Times New Roman"/>
                <w:b w:val="false"/>
                <w:i w:val="false"/>
                <w:color w:val="000000"/>
                <w:sz w:val="20"/>
              </w:rPr>
              <w:t xml:space="preserve"> </w:t>
            </w:r>
            <w:r>
              <w:rPr>
                <w:rFonts w:ascii="Times New Roman"/>
                <w:b/>
                <w:i w:val="false"/>
                <w:color w:val="000000"/>
                <w:sz w:val="20"/>
              </w:rPr>
              <w:t>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r>
              <w:rPr>
                <w:rFonts w:ascii="Times New Roman"/>
                <w:b w:val="false"/>
                <w:i w:val="false"/>
                <w:color w:val="000000"/>
                <w:sz w:val="20"/>
              </w:rPr>
              <w:t xml:space="preserve"> </w:t>
            </w:r>
            <w:r>
              <w:rPr>
                <w:rFonts w:ascii="Times New Roman"/>
                <w:b/>
                <w:i w:val="false"/>
                <w:color w:val="000000"/>
                <w:sz w:val="20"/>
              </w:rPr>
              <w:t>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w:t>
            </w:r>
            <w:r>
              <w:rPr>
                <w:rFonts w:ascii="Times New Roman"/>
                <w:b w:val="false"/>
                <w:i w:val="false"/>
                <w:color w:val="000000"/>
                <w:sz w:val="20"/>
              </w:rPr>
              <w:t xml:space="preserve"> </w:t>
            </w:r>
            <w:r>
              <w:rPr>
                <w:rFonts w:ascii="Times New Roman"/>
                <w:b/>
                <w:i w:val="false"/>
                <w:color w:val="000000"/>
                <w:sz w:val="20"/>
              </w:rPr>
              <w:t>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r>
              <w:rPr>
                <w:rFonts w:ascii="Times New Roman"/>
                <w:b w:val="false"/>
                <w:i w:val="false"/>
                <w:color w:val="000000"/>
                <w:sz w:val="20"/>
              </w:rPr>
              <w:t xml:space="preserve"> </w:t>
            </w:r>
            <w:r>
              <w:rPr>
                <w:rFonts w:ascii="Times New Roman"/>
                <w:b/>
                <w:i w:val="false"/>
                <w:color w:val="000000"/>
                <w:sz w:val="20"/>
              </w:rPr>
              <w:t>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w:t>
            </w:r>
            <w:r>
              <w:rPr>
                <w:rFonts w:ascii="Times New Roman"/>
                <w:b w:val="false"/>
                <w:i w:val="false"/>
                <w:color w:val="000000"/>
                <w:sz w:val="20"/>
              </w:rPr>
              <w:t xml:space="preserve"> </w:t>
            </w:r>
            <w:r>
              <w:rPr>
                <w:rFonts w:ascii="Times New Roman"/>
                <w:b/>
                <w:i w:val="false"/>
                <w:color w:val="000000"/>
                <w:sz w:val="20"/>
              </w:rPr>
              <w:t>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136</w:t>
            </w:r>
            <w:r>
              <w:rPr>
                <w:rFonts w:ascii="Times New Roman"/>
                <w:b w:val="false"/>
                <w:i w:val="false"/>
                <w:color w:val="000000"/>
                <w:sz w:val="20"/>
              </w:rPr>
              <w:t xml:space="preserve"> </w:t>
            </w:r>
            <w:r>
              <w:rPr>
                <w:rFonts w:ascii="Times New Roman"/>
                <w:b/>
                <w:i w:val="false"/>
                <w:color w:val="000000"/>
                <w:sz w:val="20"/>
              </w:rPr>
              <w:t>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r>
              <w:rPr>
                <w:rFonts w:ascii="Times New Roman"/>
                <w:b w:val="false"/>
                <w:i w:val="false"/>
                <w:color w:val="000000"/>
                <w:sz w:val="20"/>
              </w:rPr>
              <w:t xml:space="preserve"> </w:t>
            </w:r>
            <w:r>
              <w:rPr>
                <w:rFonts w:ascii="Times New Roman"/>
                <w:b/>
                <w:i w:val="false"/>
                <w:color w:val="000000"/>
                <w:sz w:val="20"/>
              </w:rPr>
              <w:t>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r>
              <w:rPr>
                <w:rFonts w:ascii="Times New Roman"/>
                <w:b w:val="false"/>
                <w:i w:val="false"/>
                <w:color w:val="000000"/>
                <w:sz w:val="20"/>
              </w:rPr>
              <w:t xml:space="preserve"> </w:t>
            </w:r>
            <w:r>
              <w:rPr>
                <w:rFonts w:ascii="Times New Roman"/>
                <w:b/>
                <w:i w:val="false"/>
                <w:color w:val="000000"/>
                <w:sz w:val="20"/>
              </w:rPr>
              <w:t>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r>
              <w:rPr>
                <w:rFonts w:ascii="Times New Roman"/>
                <w:b w:val="false"/>
                <w:i w:val="false"/>
                <w:color w:val="000000"/>
                <w:sz w:val="20"/>
              </w:rPr>
              <w:t xml:space="preserve"> </w:t>
            </w:r>
            <w:r>
              <w:rPr>
                <w:rFonts w:ascii="Times New Roman"/>
                <w:b/>
                <w:i w:val="false"/>
                <w:color w:val="000000"/>
                <w:sz w:val="20"/>
              </w:rPr>
              <w:t>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w:t>
            </w:r>
            <w:r>
              <w:rPr>
                <w:rFonts w:ascii="Times New Roman"/>
                <w:b w:val="false"/>
                <w:i w:val="false"/>
                <w:color w:val="000000"/>
                <w:sz w:val="20"/>
              </w:rPr>
              <w:t xml:space="preserve"> </w:t>
            </w:r>
            <w:r>
              <w:rPr>
                <w:rFonts w:ascii="Times New Roman"/>
                <w:b/>
                <w:i w:val="false"/>
                <w:color w:val="000000"/>
                <w:sz w:val="20"/>
              </w:rPr>
              <w:t>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683</w:t>
            </w:r>
            <w:r>
              <w:rPr>
                <w:rFonts w:ascii="Times New Roman"/>
                <w:b w:val="false"/>
                <w:i w:val="false"/>
                <w:color w:val="000000"/>
                <w:sz w:val="20"/>
              </w:rPr>
              <w:t xml:space="preserve"> </w:t>
            </w:r>
            <w:r>
              <w:rPr>
                <w:rFonts w:ascii="Times New Roman"/>
                <w:b/>
                <w:i w:val="false"/>
                <w:color w:val="000000"/>
                <w:sz w:val="20"/>
              </w:rPr>
              <w:t>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345</w:t>
            </w:r>
            <w:r>
              <w:rPr>
                <w:rFonts w:ascii="Times New Roman"/>
                <w:b w:val="false"/>
                <w:i w:val="false"/>
                <w:color w:val="000000"/>
                <w:sz w:val="20"/>
              </w:rPr>
              <w:t xml:space="preserve"> </w:t>
            </w:r>
            <w:r>
              <w:rPr>
                <w:rFonts w:ascii="Times New Roman"/>
                <w:b/>
                <w:i w:val="false"/>
                <w:color w:val="000000"/>
                <w:sz w:val="20"/>
              </w:rPr>
              <w:t>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Щучинско-Боровской курортной зоны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728</w:t>
            </w:r>
            <w:r>
              <w:rPr>
                <w:rFonts w:ascii="Times New Roman"/>
                <w:b w:val="false"/>
                <w:i w:val="false"/>
                <w:color w:val="000000"/>
                <w:sz w:val="20"/>
              </w:rPr>
              <w:t xml:space="preserve"> </w:t>
            </w:r>
            <w:r>
              <w:rPr>
                <w:rFonts w:ascii="Times New Roman"/>
                <w:b/>
                <w:i w:val="false"/>
                <w:color w:val="000000"/>
                <w:sz w:val="20"/>
              </w:rPr>
              <w:t>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Жетісу на развитие систем водоснабжения и водоотведения туристской зоны озера Алаколь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информационное</w:t>
            </w:r>
            <w:r>
              <w:rPr>
                <w:rFonts w:ascii="Times New Roman"/>
                <w:b w:val="false"/>
                <w:i w:val="false"/>
                <w:color w:val="000000"/>
                <w:sz w:val="20"/>
              </w:rPr>
              <w:t xml:space="preserve"> </w:t>
            </w:r>
            <w:r>
              <w:rPr>
                <w:rFonts w:ascii="Times New Roman"/>
                <w:b/>
                <w:i w:val="false"/>
                <w:color w:val="000000"/>
                <w:sz w:val="20"/>
              </w:rPr>
              <w:t>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121</w:t>
            </w:r>
            <w:r>
              <w:rPr>
                <w:rFonts w:ascii="Times New Roman"/>
                <w:b w:val="false"/>
                <w:i w:val="false"/>
                <w:color w:val="000000"/>
                <w:sz w:val="20"/>
              </w:rPr>
              <w:t xml:space="preserve"> </w:t>
            </w:r>
            <w:r>
              <w:rPr>
                <w:rFonts w:ascii="Times New Roman"/>
                <w:b/>
                <w:i w:val="false"/>
                <w:color w:val="000000"/>
                <w:sz w:val="20"/>
              </w:rPr>
              <w:t>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121</w:t>
            </w:r>
            <w:r>
              <w:rPr>
                <w:rFonts w:ascii="Times New Roman"/>
                <w:b w:val="false"/>
                <w:i w:val="false"/>
                <w:color w:val="000000"/>
                <w:sz w:val="20"/>
              </w:rPr>
              <w:t xml:space="preserve"> </w:t>
            </w:r>
            <w:r>
              <w:rPr>
                <w:rFonts w:ascii="Times New Roman"/>
                <w:b/>
                <w:i w:val="false"/>
                <w:color w:val="000000"/>
                <w:sz w:val="20"/>
              </w:rPr>
              <w:t>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культуры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w:t>
            </w:r>
            <w:r>
              <w:rPr>
                <w:rFonts w:ascii="Times New Roman"/>
                <w:b w:val="false"/>
                <w:i w:val="false"/>
                <w:color w:val="000000"/>
                <w:sz w:val="20"/>
              </w:rPr>
              <w:t xml:space="preserve"> </w:t>
            </w:r>
            <w:r>
              <w:rPr>
                <w:rFonts w:ascii="Times New Roman"/>
                <w:b/>
                <w:i w:val="false"/>
                <w:color w:val="000000"/>
                <w:sz w:val="20"/>
              </w:rPr>
              <w:t>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190</w:t>
            </w:r>
            <w:r>
              <w:rPr>
                <w:rFonts w:ascii="Times New Roman"/>
                <w:b w:val="false"/>
                <w:i w:val="false"/>
                <w:color w:val="000000"/>
                <w:sz w:val="20"/>
              </w:rPr>
              <w:t xml:space="preserve"> </w:t>
            </w:r>
            <w:r>
              <w:rPr>
                <w:rFonts w:ascii="Times New Roman"/>
                <w:b/>
                <w:i w:val="false"/>
                <w:color w:val="000000"/>
                <w:sz w:val="20"/>
              </w:rPr>
              <w:t>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260</w:t>
            </w:r>
            <w:r>
              <w:rPr>
                <w:rFonts w:ascii="Times New Roman"/>
                <w:b w:val="false"/>
                <w:i w:val="false"/>
                <w:color w:val="000000"/>
                <w:sz w:val="20"/>
              </w:rPr>
              <w:t xml:space="preserve"> </w:t>
            </w:r>
            <w:r>
              <w:rPr>
                <w:rFonts w:ascii="Times New Roman"/>
                <w:b/>
                <w:i w:val="false"/>
                <w:color w:val="000000"/>
                <w:sz w:val="20"/>
              </w:rPr>
              <w:t>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w:t>
            </w:r>
            <w:r>
              <w:rPr>
                <w:rFonts w:ascii="Times New Roman"/>
                <w:b w:val="false"/>
                <w:i w:val="false"/>
                <w:color w:val="000000"/>
                <w:sz w:val="20"/>
              </w:rPr>
              <w:t xml:space="preserve"> </w:t>
            </w:r>
            <w:r>
              <w:rPr>
                <w:rFonts w:ascii="Times New Roman"/>
                <w:b/>
                <w:i w:val="false"/>
                <w:color w:val="000000"/>
                <w:sz w:val="20"/>
              </w:rPr>
              <w:t>комплекс</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 xml:space="preserve"> </w:t>
            </w:r>
            <w:r>
              <w:rPr>
                <w:rFonts w:ascii="Times New Roman"/>
                <w:b/>
                <w:i w:val="false"/>
                <w:color w:val="000000"/>
                <w:sz w:val="20"/>
              </w:rPr>
              <w:t>388</w:t>
            </w:r>
            <w:r>
              <w:rPr>
                <w:rFonts w:ascii="Times New Roman"/>
                <w:b w:val="false"/>
                <w:i w:val="false"/>
                <w:color w:val="000000"/>
                <w:sz w:val="20"/>
              </w:rPr>
              <w:t xml:space="preserve"> </w:t>
            </w:r>
            <w:r>
              <w:rPr>
                <w:rFonts w:ascii="Times New Roman"/>
                <w:b/>
                <w:i w:val="false"/>
                <w:color w:val="000000"/>
                <w:sz w:val="20"/>
              </w:rPr>
              <w:t>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151</w:t>
            </w:r>
            <w:r>
              <w:rPr>
                <w:rFonts w:ascii="Times New Roman"/>
                <w:b w:val="false"/>
                <w:i w:val="false"/>
                <w:color w:val="000000"/>
                <w:sz w:val="20"/>
              </w:rPr>
              <w:t xml:space="preserve"> </w:t>
            </w:r>
            <w:r>
              <w:rPr>
                <w:rFonts w:ascii="Times New Roman"/>
                <w:b/>
                <w:i w:val="false"/>
                <w:color w:val="000000"/>
                <w:sz w:val="20"/>
              </w:rPr>
              <w:t>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энергетики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 xml:space="preserve"> </w:t>
            </w:r>
            <w:r>
              <w:rPr>
                <w:rFonts w:ascii="Times New Roman"/>
                <w:b/>
                <w:i w:val="false"/>
                <w:color w:val="000000"/>
                <w:sz w:val="20"/>
              </w:rPr>
              <w:t>388</w:t>
            </w:r>
            <w:r>
              <w:rPr>
                <w:rFonts w:ascii="Times New Roman"/>
                <w:b w:val="false"/>
                <w:i w:val="false"/>
                <w:color w:val="000000"/>
                <w:sz w:val="20"/>
              </w:rPr>
              <w:t xml:space="preserve"> </w:t>
            </w:r>
            <w:r>
              <w:rPr>
                <w:rFonts w:ascii="Times New Roman"/>
                <w:b/>
                <w:i w:val="false"/>
                <w:color w:val="000000"/>
                <w:sz w:val="20"/>
              </w:rPr>
              <w:t>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151</w:t>
            </w:r>
            <w:r>
              <w:rPr>
                <w:rFonts w:ascii="Times New Roman"/>
                <w:b w:val="false"/>
                <w:i w:val="false"/>
                <w:color w:val="000000"/>
                <w:sz w:val="20"/>
              </w:rPr>
              <w:t xml:space="preserve"> </w:t>
            </w:r>
            <w:r>
              <w:rPr>
                <w:rFonts w:ascii="Times New Roman"/>
                <w:b/>
                <w:i w:val="false"/>
                <w:color w:val="000000"/>
                <w:sz w:val="20"/>
              </w:rPr>
              <w:t>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r>
              <w:rPr>
                <w:rFonts w:ascii="Times New Roman"/>
                <w:b w:val="false"/>
                <w:i w:val="false"/>
                <w:color w:val="000000"/>
                <w:sz w:val="20"/>
              </w:rPr>
              <w:t xml:space="preserve"> </w:t>
            </w:r>
            <w:r>
              <w:rPr>
                <w:rFonts w:ascii="Times New Roman"/>
                <w:b/>
                <w:i w:val="false"/>
                <w:color w:val="000000"/>
                <w:sz w:val="20"/>
              </w:rPr>
              <w:t>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r>
              <w:rPr>
                <w:rFonts w:ascii="Times New Roman"/>
                <w:b w:val="false"/>
                <w:i w:val="false"/>
                <w:color w:val="000000"/>
                <w:sz w:val="20"/>
              </w:rPr>
              <w:t xml:space="preserve"> </w:t>
            </w:r>
            <w:r>
              <w:rPr>
                <w:rFonts w:ascii="Times New Roman"/>
                <w:b/>
                <w:i w:val="false"/>
                <w:color w:val="000000"/>
                <w:sz w:val="20"/>
              </w:rPr>
              <w:t>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911</w:t>
            </w:r>
            <w:r>
              <w:rPr>
                <w:rFonts w:ascii="Times New Roman"/>
                <w:b w:val="false"/>
                <w:i w:val="false"/>
                <w:color w:val="000000"/>
                <w:sz w:val="20"/>
              </w:rPr>
              <w:t xml:space="preserve"> </w:t>
            </w:r>
            <w:r>
              <w:rPr>
                <w:rFonts w:ascii="Times New Roman"/>
                <w:b/>
                <w:i w:val="false"/>
                <w:color w:val="000000"/>
                <w:sz w:val="20"/>
              </w:rPr>
              <w:t>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528</w:t>
            </w:r>
            <w:r>
              <w:rPr>
                <w:rFonts w:ascii="Times New Roman"/>
                <w:b w:val="false"/>
                <w:i w:val="false"/>
                <w:color w:val="000000"/>
                <w:sz w:val="20"/>
              </w:rPr>
              <w:t xml:space="preserve"> </w:t>
            </w:r>
            <w:r>
              <w:rPr>
                <w:rFonts w:ascii="Times New Roman"/>
                <w:b/>
                <w:i w:val="false"/>
                <w:color w:val="000000"/>
                <w:sz w:val="20"/>
              </w:rPr>
              <w:t>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404</w:t>
            </w:r>
            <w:r>
              <w:rPr>
                <w:rFonts w:ascii="Times New Roman"/>
                <w:b w:val="false"/>
                <w:i w:val="false"/>
                <w:color w:val="000000"/>
                <w:sz w:val="20"/>
              </w:rPr>
              <w:t xml:space="preserve"> </w:t>
            </w:r>
            <w:r>
              <w:rPr>
                <w:rFonts w:ascii="Times New Roman"/>
                <w:b/>
                <w:i w:val="false"/>
                <w:color w:val="000000"/>
                <w:sz w:val="20"/>
              </w:rPr>
              <w:t>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r>
              <w:rPr>
                <w:rFonts w:ascii="Times New Roman"/>
                <w:b w:val="false"/>
                <w:i w:val="false"/>
                <w:color w:val="000000"/>
                <w:sz w:val="20"/>
              </w:rPr>
              <w:t xml:space="preserve"> </w:t>
            </w:r>
            <w:r>
              <w:rPr>
                <w:rFonts w:ascii="Times New Roman"/>
                <w:b/>
                <w:i w:val="false"/>
                <w:color w:val="000000"/>
                <w:sz w:val="20"/>
              </w:rPr>
              <w:t>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169</w:t>
            </w:r>
            <w:r>
              <w:rPr>
                <w:rFonts w:ascii="Times New Roman"/>
                <w:b w:val="false"/>
                <w:i w:val="false"/>
                <w:color w:val="000000"/>
                <w:sz w:val="20"/>
              </w:rPr>
              <w:t xml:space="preserve"> </w:t>
            </w:r>
            <w:r>
              <w:rPr>
                <w:rFonts w:ascii="Times New Roman"/>
                <w:b/>
                <w:i w:val="false"/>
                <w:color w:val="000000"/>
                <w:sz w:val="20"/>
              </w:rPr>
              <w:t>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151</w:t>
            </w:r>
            <w:r>
              <w:rPr>
                <w:rFonts w:ascii="Times New Roman"/>
                <w:b w:val="false"/>
                <w:i w:val="false"/>
                <w:color w:val="000000"/>
                <w:sz w:val="20"/>
              </w:rPr>
              <w:t xml:space="preserve"> </w:t>
            </w:r>
            <w:r>
              <w:rPr>
                <w:rFonts w:ascii="Times New Roman"/>
                <w:b/>
                <w:i w:val="false"/>
                <w:color w:val="000000"/>
                <w:sz w:val="20"/>
              </w:rPr>
              <w:t>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w:t>
            </w:r>
            <w:r>
              <w:rPr>
                <w:rFonts w:ascii="Times New Roman"/>
                <w:b w:val="false"/>
                <w:i w:val="false"/>
                <w:color w:val="000000"/>
                <w:sz w:val="20"/>
              </w:rPr>
              <w:t xml:space="preserve"> </w:t>
            </w:r>
            <w:r>
              <w:rPr>
                <w:rFonts w:ascii="Times New Roman"/>
                <w:b/>
                <w:i w:val="false"/>
                <w:color w:val="000000"/>
                <w:sz w:val="20"/>
              </w:rPr>
              <w:t>водное,</w:t>
            </w:r>
            <w:r>
              <w:rPr>
                <w:rFonts w:ascii="Times New Roman"/>
                <w:b w:val="false"/>
                <w:i w:val="false"/>
                <w:color w:val="000000"/>
                <w:sz w:val="20"/>
              </w:rPr>
              <w:t xml:space="preserve"> </w:t>
            </w:r>
            <w:r>
              <w:rPr>
                <w:rFonts w:ascii="Times New Roman"/>
                <w:b/>
                <w:i w:val="false"/>
                <w:color w:val="000000"/>
                <w:sz w:val="20"/>
              </w:rPr>
              <w:t>лесное,</w:t>
            </w:r>
            <w:r>
              <w:rPr>
                <w:rFonts w:ascii="Times New Roman"/>
                <w:b w:val="false"/>
                <w:i w:val="false"/>
                <w:color w:val="000000"/>
                <w:sz w:val="20"/>
              </w:rPr>
              <w:t xml:space="preserve"> </w:t>
            </w:r>
            <w:r>
              <w:rPr>
                <w:rFonts w:ascii="Times New Roman"/>
                <w:b/>
                <w:i w:val="false"/>
                <w:color w:val="000000"/>
                <w:sz w:val="20"/>
              </w:rPr>
              <w:t>рыбное</w:t>
            </w:r>
            <w:r>
              <w:rPr>
                <w:rFonts w:ascii="Times New Roman"/>
                <w:b w:val="false"/>
                <w:i w:val="false"/>
                <w:color w:val="000000"/>
                <w:sz w:val="20"/>
              </w:rPr>
              <w:t xml:space="preserve"> </w:t>
            </w:r>
            <w:r>
              <w:rPr>
                <w:rFonts w:ascii="Times New Roman"/>
                <w:b/>
                <w:i w:val="false"/>
                <w:color w:val="000000"/>
                <w:sz w:val="20"/>
              </w:rPr>
              <w:t>хозяйство,</w:t>
            </w:r>
            <w:r>
              <w:rPr>
                <w:rFonts w:ascii="Times New Roman"/>
                <w:b w:val="false"/>
                <w:i w:val="false"/>
                <w:color w:val="000000"/>
                <w:sz w:val="20"/>
              </w:rPr>
              <w:t xml:space="preserve"> </w:t>
            </w:r>
            <w:r>
              <w:rPr>
                <w:rFonts w:ascii="Times New Roman"/>
                <w:b/>
                <w:i w:val="false"/>
                <w:color w:val="000000"/>
                <w:sz w:val="20"/>
              </w:rPr>
              <w:t>особо</w:t>
            </w:r>
            <w:r>
              <w:rPr>
                <w:rFonts w:ascii="Times New Roman"/>
                <w:b w:val="false"/>
                <w:i w:val="false"/>
                <w:color w:val="000000"/>
                <w:sz w:val="20"/>
              </w:rPr>
              <w:t xml:space="preserve"> </w:t>
            </w:r>
            <w:r>
              <w:rPr>
                <w:rFonts w:ascii="Times New Roman"/>
                <w:b/>
                <w:i w:val="false"/>
                <w:color w:val="000000"/>
                <w:sz w:val="20"/>
              </w:rPr>
              <w:t>охраняемые</w:t>
            </w:r>
            <w:r>
              <w:rPr>
                <w:rFonts w:ascii="Times New Roman"/>
                <w:b w:val="false"/>
                <w:i w:val="false"/>
                <w:color w:val="000000"/>
                <w:sz w:val="20"/>
              </w:rPr>
              <w:t xml:space="preserve"> </w:t>
            </w:r>
            <w:r>
              <w:rPr>
                <w:rFonts w:ascii="Times New Roman"/>
                <w:b/>
                <w:i w:val="false"/>
                <w:color w:val="000000"/>
                <w:sz w:val="20"/>
              </w:rPr>
              <w:t>природные</w:t>
            </w:r>
            <w:r>
              <w:rPr>
                <w:rFonts w:ascii="Times New Roman"/>
                <w:b w:val="false"/>
                <w:i w:val="false"/>
                <w:color w:val="000000"/>
                <w:sz w:val="20"/>
              </w:rPr>
              <w:t xml:space="preserve"> </w:t>
            </w:r>
            <w:r>
              <w:rPr>
                <w:rFonts w:ascii="Times New Roman"/>
                <w:b/>
                <w:i w:val="false"/>
                <w:color w:val="000000"/>
                <w:sz w:val="20"/>
              </w:rPr>
              <w:t>территории,</w:t>
            </w:r>
            <w:r>
              <w:rPr>
                <w:rFonts w:ascii="Times New Roman"/>
                <w:b w:val="false"/>
                <w:i w:val="false"/>
                <w:color w:val="000000"/>
                <w:sz w:val="20"/>
              </w:rPr>
              <w:t xml:space="preserve"> </w:t>
            </w:r>
            <w:r>
              <w:rPr>
                <w:rFonts w:ascii="Times New Roman"/>
                <w:b/>
                <w:i w:val="false"/>
                <w:color w:val="000000"/>
                <w:sz w:val="20"/>
              </w:rPr>
              <w:t>охрана</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животного</w:t>
            </w:r>
            <w:r>
              <w:rPr>
                <w:rFonts w:ascii="Times New Roman"/>
                <w:b w:val="false"/>
                <w:i w:val="false"/>
                <w:color w:val="000000"/>
                <w:sz w:val="20"/>
              </w:rPr>
              <w:t xml:space="preserve"> </w:t>
            </w:r>
            <w:r>
              <w:rPr>
                <w:rFonts w:ascii="Times New Roman"/>
                <w:b/>
                <w:i w:val="false"/>
                <w:color w:val="000000"/>
                <w:sz w:val="20"/>
              </w:rPr>
              <w:t>мира,</w:t>
            </w:r>
            <w:r>
              <w:rPr>
                <w:rFonts w:ascii="Times New Roman"/>
                <w:b w:val="false"/>
                <w:i w:val="false"/>
                <w:color w:val="000000"/>
                <w:sz w:val="20"/>
              </w:rPr>
              <w:t xml:space="preserve"> </w:t>
            </w:r>
            <w:r>
              <w:rPr>
                <w:rFonts w:ascii="Times New Roman"/>
                <w:b/>
                <w:i w:val="false"/>
                <w:color w:val="000000"/>
                <w:sz w:val="20"/>
              </w:rPr>
              <w:t>земельные</w:t>
            </w:r>
            <w:r>
              <w:rPr>
                <w:rFonts w:ascii="Times New Roman"/>
                <w:b w:val="false"/>
                <w:i w:val="false"/>
                <w:color w:val="000000"/>
                <w:sz w:val="20"/>
              </w:rPr>
              <w:t xml:space="preserve"> </w:t>
            </w:r>
            <w:r>
              <w:rPr>
                <w:rFonts w:ascii="Times New Roman"/>
                <w:b/>
                <w:i w:val="false"/>
                <w:color w:val="000000"/>
                <w:sz w:val="20"/>
              </w:rPr>
              <w:t>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887</w:t>
            </w:r>
            <w:r>
              <w:rPr>
                <w:rFonts w:ascii="Times New Roman"/>
                <w:b w:val="false"/>
                <w:i w:val="false"/>
                <w:color w:val="000000"/>
                <w:sz w:val="20"/>
              </w:rPr>
              <w:t xml:space="preserve"> </w:t>
            </w:r>
            <w:r>
              <w:rPr>
                <w:rFonts w:ascii="Times New Roman"/>
                <w:b/>
                <w:i w:val="false"/>
                <w:color w:val="000000"/>
                <w:sz w:val="20"/>
              </w:rPr>
              <w:t>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экологии,</w:t>
            </w:r>
            <w:r>
              <w:rPr>
                <w:rFonts w:ascii="Times New Roman"/>
                <w:b w:val="false"/>
                <w:i w:val="false"/>
                <w:color w:val="000000"/>
                <w:sz w:val="20"/>
              </w:rPr>
              <w:t xml:space="preserve"> </w:t>
            </w:r>
            <w:r>
              <w:rPr>
                <w:rFonts w:ascii="Times New Roman"/>
                <w:b/>
                <w:i w:val="false"/>
                <w:color w:val="000000"/>
                <w:sz w:val="20"/>
              </w:rPr>
              <w:t>геологии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природных</w:t>
            </w:r>
            <w:r>
              <w:rPr>
                <w:rFonts w:ascii="Times New Roman"/>
                <w:b w:val="false"/>
                <w:i w:val="false"/>
                <w:color w:val="000000"/>
                <w:sz w:val="20"/>
              </w:rPr>
              <w:t xml:space="preserve"> </w:t>
            </w:r>
            <w:r>
              <w:rPr>
                <w:rFonts w:ascii="Times New Roman"/>
                <w:b/>
                <w:i w:val="false"/>
                <w:color w:val="000000"/>
                <w:sz w:val="20"/>
              </w:rPr>
              <w:t>ресурсов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887</w:t>
            </w:r>
            <w:r>
              <w:rPr>
                <w:rFonts w:ascii="Times New Roman"/>
                <w:b w:val="false"/>
                <w:i w:val="false"/>
                <w:color w:val="000000"/>
                <w:sz w:val="20"/>
              </w:rPr>
              <w:t xml:space="preserve"> </w:t>
            </w:r>
            <w:r>
              <w:rPr>
                <w:rFonts w:ascii="Times New Roman"/>
                <w:b/>
                <w:i w:val="false"/>
                <w:color w:val="000000"/>
                <w:sz w:val="20"/>
              </w:rPr>
              <w:t>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796</w:t>
            </w:r>
            <w:r>
              <w:rPr>
                <w:rFonts w:ascii="Times New Roman"/>
                <w:b w:val="false"/>
                <w:i w:val="false"/>
                <w:color w:val="000000"/>
                <w:sz w:val="20"/>
              </w:rPr>
              <w:t xml:space="preserve"> </w:t>
            </w:r>
            <w:r>
              <w:rPr>
                <w:rFonts w:ascii="Times New Roman"/>
                <w:b/>
                <w:i w:val="false"/>
                <w:color w:val="000000"/>
                <w:sz w:val="20"/>
              </w:rPr>
              <w:t>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231</w:t>
            </w:r>
            <w:r>
              <w:rPr>
                <w:rFonts w:ascii="Times New Roman"/>
                <w:b w:val="false"/>
                <w:i w:val="false"/>
                <w:color w:val="000000"/>
                <w:sz w:val="20"/>
              </w:rPr>
              <w:t xml:space="preserve"> </w:t>
            </w:r>
            <w:r>
              <w:rPr>
                <w:rFonts w:ascii="Times New Roman"/>
                <w:b/>
                <w:i w:val="false"/>
                <w:color w:val="000000"/>
                <w:sz w:val="20"/>
              </w:rPr>
              <w:t>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755</w:t>
            </w:r>
            <w:r>
              <w:rPr>
                <w:rFonts w:ascii="Times New Roman"/>
                <w:b w:val="false"/>
                <w:i w:val="false"/>
                <w:color w:val="000000"/>
                <w:sz w:val="20"/>
              </w:rPr>
              <w:t xml:space="preserve"> </w:t>
            </w:r>
            <w:r>
              <w:rPr>
                <w:rFonts w:ascii="Times New Roman"/>
                <w:b/>
                <w:i w:val="false"/>
                <w:color w:val="000000"/>
                <w:sz w:val="20"/>
              </w:rPr>
              <w:t>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w:t>
            </w:r>
            <w:r>
              <w:rPr>
                <w:rFonts w:ascii="Times New Roman"/>
                <w:b w:val="false"/>
                <w:i w:val="false"/>
                <w:color w:val="000000"/>
                <w:sz w:val="20"/>
              </w:rPr>
              <w:t xml:space="preserve"> </w:t>
            </w:r>
            <w:r>
              <w:rPr>
                <w:rFonts w:ascii="Times New Roman"/>
                <w:b/>
                <w:i w:val="false"/>
                <w:color w:val="000000"/>
                <w:sz w:val="20"/>
              </w:rPr>
              <w:t>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сельского</w:t>
            </w:r>
            <w:r>
              <w:rPr>
                <w:rFonts w:ascii="Times New Roman"/>
                <w:b w:val="false"/>
                <w:i w:val="false"/>
                <w:color w:val="000000"/>
                <w:sz w:val="20"/>
              </w:rPr>
              <w:t xml:space="preserve"> </w:t>
            </w:r>
            <w:r>
              <w:rPr>
                <w:rFonts w:ascii="Times New Roman"/>
                <w:b/>
                <w:i w:val="false"/>
                <w:color w:val="000000"/>
                <w:sz w:val="20"/>
              </w:rPr>
              <w:t>хозяйства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Северо-Казахстанской области на увеличение уставного капитала АО "Социально-предпринимательская корпорация "Солтүстік"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w:t>
            </w:r>
            <w:r>
              <w:rPr>
                <w:rFonts w:ascii="Times New Roman"/>
                <w:b w:val="false"/>
                <w:i w:val="false"/>
                <w:color w:val="000000"/>
                <w:sz w:val="20"/>
              </w:rPr>
              <w:t xml:space="preserve"> </w:t>
            </w:r>
            <w:r>
              <w:rPr>
                <w:rFonts w:ascii="Times New Roman"/>
                <w:b/>
                <w:i w:val="false"/>
                <w:color w:val="000000"/>
                <w:sz w:val="20"/>
              </w:rPr>
              <w:t>архитектурная,</w:t>
            </w:r>
            <w:r>
              <w:rPr>
                <w:rFonts w:ascii="Times New Roman"/>
                <w:b w:val="false"/>
                <w:i w:val="false"/>
                <w:color w:val="000000"/>
                <w:sz w:val="20"/>
              </w:rPr>
              <w:t xml:space="preserve"> </w:t>
            </w:r>
            <w:r>
              <w:rPr>
                <w:rFonts w:ascii="Times New Roman"/>
                <w:b/>
                <w:i w:val="false"/>
                <w:color w:val="000000"/>
                <w:sz w:val="20"/>
              </w:rPr>
              <w:t>градостроительная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строительная</w:t>
            </w:r>
            <w:r>
              <w:rPr>
                <w:rFonts w:ascii="Times New Roman"/>
                <w:b w:val="false"/>
                <w:i w:val="false"/>
                <w:color w:val="000000"/>
                <w:sz w:val="20"/>
              </w:rPr>
              <w:t xml:space="preserve"> </w:t>
            </w:r>
            <w:r>
              <w:rPr>
                <w:rFonts w:ascii="Times New Roman"/>
                <w:b/>
                <w:i w:val="false"/>
                <w:color w:val="000000"/>
                <w:sz w:val="20"/>
              </w:rPr>
              <w:t>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722</w:t>
            </w:r>
            <w:r>
              <w:rPr>
                <w:rFonts w:ascii="Times New Roman"/>
                <w:b w:val="false"/>
                <w:i w:val="false"/>
                <w:color w:val="000000"/>
                <w:sz w:val="20"/>
              </w:rPr>
              <w:t xml:space="preserve"> </w:t>
            </w:r>
            <w:r>
              <w:rPr>
                <w:rFonts w:ascii="Times New Roman"/>
                <w:b/>
                <w:i w:val="false"/>
                <w:color w:val="000000"/>
                <w:sz w:val="20"/>
              </w:rPr>
              <w:t>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722</w:t>
            </w:r>
            <w:r>
              <w:rPr>
                <w:rFonts w:ascii="Times New Roman"/>
                <w:b w:val="false"/>
                <w:i w:val="false"/>
                <w:color w:val="000000"/>
                <w:sz w:val="20"/>
              </w:rPr>
              <w:t xml:space="preserve"> </w:t>
            </w:r>
            <w:r>
              <w:rPr>
                <w:rFonts w:ascii="Times New Roman"/>
                <w:b/>
                <w:i w:val="false"/>
                <w:color w:val="000000"/>
                <w:sz w:val="20"/>
              </w:rPr>
              <w:t>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автомобильных шин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200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для увеличения уставного капитала АО "Социально-предпринимательская корпорация "Солтүстік" для создания новых производственных площадок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321</w:t>
            </w:r>
            <w:r>
              <w:rPr>
                <w:rFonts w:ascii="Times New Roman"/>
                <w:b w:val="false"/>
                <w:i w:val="false"/>
                <w:color w:val="000000"/>
                <w:sz w:val="20"/>
              </w:rPr>
              <w:t xml:space="preserve"> </w:t>
            </w:r>
            <w:r>
              <w:rPr>
                <w:rFonts w:ascii="Times New Roman"/>
                <w:b/>
                <w:i w:val="false"/>
                <w:color w:val="000000"/>
                <w:sz w:val="20"/>
              </w:rPr>
              <w:t>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200</w:t>
            </w:r>
            <w:r>
              <w:rPr>
                <w:rFonts w:ascii="Times New Roman"/>
                <w:b w:val="false"/>
                <w:i w:val="false"/>
                <w:color w:val="000000"/>
                <w:sz w:val="20"/>
              </w:rPr>
              <w:t xml:space="preserve"> </w:t>
            </w:r>
            <w:r>
              <w:rPr>
                <w:rFonts w:ascii="Times New Roman"/>
                <w:b/>
                <w:i w:val="false"/>
                <w:color w:val="000000"/>
                <w:sz w:val="20"/>
              </w:rPr>
              <w:t>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r>
              <w:rPr>
                <w:rFonts w:ascii="Times New Roman"/>
                <w:b w:val="false"/>
                <w:i w:val="false"/>
                <w:color w:val="000000"/>
                <w:sz w:val="20"/>
              </w:rPr>
              <w:t xml:space="preserve"> </w:t>
            </w:r>
            <w:r>
              <w:rPr>
                <w:rFonts w:ascii="Times New Roman"/>
                <w:b/>
                <w:i w:val="false"/>
                <w:color w:val="000000"/>
                <w:sz w:val="20"/>
              </w:rPr>
              <w:t>085</w:t>
            </w:r>
            <w:r>
              <w:rPr>
                <w:rFonts w:ascii="Times New Roman"/>
                <w:b w:val="false"/>
                <w:i w:val="false"/>
                <w:color w:val="000000"/>
                <w:sz w:val="20"/>
              </w:rPr>
              <w:t xml:space="preserve"> </w:t>
            </w:r>
            <w:r>
              <w:rPr>
                <w:rFonts w:ascii="Times New Roman"/>
                <w:b/>
                <w:i w:val="false"/>
                <w:color w:val="000000"/>
                <w:sz w:val="20"/>
              </w:rPr>
              <w:t>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r>
              <w:rPr>
                <w:rFonts w:ascii="Times New Roman"/>
                <w:b w:val="false"/>
                <w:i w:val="false"/>
                <w:color w:val="000000"/>
                <w:sz w:val="20"/>
              </w:rPr>
              <w:t xml:space="preserve"> </w:t>
            </w:r>
            <w:r>
              <w:rPr>
                <w:rFonts w:ascii="Times New Roman"/>
                <w:b/>
                <w:i w:val="false"/>
                <w:color w:val="000000"/>
                <w:sz w:val="20"/>
              </w:rPr>
              <w:t>085</w:t>
            </w:r>
            <w:r>
              <w:rPr>
                <w:rFonts w:ascii="Times New Roman"/>
                <w:b w:val="false"/>
                <w:i w:val="false"/>
                <w:color w:val="000000"/>
                <w:sz w:val="20"/>
              </w:rPr>
              <w:t xml:space="preserve"> </w:t>
            </w:r>
            <w:r>
              <w:rPr>
                <w:rFonts w:ascii="Times New Roman"/>
                <w:b/>
                <w:i w:val="false"/>
                <w:color w:val="000000"/>
                <w:sz w:val="20"/>
              </w:rPr>
              <w:t>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029</w:t>
            </w:r>
            <w:r>
              <w:rPr>
                <w:rFonts w:ascii="Times New Roman"/>
                <w:b w:val="false"/>
                <w:i w:val="false"/>
                <w:color w:val="000000"/>
                <w:sz w:val="20"/>
              </w:rPr>
              <w:t xml:space="preserve"> </w:t>
            </w:r>
            <w:r>
              <w:rPr>
                <w:rFonts w:ascii="Times New Roman"/>
                <w:b/>
                <w:i w:val="false"/>
                <w:color w:val="000000"/>
                <w:sz w:val="20"/>
              </w:rPr>
              <w:t>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403</w:t>
            </w:r>
            <w:r>
              <w:rPr>
                <w:rFonts w:ascii="Times New Roman"/>
                <w:b w:val="false"/>
                <w:i w:val="false"/>
                <w:color w:val="000000"/>
                <w:sz w:val="20"/>
              </w:rPr>
              <w:t xml:space="preserve"> </w:t>
            </w:r>
            <w:r>
              <w:rPr>
                <w:rFonts w:ascii="Times New Roman"/>
                <w:b/>
                <w:i w:val="false"/>
                <w:color w:val="000000"/>
                <w:sz w:val="20"/>
              </w:rPr>
              <w:t>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018</w:t>
            </w:r>
            <w:r>
              <w:rPr>
                <w:rFonts w:ascii="Times New Roman"/>
                <w:b w:val="false"/>
                <w:i w:val="false"/>
                <w:color w:val="000000"/>
                <w:sz w:val="20"/>
              </w:rPr>
              <w:t xml:space="preserve"> </w:t>
            </w:r>
            <w:r>
              <w:rPr>
                <w:rFonts w:ascii="Times New Roman"/>
                <w:b/>
                <w:i w:val="false"/>
                <w:color w:val="000000"/>
                <w:sz w:val="20"/>
              </w:rPr>
              <w:t>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приобретение электропоездов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034</w:t>
            </w:r>
            <w:r>
              <w:rPr>
                <w:rFonts w:ascii="Times New Roman"/>
                <w:b w:val="false"/>
                <w:i w:val="false"/>
                <w:color w:val="000000"/>
                <w:sz w:val="20"/>
              </w:rPr>
              <w:t xml:space="preserve"> </w:t>
            </w:r>
            <w:r>
              <w:rPr>
                <w:rFonts w:ascii="Times New Roman"/>
                <w:b/>
                <w:i w:val="false"/>
                <w:color w:val="000000"/>
                <w:sz w:val="20"/>
              </w:rPr>
              <w:t>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r>
              <w:rPr>
                <w:rFonts w:ascii="Times New Roman"/>
                <w:b w:val="false"/>
                <w:i w:val="false"/>
                <w:color w:val="000000"/>
                <w:sz w:val="20"/>
              </w:rPr>
              <w:t xml:space="preserve"> </w:t>
            </w:r>
            <w:r>
              <w:rPr>
                <w:rFonts w:ascii="Times New Roman"/>
                <w:b/>
                <w:i w:val="false"/>
                <w:color w:val="000000"/>
                <w:sz w:val="20"/>
              </w:rPr>
              <w:t>607</w:t>
            </w:r>
            <w:r>
              <w:rPr>
                <w:rFonts w:ascii="Times New Roman"/>
                <w:b w:val="false"/>
                <w:i w:val="false"/>
                <w:color w:val="000000"/>
                <w:sz w:val="20"/>
              </w:rPr>
              <w:t xml:space="preserve"> </w:t>
            </w:r>
            <w:r>
              <w:rPr>
                <w:rFonts w:ascii="Times New Roman"/>
                <w:b/>
                <w:i w:val="false"/>
                <w:color w:val="000000"/>
                <w:sz w:val="20"/>
              </w:rPr>
              <w:t>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529</w:t>
            </w:r>
            <w:r>
              <w:rPr>
                <w:rFonts w:ascii="Times New Roman"/>
                <w:b w:val="false"/>
                <w:i w:val="false"/>
                <w:color w:val="000000"/>
                <w:sz w:val="20"/>
              </w:rPr>
              <w:t xml:space="preserve"> </w:t>
            </w:r>
            <w:r>
              <w:rPr>
                <w:rFonts w:ascii="Times New Roman"/>
                <w:b/>
                <w:i w:val="false"/>
                <w:color w:val="000000"/>
                <w:sz w:val="20"/>
              </w:rPr>
              <w:t>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w:t>
            </w:r>
            <w:r>
              <w:rPr>
                <w:rFonts w:ascii="Times New Roman"/>
                <w:b w:val="false"/>
                <w:i w:val="false"/>
                <w:color w:val="000000"/>
                <w:sz w:val="20"/>
              </w:rPr>
              <w:t xml:space="preserve"> </w:t>
            </w:r>
            <w:r>
              <w:rPr>
                <w:rFonts w:ascii="Times New Roman"/>
                <w:b/>
                <w:i w:val="false"/>
                <w:color w:val="000000"/>
                <w:sz w:val="20"/>
              </w:rPr>
              <w:t>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r>
              <w:rPr>
                <w:rFonts w:ascii="Times New Roman"/>
                <w:b w:val="false"/>
                <w:i w:val="false"/>
                <w:color w:val="000000"/>
                <w:sz w:val="20"/>
              </w:rPr>
              <w:t xml:space="preserve"> </w:t>
            </w:r>
            <w:r>
              <w:rPr>
                <w:rFonts w:ascii="Times New Roman"/>
                <w:b/>
                <w:i w:val="false"/>
                <w:color w:val="000000"/>
                <w:sz w:val="20"/>
              </w:rPr>
              <w:t>607</w:t>
            </w:r>
            <w:r>
              <w:rPr>
                <w:rFonts w:ascii="Times New Roman"/>
                <w:b w:val="false"/>
                <w:i w:val="false"/>
                <w:color w:val="000000"/>
                <w:sz w:val="20"/>
              </w:rPr>
              <w:t xml:space="preserve"> </w:t>
            </w:r>
            <w:r>
              <w:rPr>
                <w:rFonts w:ascii="Times New Roman"/>
                <w:b/>
                <w:i w:val="false"/>
                <w:color w:val="000000"/>
                <w:sz w:val="20"/>
              </w:rPr>
              <w:t>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529</w:t>
            </w:r>
            <w:r>
              <w:rPr>
                <w:rFonts w:ascii="Times New Roman"/>
                <w:b w:val="false"/>
                <w:i w:val="false"/>
                <w:color w:val="000000"/>
                <w:sz w:val="20"/>
              </w:rPr>
              <w:t xml:space="preserve"> </w:t>
            </w:r>
            <w:r>
              <w:rPr>
                <w:rFonts w:ascii="Times New Roman"/>
                <w:b/>
                <w:i w:val="false"/>
                <w:color w:val="000000"/>
                <w:sz w:val="20"/>
              </w:rPr>
              <w:t>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w:t>
            </w:r>
            <w:r>
              <w:rPr>
                <w:rFonts w:ascii="Times New Roman"/>
                <w:b w:val="false"/>
                <w:i w:val="false"/>
                <w:color w:val="000000"/>
                <w:sz w:val="20"/>
              </w:rPr>
              <w:t xml:space="preserve"> </w:t>
            </w:r>
            <w:r>
              <w:rPr>
                <w:rFonts w:ascii="Times New Roman"/>
                <w:b/>
                <w:i w:val="false"/>
                <w:color w:val="000000"/>
                <w:sz w:val="20"/>
              </w:rPr>
              <w:t>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68 829 583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615</w:t>
            </w:r>
            <w:r>
              <w:rPr>
                <w:rFonts w:ascii="Times New Roman"/>
                <w:b w:val="false"/>
                <w:i w:val="false"/>
                <w:color w:val="000000"/>
                <w:sz w:val="20"/>
              </w:rPr>
              <w:t xml:space="preserve"> </w:t>
            </w:r>
            <w:r>
              <w:rPr>
                <w:rFonts w:ascii="Times New Roman"/>
                <w:b/>
                <w:i w:val="false"/>
                <w:color w:val="000000"/>
                <w:sz w:val="20"/>
              </w:rPr>
              <w:t>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274</w:t>
            </w:r>
            <w:r>
              <w:rPr>
                <w:rFonts w:ascii="Times New Roman"/>
                <w:b w:val="false"/>
                <w:i w:val="false"/>
                <w:color w:val="000000"/>
                <w:sz w:val="20"/>
              </w:rPr>
              <w:t xml:space="preserve"> </w:t>
            </w:r>
            <w:r>
              <w:rPr>
                <w:rFonts w:ascii="Times New Roman"/>
                <w:b/>
                <w:i w:val="false"/>
                <w:color w:val="000000"/>
                <w:sz w:val="20"/>
              </w:rPr>
              <w:t>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413</w:t>
            </w:r>
            <w:r>
              <w:rPr>
                <w:rFonts w:ascii="Times New Roman"/>
                <w:b w:val="false"/>
                <w:i w:val="false"/>
                <w:color w:val="000000"/>
                <w:sz w:val="20"/>
              </w:rPr>
              <w:t xml:space="preserve"> </w:t>
            </w:r>
            <w:r>
              <w:rPr>
                <w:rFonts w:ascii="Times New Roman"/>
                <w:b/>
                <w:i w:val="false"/>
                <w:color w:val="000000"/>
                <w:sz w:val="20"/>
              </w:rPr>
              <w:t>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290</w:t>
            </w:r>
            <w:r>
              <w:rPr>
                <w:rFonts w:ascii="Times New Roman"/>
                <w:b w:val="false"/>
                <w:i w:val="false"/>
                <w:color w:val="000000"/>
                <w:sz w:val="20"/>
              </w:rPr>
              <w:t xml:space="preserve"> </w:t>
            </w:r>
            <w:r>
              <w:rPr>
                <w:rFonts w:ascii="Times New Roman"/>
                <w:b/>
                <w:i w:val="false"/>
                <w:color w:val="000000"/>
                <w:sz w:val="20"/>
              </w:rPr>
              <w:t>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r>
              <w:rPr>
                <w:rFonts w:ascii="Times New Roman"/>
                <w:b w:val="false"/>
                <w:i w:val="false"/>
                <w:color w:val="000000"/>
                <w:sz w:val="20"/>
              </w:rPr>
              <w:t xml:space="preserve"> </w:t>
            </w:r>
            <w:r>
              <w:rPr>
                <w:rFonts w:ascii="Times New Roman"/>
                <w:b/>
                <w:i w:val="false"/>
                <w:color w:val="000000"/>
                <w:sz w:val="20"/>
              </w:rPr>
              <w:t>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796</w:t>
            </w:r>
            <w:r>
              <w:rPr>
                <w:rFonts w:ascii="Times New Roman"/>
                <w:b w:val="false"/>
                <w:i w:val="false"/>
                <w:color w:val="000000"/>
                <w:sz w:val="20"/>
              </w:rPr>
              <w:t xml:space="preserve"> </w:t>
            </w:r>
            <w:r>
              <w:rPr>
                <w:rFonts w:ascii="Times New Roman"/>
                <w:b/>
                <w:i w:val="false"/>
                <w:color w:val="000000"/>
                <w:sz w:val="20"/>
              </w:rPr>
              <w:t>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900</w:t>
            </w:r>
            <w:r>
              <w:rPr>
                <w:rFonts w:ascii="Times New Roman"/>
                <w:b w:val="false"/>
                <w:i w:val="false"/>
                <w:color w:val="000000"/>
                <w:sz w:val="20"/>
              </w:rPr>
              <w:t xml:space="preserve"> </w:t>
            </w:r>
            <w:r>
              <w:rPr>
                <w:rFonts w:ascii="Times New Roman"/>
                <w:b/>
                <w:i w:val="false"/>
                <w:color w:val="000000"/>
                <w:sz w:val="20"/>
              </w:rPr>
              <w:t>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r>
              <w:rPr>
                <w:rFonts w:ascii="Times New Roman"/>
                <w:b w:val="false"/>
                <w:i w:val="false"/>
                <w:color w:val="000000"/>
                <w:sz w:val="20"/>
              </w:rPr>
              <w:t xml:space="preserve"> </w:t>
            </w:r>
            <w:r>
              <w:rPr>
                <w:rFonts w:ascii="Times New Roman"/>
                <w:b/>
                <w:i w:val="false"/>
                <w:color w:val="000000"/>
                <w:sz w:val="20"/>
              </w:rPr>
              <w:t>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696</w:t>
            </w:r>
            <w:r>
              <w:rPr>
                <w:rFonts w:ascii="Times New Roman"/>
                <w:b w:val="false"/>
                <w:i w:val="false"/>
                <w:color w:val="000000"/>
                <w:sz w:val="20"/>
              </w:rPr>
              <w:t xml:space="preserve"> </w:t>
            </w:r>
            <w:r>
              <w:rPr>
                <w:rFonts w:ascii="Times New Roman"/>
                <w:b/>
                <w:i w:val="false"/>
                <w:color w:val="000000"/>
                <w:sz w:val="20"/>
              </w:rPr>
              <w:t>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w:t>
            </w:r>
            <w:r>
              <w:rPr>
                <w:rFonts w:ascii="Times New Roman"/>
                <w:b w:val="false"/>
                <w:i w:val="false"/>
                <w:color w:val="000000"/>
                <w:sz w:val="20"/>
              </w:rPr>
              <w:t xml:space="preserve"> </w:t>
            </w:r>
            <w:r>
              <w:rPr>
                <w:rFonts w:ascii="Times New Roman"/>
                <w:b/>
                <w:i w:val="false"/>
                <w:color w:val="000000"/>
                <w:sz w:val="20"/>
              </w:rPr>
              <w:t>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47 811 348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273</w:t>
            </w:r>
            <w:r>
              <w:rPr>
                <w:rFonts w:ascii="Times New Roman"/>
                <w:b w:val="false"/>
                <w:i w:val="false"/>
                <w:color w:val="000000"/>
                <w:sz w:val="20"/>
              </w:rPr>
              <w:t xml:space="preserve"> </w:t>
            </w:r>
            <w:r>
              <w:rPr>
                <w:rFonts w:ascii="Times New Roman"/>
                <w:b/>
                <w:i w:val="false"/>
                <w:color w:val="000000"/>
                <w:sz w:val="20"/>
              </w:rPr>
              <w:t>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366</w:t>
            </w:r>
            <w:r>
              <w:rPr>
                <w:rFonts w:ascii="Times New Roman"/>
                <w:b w:val="false"/>
                <w:i w:val="false"/>
                <w:color w:val="000000"/>
                <w:sz w:val="20"/>
              </w:rPr>
              <w:t xml:space="preserve"> </w:t>
            </w:r>
            <w:r>
              <w:rPr>
                <w:rFonts w:ascii="Times New Roman"/>
                <w:b/>
                <w:i w:val="false"/>
                <w:color w:val="000000"/>
                <w:sz w:val="20"/>
              </w:rPr>
              <w:t>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513</w:t>
            </w:r>
            <w:r>
              <w:rPr>
                <w:rFonts w:ascii="Times New Roman"/>
                <w:b w:val="false"/>
                <w:i w:val="false"/>
                <w:color w:val="000000"/>
                <w:sz w:val="20"/>
              </w:rPr>
              <w:t xml:space="preserve"> </w:t>
            </w:r>
            <w:r>
              <w:rPr>
                <w:rFonts w:ascii="Times New Roman"/>
                <w:b/>
                <w:i w:val="false"/>
                <w:color w:val="000000"/>
                <w:sz w:val="20"/>
              </w:rPr>
              <w:t>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158</w:t>
            </w:r>
            <w:r>
              <w:rPr>
                <w:rFonts w:ascii="Times New Roman"/>
                <w:b w:val="false"/>
                <w:i w:val="false"/>
                <w:color w:val="000000"/>
                <w:sz w:val="20"/>
              </w:rPr>
              <w:t xml:space="preserve"> </w:t>
            </w:r>
            <w:r>
              <w:rPr>
                <w:rFonts w:ascii="Times New Roman"/>
                <w:b/>
                <w:i w:val="false"/>
                <w:color w:val="000000"/>
                <w:sz w:val="20"/>
              </w:rPr>
              <w:t>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440</w:t>
            </w:r>
            <w:r>
              <w:rPr>
                <w:rFonts w:ascii="Times New Roman"/>
                <w:b w:val="false"/>
                <w:i w:val="false"/>
                <w:color w:val="000000"/>
                <w:sz w:val="20"/>
              </w:rPr>
              <w:t xml:space="preserve"> </w:t>
            </w:r>
            <w:r>
              <w:rPr>
                <w:rFonts w:ascii="Times New Roman"/>
                <w:b/>
                <w:i w:val="false"/>
                <w:color w:val="000000"/>
                <w:sz w:val="20"/>
              </w:rPr>
              <w:t>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576</w:t>
            </w:r>
            <w:r>
              <w:rPr>
                <w:rFonts w:ascii="Times New Roman"/>
                <w:b w:val="false"/>
                <w:i w:val="false"/>
                <w:color w:val="000000"/>
                <w:sz w:val="20"/>
              </w:rPr>
              <w:t xml:space="preserve"> </w:t>
            </w:r>
            <w:r>
              <w:rPr>
                <w:rFonts w:ascii="Times New Roman"/>
                <w:b/>
                <w:i w:val="false"/>
                <w:color w:val="000000"/>
                <w:sz w:val="20"/>
              </w:rPr>
              <w:t>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934</w:t>
            </w:r>
            <w:r>
              <w:rPr>
                <w:rFonts w:ascii="Times New Roman"/>
                <w:b w:val="false"/>
                <w:i w:val="false"/>
                <w:color w:val="000000"/>
                <w:sz w:val="20"/>
              </w:rPr>
              <w:t xml:space="preserve"> </w:t>
            </w:r>
            <w:r>
              <w:rPr>
                <w:rFonts w:ascii="Times New Roman"/>
                <w:b/>
                <w:i w:val="false"/>
                <w:color w:val="000000"/>
                <w:sz w:val="20"/>
              </w:rPr>
              <w:t>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118</w:t>
            </w:r>
            <w:r>
              <w:rPr>
                <w:rFonts w:ascii="Times New Roman"/>
                <w:b w:val="false"/>
                <w:i w:val="false"/>
                <w:color w:val="000000"/>
                <w:sz w:val="20"/>
              </w:rPr>
              <w:t xml:space="preserve"> </w:t>
            </w:r>
            <w:r>
              <w:rPr>
                <w:rFonts w:ascii="Times New Roman"/>
                <w:b/>
                <w:i w:val="false"/>
                <w:color w:val="000000"/>
                <w:sz w:val="20"/>
              </w:rPr>
              <w:t>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w:t>
            </w:r>
            <w:r>
              <w:rPr>
                <w:rFonts w:ascii="Times New Roman"/>
                <w:b w:val="false"/>
                <w:i w:val="false"/>
                <w:color w:val="000000"/>
                <w:sz w:val="20"/>
              </w:rPr>
              <w:t xml:space="preserve"> </w:t>
            </w:r>
            <w:r>
              <w:rPr>
                <w:rFonts w:ascii="Times New Roman"/>
                <w:b/>
                <w:i w:val="false"/>
                <w:color w:val="000000"/>
                <w:sz w:val="20"/>
              </w:rPr>
              <w:t>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344</w:t>
            </w:r>
            <w:r>
              <w:rPr>
                <w:rFonts w:ascii="Times New Roman"/>
                <w:b w:val="false"/>
                <w:i w:val="false"/>
                <w:color w:val="000000"/>
                <w:sz w:val="20"/>
              </w:rPr>
              <w:t xml:space="preserve"> </w:t>
            </w:r>
            <w:r>
              <w:rPr>
                <w:rFonts w:ascii="Times New Roman"/>
                <w:b/>
                <w:i w:val="false"/>
                <w:color w:val="000000"/>
                <w:sz w:val="20"/>
              </w:rPr>
              <w:t>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800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356</w:t>
            </w:r>
            <w:r>
              <w:rPr>
                <w:rFonts w:ascii="Times New Roman"/>
                <w:b w:val="false"/>
                <w:i w:val="false"/>
                <w:color w:val="000000"/>
                <w:sz w:val="20"/>
              </w:rPr>
              <w:t xml:space="preserve"> </w:t>
            </w:r>
            <w:r>
              <w:rPr>
                <w:rFonts w:ascii="Times New Roman"/>
                <w:b/>
                <w:i w:val="false"/>
                <w:color w:val="000000"/>
                <w:sz w:val="20"/>
              </w:rPr>
              <w:t>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641</w:t>
            </w:r>
            <w:r>
              <w:rPr>
                <w:rFonts w:ascii="Times New Roman"/>
                <w:b w:val="false"/>
                <w:i w:val="false"/>
                <w:color w:val="000000"/>
                <w:sz w:val="20"/>
              </w:rPr>
              <w:t xml:space="preserve"> </w:t>
            </w:r>
            <w:r>
              <w:rPr>
                <w:rFonts w:ascii="Times New Roman"/>
                <w:b/>
                <w:i w:val="false"/>
                <w:color w:val="000000"/>
                <w:sz w:val="20"/>
              </w:rPr>
              <w:t>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782</w:t>
            </w:r>
            <w:r>
              <w:rPr>
                <w:rFonts w:ascii="Times New Roman"/>
                <w:b w:val="false"/>
                <w:i w:val="false"/>
                <w:color w:val="000000"/>
                <w:sz w:val="20"/>
              </w:rPr>
              <w:t xml:space="preserve"> </w:t>
            </w:r>
            <w:r>
              <w:rPr>
                <w:rFonts w:ascii="Times New Roman"/>
                <w:b/>
                <w:i w:val="false"/>
                <w:color w:val="000000"/>
                <w:sz w:val="20"/>
              </w:rPr>
              <w:t>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229</w:t>
            </w:r>
            <w:r>
              <w:rPr>
                <w:rFonts w:ascii="Times New Roman"/>
                <w:b w:val="false"/>
                <w:i w:val="false"/>
                <w:color w:val="000000"/>
                <w:sz w:val="20"/>
              </w:rPr>
              <w:t xml:space="preserve"> </w:t>
            </w:r>
            <w:r>
              <w:rPr>
                <w:rFonts w:ascii="Times New Roman"/>
                <w:b/>
                <w:i w:val="false"/>
                <w:color w:val="000000"/>
                <w:sz w:val="20"/>
              </w:rPr>
              <w:t>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r>
              <w:rPr>
                <w:rFonts w:ascii="Times New Roman"/>
                <w:b w:val="false"/>
                <w:i w:val="false"/>
                <w:color w:val="000000"/>
                <w:sz w:val="20"/>
              </w:rPr>
              <w:t xml:space="preserve"> </w:t>
            </w:r>
            <w:r>
              <w:rPr>
                <w:rFonts w:ascii="Times New Roman"/>
                <w:b/>
                <w:i w:val="false"/>
                <w:color w:val="000000"/>
                <w:sz w:val="20"/>
              </w:rPr>
              <w:t>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469</w:t>
            </w:r>
            <w:r>
              <w:rPr>
                <w:rFonts w:ascii="Times New Roman"/>
                <w:b w:val="false"/>
                <w:i w:val="false"/>
                <w:color w:val="000000"/>
                <w:sz w:val="20"/>
              </w:rPr>
              <w:t xml:space="preserve"> </w:t>
            </w:r>
            <w:r>
              <w:rPr>
                <w:rFonts w:ascii="Times New Roman"/>
                <w:b/>
                <w:i w:val="false"/>
                <w:color w:val="000000"/>
                <w:sz w:val="20"/>
              </w:rPr>
              <w:t>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w:t>
            </w:r>
            <w:r>
              <w:rPr>
                <w:rFonts w:ascii="Times New Roman"/>
                <w:b w:val="false"/>
                <w:i w:val="false"/>
                <w:color w:val="000000"/>
                <w:sz w:val="20"/>
              </w:rPr>
              <w:t xml:space="preserve"> </w:t>
            </w:r>
            <w:r>
              <w:rPr>
                <w:rFonts w:ascii="Times New Roman"/>
                <w:b/>
                <w:i w:val="false"/>
                <w:color w:val="000000"/>
                <w:sz w:val="20"/>
              </w:rPr>
              <w:t>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r>
              <w:rPr>
                <w:rFonts w:ascii="Times New Roman"/>
                <w:b w:val="false"/>
                <w:i w:val="false"/>
                <w:color w:val="000000"/>
                <w:sz w:val="20"/>
              </w:rPr>
              <w:t xml:space="preserve"> </w:t>
            </w:r>
            <w:r>
              <w:rPr>
                <w:rFonts w:ascii="Times New Roman"/>
                <w:b/>
                <w:i w:val="false"/>
                <w:color w:val="000000"/>
                <w:sz w:val="20"/>
              </w:rPr>
              <w:t>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r>
              <w:rPr>
                <w:rFonts w:ascii="Times New Roman"/>
                <w:b w:val="false"/>
                <w:i w:val="false"/>
                <w:color w:val="000000"/>
                <w:sz w:val="20"/>
              </w:rPr>
              <w:t xml:space="preserve"> </w:t>
            </w:r>
            <w:r>
              <w:rPr>
                <w:rFonts w:ascii="Times New Roman"/>
                <w:b/>
                <w:i w:val="false"/>
                <w:color w:val="000000"/>
                <w:sz w:val="20"/>
              </w:rPr>
              <w:t>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119</w:t>
            </w:r>
            <w:r>
              <w:rPr>
                <w:rFonts w:ascii="Times New Roman"/>
                <w:b w:val="false"/>
                <w:i w:val="false"/>
                <w:color w:val="000000"/>
                <w:sz w:val="20"/>
              </w:rPr>
              <w:t xml:space="preserve"> </w:t>
            </w:r>
            <w:r>
              <w:rPr>
                <w:rFonts w:ascii="Times New Roman"/>
                <w:b/>
                <w:i w:val="false"/>
                <w:color w:val="000000"/>
                <w:sz w:val="20"/>
              </w:rPr>
              <w:t>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424</w:t>
            </w:r>
            <w:r>
              <w:rPr>
                <w:rFonts w:ascii="Times New Roman"/>
                <w:b w:val="false"/>
                <w:i w:val="false"/>
                <w:color w:val="000000"/>
                <w:sz w:val="20"/>
              </w:rPr>
              <w:t xml:space="preserve"> </w:t>
            </w:r>
            <w:r>
              <w:rPr>
                <w:rFonts w:ascii="Times New Roman"/>
                <w:b/>
                <w:i w:val="false"/>
                <w:color w:val="000000"/>
                <w:sz w:val="20"/>
              </w:rPr>
              <w:t>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r>
              <w:rPr>
                <w:rFonts w:ascii="Times New Roman"/>
                <w:b w:val="false"/>
                <w:i w:val="false"/>
                <w:color w:val="000000"/>
                <w:sz w:val="20"/>
              </w:rPr>
              <w:t xml:space="preserve"> </w:t>
            </w:r>
            <w:r>
              <w:rPr>
                <w:rFonts w:ascii="Times New Roman"/>
                <w:b/>
                <w:i w:val="false"/>
                <w:color w:val="000000"/>
                <w:sz w:val="20"/>
              </w:rPr>
              <w:t>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192</w:t>
            </w:r>
            <w:r>
              <w:rPr>
                <w:rFonts w:ascii="Times New Roman"/>
                <w:b w:val="false"/>
                <w:i w:val="false"/>
                <w:color w:val="000000"/>
                <w:sz w:val="20"/>
              </w:rPr>
              <w:t xml:space="preserve"> </w:t>
            </w:r>
            <w:r>
              <w:rPr>
                <w:rFonts w:ascii="Times New Roman"/>
                <w:b/>
                <w:i w:val="false"/>
                <w:color w:val="000000"/>
                <w:sz w:val="20"/>
              </w:rPr>
              <w:t>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355</w:t>
            </w:r>
            <w:r>
              <w:rPr>
                <w:rFonts w:ascii="Times New Roman"/>
                <w:b w:val="false"/>
                <w:i w:val="false"/>
                <w:color w:val="000000"/>
                <w:sz w:val="20"/>
              </w:rPr>
              <w:t xml:space="preserve"> </w:t>
            </w:r>
            <w:r>
              <w:rPr>
                <w:rFonts w:ascii="Times New Roman"/>
                <w:b/>
                <w:i w:val="false"/>
                <w:color w:val="000000"/>
                <w:sz w:val="20"/>
              </w:rPr>
              <w:t>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w:t>
            </w:r>
            <w:r>
              <w:rPr>
                <w:rFonts w:ascii="Times New Roman"/>
                <w:b w:val="false"/>
                <w:i w:val="false"/>
                <w:color w:val="000000"/>
                <w:sz w:val="20"/>
              </w:rPr>
              <w:t xml:space="preserve"> </w:t>
            </w:r>
            <w:r>
              <w:rPr>
                <w:rFonts w:ascii="Times New Roman"/>
                <w:b/>
                <w:i w:val="false"/>
                <w:color w:val="000000"/>
                <w:sz w:val="20"/>
              </w:rPr>
              <w:t>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w:t>
            </w:r>
            <w:r>
              <w:rPr>
                <w:rFonts w:ascii="Times New Roman"/>
                <w:b w:val="false"/>
                <w:i w:val="false"/>
                <w:color w:val="000000"/>
                <w:sz w:val="20"/>
              </w:rPr>
              <w:t xml:space="preserve"> </w:t>
            </w:r>
            <w:r>
              <w:rPr>
                <w:rFonts w:ascii="Times New Roman"/>
                <w:b/>
                <w:i w:val="false"/>
                <w:color w:val="000000"/>
                <w:sz w:val="20"/>
              </w:rPr>
              <w:t>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r>
              <w:rPr>
                <w:rFonts w:ascii="Times New Roman"/>
                <w:b w:val="false"/>
                <w:i w:val="false"/>
                <w:color w:val="000000"/>
                <w:sz w:val="20"/>
              </w:rPr>
              <w:t xml:space="preserve"> </w:t>
            </w:r>
            <w:r>
              <w:rPr>
                <w:rFonts w:ascii="Times New Roman"/>
                <w:b/>
                <w:i w:val="false"/>
                <w:color w:val="000000"/>
                <w:sz w:val="20"/>
              </w:rPr>
              <w:t>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475</w:t>
            </w:r>
            <w:r>
              <w:rPr>
                <w:rFonts w:ascii="Times New Roman"/>
                <w:b w:val="false"/>
                <w:i w:val="false"/>
                <w:color w:val="000000"/>
                <w:sz w:val="20"/>
              </w:rPr>
              <w:t xml:space="preserve"> </w:t>
            </w:r>
            <w:r>
              <w:rPr>
                <w:rFonts w:ascii="Times New Roman"/>
                <w:b/>
                <w:i w:val="false"/>
                <w:color w:val="000000"/>
                <w:sz w:val="20"/>
              </w:rPr>
              <w:t>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w:t>
            </w:r>
            <w:r>
              <w:rPr>
                <w:rFonts w:ascii="Times New Roman"/>
                <w:b w:val="false"/>
                <w:i w:val="false"/>
                <w:color w:val="000000"/>
                <w:sz w:val="20"/>
              </w:rPr>
              <w:t xml:space="preserve"> </w:t>
            </w:r>
            <w:r>
              <w:rPr>
                <w:rFonts w:ascii="Times New Roman"/>
                <w:b/>
                <w:i w:val="false"/>
                <w:color w:val="000000"/>
                <w:sz w:val="20"/>
              </w:rPr>
              <w:t>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939</w:t>
            </w:r>
            <w:r>
              <w:rPr>
                <w:rFonts w:ascii="Times New Roman"/>
                <w:b w:val="false"/>
                <w:i w:val="false"/>
                <w:color w:val="000000"/>
                <w:sz w:val="20"/>
              </w:rPr>
              <w:t xml:space="preserve"> </w:t>
            </w:r>
            <w:r>
              <w:rPr>
                <w:rFonts w:ascii="Times New Roman"/>
                <w:b/>
                <w:i w:val="false"/>
                <w:color w:val="000000"/>
                <w:sz w:val="20"/>
              </w:rPr>
              <w:t>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w:t>
            </w:r>
            <w:r>
              <w:rPr>
                <w:rFonts w:ascii="Times New Roman"/>
                <w:b w:val="false"/>
                <w:i w:val="false"/>
                <w:color w:val="000000"/>
                <w:sz w:val="20"/>
              </w:rPr>
              <w:t xml:space="preserve"> </w:t>
            </w:r>
            <w:r>
              <w:rPr>
                <w:rFonts w:ascii="Times New Roman"/>
                <w:b/>
                <w:i w:val="false"/>
                <w:color w:val="000000"/>
                <w:sz w:val="20"/>
              </w:rPr>
              <w:t>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812</w:t>
            </w:r>
            <w:r>
              <w:rPr>
                <w:rFonts w:ascii="Times New Roman"/>
                <w:b w:val="false"/>
                <w:i w:val="false"/>
                <w:color w:val="000000"/>
                <w:sz w:val="20"/>
              </w:rPr>
              <w:t xml:space="preserve"> </w:t>
            </w:r>
            <w:r>
              <w:rPr>
                <w:rFonts w:ascii="Times New Roman"/>
                <w:b/>
                <w:i w:val="false"/>
                <w:color w:val="000000"/>
                <w:sz w:val="20"/>
              </w:rPr>
              <w:t>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169</w:t>
            </w:r>
            <w:r>
              <w:rPr>
                <w:rFonts w:ascii="Times New Roman"/>
                <w:b w:val="false"/>
                <w:i w:val="false"/>
                <w:color w:val="000000"/>
                <w:sz w:val="20"/>
              </w:rPr>
              <w:t xml:space="preserve"> </w:t>
            </w:r>
            <w:r>
              <w:rPr>
                <w:rFonts w:ascii="Times New Roman"/>
                <w:b/>
                <w:i w:val="false"/>
                <w:color w:val="000000"/>
                <w:sz w:val="20"/>
              </w:rPr>
              <w:t>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w:t>
            </w:r>
            <w:r>
              <w:rPr>
                <w:rFonts w:ascii="Times New Roman"/>
                <w:b w:val="false"/>
                <w:i w:val="false"/>
                <w:color w:val="000000"/>
                <w:sz w:val="20"/>
              </w:rPr>
              <w:t xml:space="preserve"> </w:t>
            </w:r>
            <w:r>
              <w:rPr>
                <w:rFonts w:ascii="Times New Roman"/>
                <w:b/>
                <w:i w:val="false"/>
                <w:color w:val="000000"/>
                <w:sz w:val="20"/>
              </w:rPr>
              <w:t>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938</w:t>
            </w:r>
            <w:r>
              <w:rPr>
                <w:rFonts w:ascii="Times New Roman"/>
                <w:b w:val="false"/>
                <w:i w:val="false"/>
                <w:color w:val="000000"/>
                <w:sz w:val="20"/>
              </w:rPr>
              <w:t xml:space="preserve"> </w:t>
            </w:r>
            <w:r>
              <w:rPr>
                <w:rFonts w:ascii="Times New Roman"/>
                <w:b/>
                <w:i w:val="false"/>
                <w:color w:val="000000"/>
                <w:sz w:val="20"/>
              </w:rPr>
              <w:t>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930</w:t>
            </w:r>
            <w:r>
              <w:rPr>
                <w:rFonts w:ascii="Times New Roman"/>
                <w:b w:val="false"/>
                <w:i w:val="false"/>
                <w:color w:val="000000"/>
                <w:sz w:val="20"/>
              </w:rPr>
              <w:t xml:space="preserve"> </w:t>
            </w:r>
            <w:r>
              <w:rPr>
                <w:rFonts w:ascii="Times New Roman"/>
                <w:b/>
                <w:i w:val="false"/>
                <w:color w:val="000000"/>
                <w:sz w:val="20"/>
              </w:rPr>
              <w:t>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Шымкент</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678</w:t>
            </w:r>
            <w:r>
              <w:rPr>
                <w:rFonts w:ascii="Times New Roman"/>
                <w:b w:val="false"/>
                <w:i w:val="false"/>
                <w:color w:val="000000"/>
                <w:sz w:val="20"/>
              </w:rPr>
              <w:t xml:space="preserve"> </w:t>
            </w:r>
            <w:r>
              <w:rPr>
                <w:rFonts w:ascii="Times New Roman"/>
                <w:b/>
                <w:i w:val="false"/>
                <w:color w:val="000000"/>
                <w:sz w:val="20"/>
              </w:rPr>
              <w:t>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435</w:t>
            </w:r>
            <w:r>
              <w:rPr>
                <w:rFonts w:ascii="Times New Roman"/>
                <w:b w:val="false"/>
                <w:i w:val="false"/>
                <w:color w:val="000000"/>
                <w:sz w:val="20"/>
              </w:rPr>
              <w:t xml:space="preserve"> </w:t>
            </w:r>
            <w:r>
              <w:rPr>
                <w:rFonts w:ascii="Times New Roman"/>
                <w:b/>
                <w:i w:val="false"/>
                <w:color w:val="000000"/>
                <w:sz w:val="20"/>
              </w:rPr>
              <w:t>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937</w:t>
            </w:r>
            <w:r>
              <w:rPr>
                <w:rFonts w:ascii="Times New Roman"/>
                <w:b w:val="false"/>
                <w:i w:val="false"/>
                <w:color w:val="000000"/>
                <w:sz w:val="20"/>
              </w:rPr>
              <w:t xml:space="preserve"> </w:t>
            </w:r>
            <w:r>
              <w:rPr>
                <w:rFonts w:ascii="Times New Roman"/>
                <w:b/>
                <w:i w:val="false"/>
                <w:color w:val="000000"/>
                <w:sz w:val="20"/>
              </w:rPr>
              <w:t>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w:t>
            </w:r>
            <w:r>
              <w:rPr>
                <w:rFonts w:ascii="Times New Roman"/>
                <w:b w:val="false"/>
                <w:i w:val="false"/>
                <w:color w:val="000000"/>
                <w:sz w:val="20"/>
              </w:rPr>
              <w:t xml:space="preserve"> </w:t>
            </w:r>
            <w:r>
              <w:rPr>
                <w:rFonts w:ascii="Times New Roman"/>
                <w:b/>
                <w:i w:val="false"/>
                <w:color w:val="000000"/>
                <w:sz w:val="20"/>
              </w:rPr>
              <w:t>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379</w:t>
            </w:r>
            <w:r>
              <w:rPr>
                <w:rFonts w:ascii="Times New Roman"/>
                <w:b w:val="false"/>
                <w:i w:val="false"/>
                <w:color w:val="000000"/>
                <w:sz w:val="20"/>
              </w:rPr>
              <w:t xml:space="preserve"> </w:t>
            </w:r>
            <w:r>
              <w:rPr>
                <w:rFonts w:ascii="Times New Roman"/>
                <w:b/>
                <w:i w:val="false"/>
                <w:color w:val="000000"/>
                <w:sz w:val="20"/>
              </w:rPr>
              <w:t>208</w:t>
            </w:r>
            <w:r>
              <w:rPr>
                <w:rFonts w:ascii="Times New Roman"/>
                <w:b w:val="false"/>
                <w:i w:val="false"/>
                <w:color w:val="000000"/>
                <w:sz w:val="20"/>
              </w:rPr>
              <w:t xml:space="preserve"> </w:t>
            </w:r>
            <w:r>
              <w:rPr>
                <w:rFonts w:ascii="Times New Roman"/>
                <w:b/>
                <w:i w:val="false"/>
                <w:color w:val="000000"/>
                <w:sz w:val="20"/>
              </w:rPr>
              <w:t>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267</w:t>
            </w:r>
            <w:r>
              <w:rPr>
                <w:rFonts w:ascii="Times New Roman"/>
                <w:b w:val="false"/>
                <w:i w:val="false"/>
                <w:color w:val="000000"/>
                <w:sz w:val="20"/>
              </w:rPr>
              <w:t xml:space="preserve"> </w:t>
            </w:r>
            <w:r>
              <w:rPr>
                <w:rFonts w:ascii="Times New Roman"/>
                <w:b/>
                <w:i w:val="false"/>
                <w:color w:val="000000"/>
                <w:sz w:val="20"/>
              </w:rPr>
              <w:t>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w:t>
            </w:r>
            <w:r>
              <w:rPr>
                <w:rFonts w:ascii="Times New Roman"/>
                <w:b w:val="false"/>
                <w:i w:val="false"/>
                <w:color w:val="000000"/>
                <w:sz w:val="20"/>
              </w:rPr>
              <w:t xml:space="preserve"> </w:t>
            </w:r>
            <w:r>
              <w:rPr>
                <w:rFonts w:ascii="Times New Roman"/>
                <w:b/>
                <w:i w:val="false"/>
                <w:color w:val="000000"/>
                <w:sz w:val="20"/>
              </w:rPr>
              <w:t>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209</w:t>
            </w:r>
            <w:r>
              <w:rPr>
                <w:rFonts w:ascii="Times New Roman"/>
                <w:b w:val="false"/>
                <w:i w:val="false"/>
                <w:color w:val="000000"/>
                <w:sz w:val="20"/>
              </w:rPr>
              <w:t xml:space="preserve"> </w:t>
            </w:r>
            <w:r>
              <w:rPr>
                <w:rFonts w:ascii="Times New Roman"/>
                <w:b/>
                <w:i w:val="false"/>
                <w:color w:val="000000"/>
                <w:sz w:val="20"/>
              </w:rPr>
              <w:t>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267</w:t>
            </w:r>
            <w:r>
              <w:rPr>
                <w:rFonts w:ascii="Times New Roman"/>
                <w:b w:val="false"/>
                <w:i w:val="false"/>
                <w:color w:val="000000"/>
                <w:sz w:val="20"/>
              </w:rPr>
              <w:t xml:space="preserve"> </w:t>
            </w:r>
            <w:r>
              <w:rPr>
                <w:rFonts w:ascii="Times New Roman"/>
                <w:b/>
                <w:i w:val="false"/>
                <w:color w:val="000000"/>
                <w:sz w:val="20"/>
              </w:rPr>
              <w:t>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209</w:t>
            </w:r>
            <w:r>
              <w:rPr>
                <w:rFonts w:ascii="Times New Roman"/>
                <w:b w:val="false"/>
                <w:i w:val="false"/>
                <w:color w:val="000000"/>
                <w:sz w:val="20"/>
              </w:rPr>
              <w:t xml:space="preserve"> </w:t>
            </w:r>
            <w:r>
              <w:rPr>
                <w:rFonts w:ascii="Times New Roman"/>
                <w:b/>
                <w:i w:val="false"/>
                <w:color w:val="000000"/>
                <w:sz w:val="20"/>
              </w:rPr>
              <w:t>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267</w:t>
            </w:r>
            <w:r>
              <w:rPr>
                <w:rFonts w:ascii="Times New Roman"/>
                <w:b w:val="false"/>
                <w:i w:val="false"/>
                <w:color w:val="000000"/>
                <w:sz w:val="20"/>
              </w:rPr>
              <w:t xml:space="preserve"> </w:t>
            </w:r>
            <w:r>
              <w:rPr>
                <w:rFonts w:ascii="Times New Roman"/>
                <w:b/>
                <w:i w:val="false"/>
                <w:color w:val="000000"/>
                <w:sz w:val="20"/>
              </w:rPr>
              <w:t>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788</w:t>
            </w:r>
            <w:r>
              <w:rPr>
                <w:rFonts w:ascii="Times New Roman"/>
                <w:b w:val="false"/>
                <w:i w:val="false"/>
                <w:color w:val="000000"/>
                <w:sz w:val="20"/>
              </w:rPr>
              <w:t xml:space="preserve"> </w:t>
            </w:r>
            <w:r>
              <w:rPr>
                <w:rFonts w:ascii="Times New Roman"/>
                <w:b/>
                <w:i w:val="false"/>
                <w:color w:val="000000"/>
                <w:sz w:val="20"/>
              </w:rPr>
              <w:t>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267</w:t>
            </w:r>
            <w:r>
              <w:rPr>
                <w:rFonts w:ascii="Times New Roman"/>
                <w:b w:val="false"/>
                <w:i w:val="false"/>
                <w:color w:val="000000"/>
                <w:sz w:val="20"/>
              </w:rPr>
              <w:t xml:space="preserve"> </w:t>
            </w:r>
            <w:r>
              <w:rPr>
                <w:rFonts w:ascii="Times New Roman"/>
                <w:b/>
                <w:i w:val="false"/>
                <w:color w:val="000000"/>
                <w:sz w:val="20"/>
              </w:rPr>
              <w:t>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421</w:t>
            </w:r>
            <w:r>
              <w:rPr>
                <w:rFonts w:ascii="Times New Roman"/>
                <w:b w:val="false"/>
                <w:i w:val="false"/>
                <w:color w:val="000000"/>
                <w:sz w:val="20"/>
              </w:rPr>
              <w:t xml:space="preserve"> </w:t>
            </w:r>
            <w:r>
              <w:rPr>
                <w:rFonts w:ascii="Times New Roman"/>
                <w:b/>
                <w:i w:val="false"/>
                <w:color w:val="000000"/>
                <w:sz w:val="20"/>
              </w:rPr>
              <w:t>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w:t>
            </w:r>
            <w:r>
              <w:rPr>
                <w:rFonts w:ascii="Times New Roman"/>
                <w:b w:val="false"/>
                <w:i w:val="false"/>
                <w:color w:val="000000"/>
                <w:sz w:val="20"/>
              </w:rPr>
              <w:t xml:space="preserve"> </w:t>
            </w:r>
            <w:r>
              <w:rPr>
                <w:rFonts w:ascii="Times New Roman"/>
                <w:b/>
                <w:i w:val="false"/>
                <w:color w:val="000000"/>
                <w:sz w:val="20"/>
              </w:rPr>
              <w:t>архитектурная,</w:t>
            </w:r>
            <w:r>
              <w:rPr>
                <w:rFonts w:ascii="Times New Roman"/>
                <w:b w:val="false"/>
                <w:i w:val="false"/>
                <w:color w:val="000000"/>
                <w:sz w:val="20"/>
              </w:rPr>
              <w:t xml:space="preserve"> </w:t>
            </w:r>
            <w:r>
              <w:rPr>
                <w:rFonts w:ascii="Times New Roman"/>
                <w:b/>
                <w:i w:val="false"/>
                <w:color w:val="000000"/>
                <w:sz w:val="20"/>
              </w:rPr>
              <w:t>градостроительная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строительная</w:t>
            </w:r>
            <w:r>
              <w:rPr>
                <w:rFonts w:ascii="Times New Roman"/>
                <w:b w:val="false"/>
                <w:i w:val="false"/>
                <w:color w:val="000000"/>
                <w:sz w:val="20"/>
              </w:rPr>
              <w:t xml:space="preserve"> </w:t>
            </w:r>
            <w:r>
              <w:rPr>
                <w:rFonts w:ascii="Times New Roman"/>
                <w:b/>
                <w:i w:val="false"/>
                <w:color w:val="000000"/>
                <w:sz w:val="20"/>
              </w:rPr>
              <w:t>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w:t>
            </w:r>
            <w:r>
              <w:rPr>
                <w:rFonts w:ascii="Times New Roman"/>
                <w:b w:val="false"/>
                <w:i w:val="false"/>
                <w:color w:val="000000"/>
                <w:sz w:val="20"/>
              </w:rPr>
              <w:t xml:space="preserve"> </w:t>
            </w:r>
            <w:r>
              <w:rPr>
                <w:rFonts w:ascii="Times New Roman"/>
                <w:b/>
                <w:i w:val="false"/>
                <w:color w:val="000000"/>
                <w:sz w:val="20"/>
              </w:rPr>
              <w:t>998</w:t>
            </w:r>
            <w:r>
              <w:rPr>
                <w:rFonts w:ascii="Times New Roman"/>
                <w:b w:val="false"/>
                <w:i w:val="false"/>
                <w:color w:val="000000"/>
                <w:sz w:val="20"/>
              </w:rPr>
              <w:t xml:space="preserve"> </w:t>
            </w:r>
            <w:r>
              <w:rPr>
                <w:rFonts w:ascii="Times New Roman"/>
                <w:b/>
                <w:i w:val="false"/>
                <w:color w:val="000000"/>
                <w:sz w:val="20"/>
              </w:rPr>
              <w:t>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торговли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интеграции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r>
              <w:rPr>
                <w:rFonts w:ascii="Times New Roman"/>
                <w:b w:val="false"/>
                <w:i w:val="false"/>
                <w:color w:val="000000"/>
                <w:sz w:val="20"/>
              </w:rPr>
              <w:t xml:space="preserve"> </w:t>
            </w:r>
            <w:r>
              <w:rPr>
                <w:rFonts w:ascii="Times New Roman"/>
                <w:b/>
                <w:i w:val="false"/>
                <w:color w:val="000000"/>
                <w:sz w:val="20"/>
              </w:rPr>
              <w:t>776</w:t>
            </w:r>
            <w:r>
              <w:rPr>
                <w:rFonts w:ascii="Times New Roman"/>
                <w:b w:val="false"/>
                <w:i w:val="false"/>
                <w:color w:val="000000"/>
                <w:sz w:val="20"/>
              </w:rPr>
              <w:t xml:space="preserve"> </w:t>
            </w:r>
            <w:r>
              <w:rPr>
                <w:rFonts w:ascii="Times New Roman"/>
                <w:b/>
                <w:i w:val="false"/>
                <w:color w:val="000000"/>
                <w:sz w:val="20"/>
              </w:rPr>
              <w:t>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финансирования проекта по производству главных передач ведущих мостов грузовой техники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r>
              <w:rPr>
                <w:rFonts w:ascii="Times New Roman"/>
                <w:b w:val="false"/>
                <w:i w:val="false"/>
                <w:color w:val="000000"/>
                <w:sz w:val="20"/>
              </w:rPr>
              <w:t xml:space="preserve"> </w:t>
            </w:r>
            <w:r>
              <w:rPr>
                <w:rFonts w:ascii="Times New Roman"/>
                <w:b/>
                <w:i w:val="false"/>
                <w:color w:val="000000"/>
                <w:sz w:val="20"/>
              </w:rPr>
              <w:t>222</w:t>
            </w:r>
            <w:r>
              <w:rPr>
                <w:rFonts w:ascii="Times New Roman"/>
                <w:b w:val="false"/>
                <w:i w:val="false"/>
                <w:color w:val="000000"/>
                <w:sz w:val="20"/>
              </w:rPr>
              <w:t xml:space="preserve"> </w:t>
            </w:r>
            <w:r>
              <w:rPr>
                <w:rFonts w:ascii="Times New Roman"/>
                <w:b/>
                <w:i w:val="false"/>
                <w:color w:val="000000"/>
                <w:sz w:val="20"/>
              </w:rPr>
              <w:t>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проекта "Организация производства шин в городе Сарани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2020 – 2025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по реализации в лизинг тракторов, комбайнов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финансирования проектов обрабатывающей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реализации проекта по увеличению уровня локализации балок ведущих мостов грузовой техники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"Фонд развития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val="false"/>
                <w:i w:val="false"/>
                <w:color w:val="000000"/>
                <w:sz w:val="20"/>
              </w:rPr>
              <w:t xml:space="preserve"> </w:t>
            </w:r>
            <w:r>
              <w:rPr>
                <w:rFonts w:ascii="Times New Roman"/>
                <w:b/>
                <w:i w:val="false"/>
                <w:color w:val="000000"/>
                <w:sz w:val="20"/>
              </w:rPr>
              <w:t>Целевые</w:t>
            </w:r>
            <w:r>
              <w:rPr>
                <w:rFonts w:ascii="Times New Roman"/>
                <w:b w:val="false"/>
                <w:i w:val="false"/>
                <w:color w:val="000000"/>
                <w:sz w:val="20"/>
              </w:rPr>
              <w:t xml:space="preserve"> </w:t>
            </w:r>
            <w:r>
              <w:rPr>
                <w:rFonts w:ascii="Times New Roman"/>
                <w:b/>
                <w:i w:val="false"/>
                <w:color w:val="000000"/>
                <w:sz w:val="20"/>
              </w:rPr>
              <w:t>трансферты</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Национального</w:t>
            </w:r>
            <w:r>
              <w:rPr>
                <w:rFonts w:ascii="Times New Roman"/>
                <w:b w:val="false"/>
                <w:i w:val="false"/>
                <w:color w:val="000000"/>
                <w:sz w:val="20"/>
              </w:rPr>
              <w:t xml:space="preserve"> </w:t>
            </w:r>
            <w:r>
              <w:rPr>
                <w:rFonts w:ascii="Times New Roman"/>
                <w:b/>
                <w:i w:val="false"/>
                <w:color w:val="000000"/>
                <w:sz w:val="20"/>
              </w:rPr>
              <w:t>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w:t>
            </w:r>
            <w:r>
              <w:rPr>
                <w:rFonts w:ascii="Times New Roman"/>
                <w:b w:val="false"/>
                <w:i w:val="false"/>
                <w:color w:val="000000"/>
                <w:sz w:val="20"/>
              </w:rPr>
              <w:t xml:space="preserve"> </w:t>
            </w:r>
            <w:r>
              <w:rPr>
                <w:rFonts w:ascii="Times New Roman"/>
                <w:b/>
                <w:i w:val="false"/>
                <w:color w:val="000000"/>
                <w:sz w:val="20"/>
              </w:rPr>
              <w:t>540</w:t>
            </w:r>
            <w:r>
              <w:rPr>
                <w:rFonts w:ascii="Times New Roman"/>
                <w:b w:val="false"/>
                <w:i w:val="false"/>
                <w:color w:val="000000"/>
                <w:sz w:val="20"/>
              </w:rPr>
              <w:t xml:space="preserve"> </w:t>
            </w:r>
            <w:r>
              <w:rPr>
                <w:rFonts w:ascii="Times New Roman"/>
                <w:b/>
                <w:i w:val="false"/>
                <w:color w:val="000000"/>
                <w:sz w:val="20"/>
              </w:rPr>
              <w:t>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r>
              <w:rPr>
                <w:rFonts w:ascii="Times New Roman"/>
                <w:b w:val="false"/>
                <w:i w:val="false"/>
                <w:color w:val="000000"/>
                <w:sz w:val="20"/>
              </w:rPr>
              <w:t xml:space="preserve"> </w:t>
            </w:r>
            <w:r>
              <w:rPr>
                <w:rFonts w:ascii="Times New Roman"/>
                <w:b/>
                <w:i w:val="false"/>
                <w:color w:val="000000"/>
                <w:sz w:val="20"/>
              </w:rPr>
              <w:t>088</w:t>
            </w:r>
            <w:r>
              <w:rPr>
                <w:rFonts w:ascii="Times New Roman"/>
                <w:b w:val="false"/>
                <w:i w:val="false"/>
                <w:color w:val="000000"/>
                <w:sz w:val="20"/>
              </w:rPr>
              <w:t xml:space="preserve"> </w:t>
            </w:r>
            <w:r>
              <w:rPr>
                <w:rFonts w:ascii="Times New Roman"/>
                <w:b/>
                <w:i w:val="false"/>
                <w:color w:val="000000"/>
                <w:sz w:val="20"/>
              </w:rPr>
              <w:t>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r>
              <w:rPr>
                <w:rFonts w:ascii="Times New Roman"/>
                <w:b w:val="false"/>
                <w:i w:val="false"/>
                <w:color w:val="000000"/>
                <w:sz w:val="20"/>
              </w:rPr>
              <w:t xml:space="preserve"> </w:t>
            </w:r>
            <w:r>
              <w:rPr>
                <w:rFonts w:ascii="Times New Roman"/>
                <w:b/>
                <w:i w:val="false"/>
                <w:color w:val="000000"/>
                <w:sz w:val="20"/>
              </w:rPr>
              <w:t>055</w:t>
            </w:r>
            <w:r>
              <w:rPr>
                <w:rFonts w:ascii="Times New Roman"/>
                <w:b w:val="false"/>
                <w:i w:val="false"/>
                <w:color w:val="000000"/>
                <w:sz w:val="20"/>
              </w:rPr>
              <w:t xml:space="preserve"> </w:t>
            </w:r>
            <w:r>
              <w:rPr>
                <w:rFonts w:ascii="Times New Roman"/>
                <w:b/>
                <w:i w:val="false"/>
                <w:color w:val="000000"/>
                <w:sz w:val="20"/>
              </w:rPr>
              <w:t>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w:t>
            </w:r>
            <w:r>
              <w:rPr>
                <w:rFonts w:ascii="Times New Roman"/>
                <w:b w:val="false"/>
                <w:i w:val="false"/>
                <w:color w:val="000000"/>
                <w:sz w:val="20"/>
              </w:rPr>
              <w:t xml:space="preserve"> </w:t>
            </w:r>
            <w:r>
              <w:rPr>
                <w:rFonts w:ascii="Times New Roman"/>
                <w:b/>
                <w:i w:val="false"/>
                <w:color w:val="000000"/>
                <w:sz w:val="20"/>
              </w:rPr>
              <w:t>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r>
              <w:rPr>
                <w:rFonts w:ascii="Times New Roman"/>
                <w:b w:val="false"/>
                <w:i w:val="false"/>
                <w:color w:val="000000"/>
                <w:sz w:val="20"/>
              </w:rPr>
              <w:t xml:space="preserve"> </w:t>
            </w:r>
            <w:r>
              <w:rPr>
                <w:rFonts w:ascii="Times New Roman"/>
                <w:b/>
                <w:i w:val="false"/>
                <w:color w:val="000000"/>
                <w:sz w:val="20"/>
              </w:rPr>
              <w:t>428</w:t>
            </w:r>
            <w:r>
              <w:rPr>
                <w:rFonts w:ascii="Times New Roman"/>
                <w:b w:val="false"/>
                <w:i w:val="false"/>
                <w:color w:val="000000"/>
                <w:sz w:val="20"/>
              </w:rPr>
              <w:t xml:space="preserve"> </w:t>
            </w:r>
            <w:r>
              <w:rPr>
                <w:rFonts w:ascii="Times New Roman"/>
                <w:b/>
                <w:i w:val="false"/>
                <w:color w:val="000000"/>
                <w:sz w:val="20"/>
              </w:rPr>
              <w:t>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r>
              <w:rPr>
                <w:rFonts w:ascii="Times New Roman"/>
                <w:b w:val="false"/>
                <w:i w:val="false"/>
                <w:color w:val="000000"/>
                <w:sz w:val="20"/>
              </w:rPr>
              <w:t xml:space="preserve"> </w:t>
            </w:r>
            <w:r>
              <w:rPr>
                <w:rFonts w:ascii="Times New Roman"/>
                <w:b/>
                <w:i w:val="false"/>
                <w:color w:val="000000"/>
                <w:sz w:val="20"/>
              </w:rPr>
              <w:t>346</w:t>
            </w:r>
            <w:r>
              <w:rPr>
                <w:rFonts w:ascii="Times New Roman"/>
                <w:b w:val="false"/>
                <w:i w:val="false"/>
                <w:color w:val="000000"/>
                <w:sz w:val="20"/>
              </w:rPr>
              <w:t xml:space="preserve"> </w:t>
            </w:r>
            <w:r>
              <w:rPr>
                <w:rFonts w:ascii="Times New Roman"/>
                <w:b/>
                <w:i w:val="false"/>
                <w:color w:val="000000"/>
                <w:sz w:val="20"/>
              </w:rPr>
              <w:t>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728</w:t>
            </w:r>
            <w:r>
              <w:rPr>
                <w:rFonts w:ascii="Times New Roman"/>
                <w:b w:val="false"/>
                <w:i w:val="false"/>
                <w:color w:val="000000"/>
                <w:sz w:val="20"/>
              </w:rPr>
              <w:t xml:space="preserve"> </w:t>
            </w:r>
            <w:r>
              <w:rPr>
                <w:rFonts w:ascii="Times New Roman"/>
                <w:b/>
                <w:i w:val="false"/>
                <w:color w:val="000000"/>
                <w:sz w:val="20"/>
              </w:rPr>
              <w:t>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r>
              <w:rPr>
                <w:rFonts w:ascii="Times New Roman"/>
                <w:b w:val="false"/>
                <w:i w:val="false"/>
                <w:color w:val="000000"/>
                <w:sz w:val="20"/>
              </w:rPr>
              <w:t xml:space="preserve"> </w:t>
            </w:r>
            <w:r>
              <w:rPr>
                <w:rFonts w:ascii="Times New Roman"/>
                <w:b/>
                <w:i w:val="false"/>
                <w:color w:val="000000"/>
                <w:sz w:val="20"/>
              </w:rPr>
              <w:t>428</w:t>
            </w:r>
            <w:r>
              <w:rPr>
                <w:rFonts w:ascii="Times New Roman"/>
                <w:b w:val="false"/>
                <w:i w:val="false"/>
                <w:color w:val="000000"/>
                <w:sz w:val="20"/>
              </w:rPr>
              <w:t xml:space="preserve"> </w:t>
            </w:r>
            <w:r>
              <w:rPr>
                <w:rFonts w:ascii="Times New Roman"/>
                <w:b/>
                <w:i w:val="false"/>
                <w:color w:val="000000"/>
                <w:sz w:val="20"/>
              </w:rPr>
              <w:t>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r>
              <w:rPr>
                <w:rFonts w:ascii="Times New Roman"/>
                <w:b w:val="false"/>
                <w:i w:val="false"/>
                <w:color w:val="000000"/>
                <w:sz w:val="20"/>
              </w:rPr>
              <w:t xml:space="preserve"> </w:t>
            </w:r>
            <w:r>
              <w:rPr>
                <w:rFonts w:ascii="Times New Roman"/>
                <w:b/>
                <w:i w:val="false"/>
                <w:color w:val="000000"/>
                <w:sz w:val="20"/>
              </w:rPr>
              <w:t>346</w:t>
            </w:r>
            <w:r>
              <w:rPr>
                <w:rFonts w:ascii="Times New Roman"/>
                <w:b w:val="false"/>
                <w:i w:val="false"/>
                <w:color w:val="000000"/>
                <w:sz w:val="20"/>
              </w:rPr>
              <w:t xml:space="preserve"> </w:t>
            </w:r>
            <w:r>
              <w:rPr>
                <w:rFonts w:ascii="Times New Roman"/>
                <w:b/>
                <w:i w:val="false"/>
                <w:color w:val="000000"/>
                <w:sz w:val="20"/>
              </w:rPr>
              <w:t>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728</w:t>
            </w:r>
            <w:r>
              <w:rPr>
                <w:rFonts w:ascii="Times New Roman"/>
                <w:b w:val="false"/>
                <w:i w:val="false"/>
                <w:color w:val="000000"/>
                <w:sz w:val="20"/>
              </w:rPr>
              <w:t xml:space="preserve"> </w:t>
            </w:r>
            <w:r>
              <w:rPr>
                <w:rFonts w:ascii="Times New Roman"/>
                <w:b/>
                <w:i w:val="false"/>
                <w:color w:val="000000"/>
                <w:sz w:val="20"/>
              </w:rPr>
              <w:t>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94 361 397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социально уязвимых слоев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r>
              <w:rPr>
                <w:rFonts w:ascii="Times New Roman"/>
                <w:b w:val="false"/>
                <w:i w:val="false"/>
                <w:color w:val="000000"/>
                <w:sz w:val="20"/>
              </w:rPr>
              <w:t xml:space="preserve"> </w:t>
            </w:r>
            <w:r>
              <w:rPr>
                <w:rFonts w:ascii="Times New Roman"/>
                <w:b/>
                <w:i w:val="false"/>
                <w:color w:val="000000"/>
                <w:sz w:val="20"/>
              </w:rPr>
              <w:t>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w:t>
            </w:r>
            <w:r>
              <w:rPr>
                <w:rFonts w:ascii="Times New Roman"/>
                <w:b w:val="false"/>
                <w:i w:val="false"/>
                <w:color w:val="000000"/>
                <w:sz w:val="20"/>
              </w:rPr>
              <w:t xml:space="preserve"> </w:t>
            </w:r>
            <w:r>
              <w:rPr>
                <w:rFonts w:ascii="Times New Roman"/>
                <w:b/>
                <w:i w:val="false"/>
                <w:color w:val="000000"/>
                <w:sz w:val="20"/>
              </w:rPr>
              <w:t>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w:t>
            </w:r>
            <w:r>
              <w:rPr>
                <w:rFonts w:ascii="Times New Roman"/>
                <w:b w:val="false"/>
                <w:i w:val="false"/>
                <w:color w:val="000000"/>
                <w:sz w:val="20"/>
              </w:rPr>
              <w:t xml:space="preserve"> </w:t>
            </w:r>
            <w:r>
              <w:rPr>
                <w:rFonts w:ascii="Times New Roman"/>
                <w:b/>
                <w:i w:val="false"/>
                <w:color w:val="000000"/>
                <w:sz w:val="20"/>
              </w:rPr>
              <w:t>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777</w:t>
            </w:r>
            <w:r>
              <w:rPr>
                <w:rFonts w:ascii="Times New Roman"/>
                <w:b w:val="false"/>
                <w:i w:val="false"/>
                <w:color w:val="000000"/>
                <w:sz w:val="20"/>
              </w:rPr>
              <w:t xml:space="preserve"> </w:t>
            </w:r>
            <w:r>
              <w:rPr>
                <w:rFonts w:ascii="Times New Roman"/>
                <w:b/>
                <w:i w:val="false"/>
                <w:color w:val="000000"/>
                <w:sz w:val="20"/>
              </w:rPr>
              <w:t>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596</w:t>
            </w:r>
            <w:r>
              <w:rPr>
                <w:rFonts w:ascii="Times New Roman"/>
                <w:b w:val="false"/>
                <w:i w:val="false"/>
                <w:color w:val="000000"/>
                <w:sz w:val="20"/>
              </w:rPr>
              <w:t xml:space="preserve"> </w:t>
            </w:r>
            <w:r>
              <w:rPr>
                <w:rFonts w:ascii="Times New Roman"/>
                <w:b/>
                <w:i w:val="false"/>
                <w:color w:val="000000"/>
                <w:sz w:val="20"/>
              </w:rPr>
              <w:t>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w:t>
            </w:r>
            <w:r>
              <w:rPr>
                <w:rFonts w:ascii="Times New Roman"/>
                <w:b w:val="false"/>
                <w:i w:val="false"/>
                <w:color w:val="000000"/>
                <w:sz w:val="20"/>
              </w:rPr>
              <w:t xml:space="preserve"> </w:t>
            </w:r>
            <w:r>
              <w:rPr>
                <w:rFonts w:ascii="Times New Roman"/>
                <w:b/>
                <w:i w:val="false"/>
                <w:color w:val="000000"/>
                <w:sz w:val="20"/>
              </w:rPr>
              <w:t>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923</w:t>
            </w:r>
            <w:r>
              <w:rPr>
                <w:rFonts w:ascii="Times New Roman"/>
                <w:b w:val="false"/>
                <w:i w:val="false"/>
                <w:color w:val="000000"/>
                <w:sz w:val="20"/>
              </w:rPr>
              <w:t xml:space="preserve"> </w:t>
            </w:r>
            <w:r>
              <w:rPr>
                <w:rFonts w:ascii="Times New Roman"/>
                <w:b/>
                <w:i w:val="false"/>
                <w:color w:val="000000"/>
                <w:sz w:val="20"/>
              </w:rPr>
              <w:t>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r>
              <w:rPr>
                <w:rFonts w:ascii="Times New Roman"/>
                <w:b w:val="false"/>
                <w:i w:val="false"/>
                <w:color w:val="000000"/>
                <w:sz w:val="20"/>
              </w:rPr>
              <w:t xml:space="preserve"> </w:t>
            </w:r>
            <w:r>
              <w:rPr>
                <w:rFonts w:ascii="Times New Roman"/>
                <w:b/>
                <w:i w:val="false"/>
                <w:color w:val="000000"/>
                <w:sz w:val="20"/>
              </w:rPr>
              <w:t>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r>
              <w:rPr>
                <w:rFonts w:ascii="Times New Roman"/>
                <w:b w:val="false"/>
                <w:i w:val="false"/>
                <w:color w:val="000000"/>
                <w:sz w:val="20"/>
              </w:rPr>
              <w:t xml:space="preserve"> </w:t>
            </w:r>
            <w:r>
              <w:rPr>
                <w:rFonts w:ascii="Times New Roman"/>
                <w:b/>
                <w:i w:val="false"/>
                <w:color w:val="000000"/>
                <w:sz w:val="20"/>
              </w:rPr>
              <w:t>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726</w:t>
            </w:r>
            <w:r>
              <w:rPr>
                <w:rFonts w:ascii="Times New Roman"/>
                <w:b w:val="false"/>
                <w:i w:val="false"/>
                <w:color w:val="000000"/>
                <w:sz w:val="20"/>
              </w:rPr>
              <w:t xml:space="preserve"> </w:t>
            </w:r>
            <w:r>
              <w:rPr>
                <w:rFonts w:ascii="Times New Roman"/>
                <w:b/>
                <w:i w:val="false"/>
                <w:color w:val="000000"/>
                <w:sz w:val="20"/>
              </w:rPr>
              <w:t>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r>
              <w:rPr>
                <w:rFonts w:ascii="Times New Roman"/>
                <w:b w:val="false"/>
                <w:i w:val="false"/>
                <w:color w:val="000000"/>
                <w:sz w:val="20"/>
              </w:rPr>
              <w:t xml:space="preserve"> </w:t>
            </w:r>
            <w:r>
              <w:rPr>
                <w:rFonts w:ascii="Times New Roman"/>
                <w:b/>
                <w:i w:val="false"/>
                <w:color w:val="000000"/>
                <w:sz w:val="20"/>
              </w:rPr>
              <w:t>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строительство жилья для малообеспеченных многодетных семей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440</w:t>
            </w:r>
            <w:r>
              <w:rPr>
                <w:rFonts w:ascii="Times New Roman"/>
                <w:b w:val="false"/>
                <w:i w:val="false"/>
                <w:color w:val="000000"/>
                <w:sz w:val="20"/>
              </w:rPr>
              <w:t xml:space="preserve"> </w:t>
            </w:r>
            <w:r>
              <w:rPr>
                <w:rFonts w:ascii="Times New Roman"/>
                <w:b/>
                <w:i w:val="false"/>
                <w:color w:val="000000"/>
                <w:sz w:val="20"/>
              </w:rPr>
              <w:t>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119</w:t>
            </w:r>
            <w:r>
              <w:rPr>
                <w:rFonts w:ascii="Times New Roman"/>
                <w:b w:val="false"/>
                <w:i w:val="false"/>
                <w:color w:val="000000"/>
                <w:sz w:val="20"/>
              </w:rPr>
              <w:t xml:space="preserve"> </w:t>
            </w:r>
            <w:r>
              <w:rPr>
                <w:rFonts w:ascii="Times New Roman"/>
                <w:b/>
                <w:i w:val="false"/>
                <w:color w:val="000000"/>
                <w:sz w:val="20"/>
              </w:rPr>
              <w:t>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r>
              <w:rPr>
                <w:rFonts w:ascii="Times New Roman"/>
                <w:b w:val="false"/>
                <w:i w:val="false"/>
                <w:color w:val="000000"/>
                <w:sz w:val="20"/>
              </w:rPr>
              <w:t xml:space="preserve"> </w:t>
            </w:r>
            <w:r>
              <w:rPr>
                <w:rFonts w:ascii="Times New Roman"/>
                <w:b/>
                <w:i w:val="false"/>
                <w:color w:val="000000"/>
                <w:sz w:val="20"/>
              </w:rPr>
              <w:t>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636</w:t>
            </w:r>
            <w:r>
              <w:rPr>
                <w:rFonts w:ascii="Times New Roman"/>
                <w:b w:val="false"/>
                <w:i w:val="false"/>
                <w:color w:val="000000"/>
                <w:sz w:val="20"/>
              </w:rPr>
              <w:t xml:space="preserve"> </w:t>
            </w:r>
            <w:r>
              <w:rPr>
                <w:rFonts w:ascii="Times New Roman"/>
                <w:b/>
                <w:i w:val="false"/>
                <w:color w:val="000000"/>
                <w:sz w:val="20"/>
              </w:rPr>
              <w:t>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r>
              <w:rPr>
                <w:rFonts w:ascii="Times New Roman"/>
                <w:b w:val="false"/>
                <w:i w:val="false"/>
                <w:color w:val="000000"/>
                <w:sz w:val="20"/>
              </w:rPr>
              <w:t xml:space="preserve"> </w:t>
            </w:r>
            <w:r>
              <w:rPr>
                <w:rFonts w:ascii="Times New Roman"/>
                <w:b/>
                <w:i w:val="false"/>
                <w:color w:val="000000"/>
                <w:sz w:val="20"/>
              </w:rPr>
              <w:t>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r>
              <w:rPr>
                <w:rFonts w:ascii="Times New Roman"/>
                <w:b w:val="false"/>
                <w:i w:val="false"/>
                <w:color w:val="000000"/>
                <w:sz w:val="20"/>
              </w:rPr>
              <w:t xml:space="preserve"> </w:t>
            </w:r>
            <w:r>
              <w:rPr>
                <w:rFonts w:ascii="Times New Roman"/>
                <w:b/>
                <w:i w:val="false"/>
                <w:color w:val="000000"/>
                <w:sz w:val="20"/>
              </w:rPr>
              <w:t>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745</w:t>
            </w:r>
            <w:r>
              <w:rPr>
                <w:rFonts w:ascii="Times New Roman"/>
                <w:b w:val="false"/>
                <w:i w:val="false"/>
                <w:color w:val="000000"/>
                <w:sz w:val="20"/>
              </w:rPr>
              <w:t xml:space="preserve"> </w:t>
            </w:r>
            <w:r>
              <w:rPr>
                <w:rFonts w:ascii="Times New Roman"/>
                <w:b/>
                <w:i w:val="false"/>
                <w:color w:val="000000"/>
                <w:sz w:val="20"/>
              </w:rPr>
              <w:t>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r>
              <w:rPr>
                <w:rFonts w:ascii="Times New Roman"/>
                <w:b w:val="false"/>
                <w:i w:val="false"/>
                <w:color w:val="000000"/>
                <w:sz w:val="20"/>
              </w:rPr>
              <w:t xml:space="preserve"> </w:t>
            </w:r>
            <w:r>
              <w:rPr>
                <w:rFonts w:ascii="Times New Roman"/>
                <w:b/>
                <w:i w:val="false"/>
                <w:color w:val="000000"/>
                <w:sz w:val="20"/>
              </w:rPr>
              <w:t>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528</w:t>
            </w:r>
            <w:r>
              <w:rPr>
                <w:rFonts w:ascii="Times New Roman"/>
                <w:b w:val="false"/>
                <w:i w:val="false"/>
                <w:color w:val="000000"/>
                <w:sz w:val="20"/>
              </w:rPr>
              <w:t xml:space="preserve"> </w:t>
            </w:r>
            <w:r>
              <w:rPr>
                <w:rFonts w:ascii="Times New Roman"/>
                <w:b/>
                <w:i w:val="false"/>
                <w:color w:val="000000"/>
                <w:sz w:val="20"/>
              </w:rPr>
              <w:t>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работающей молодежи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393</w:t>
            </w:r>
            <w:r>
              <w:rPr>
                <w:rFonts w:ascii="Times New Roman"/>
                <w:b w:val="false"/>
                <w:i w:val="false"/>
                <w:color w:val="000000"/>
                <w:sz w:val="20"/>
              </w:rPr>
              <w:t xml:space="preserve"> </w:t>
            </w:r>
            <w:r>
              <w:rPr>
                <w:rFonts w:ascii="Times New Roman"/>
                <w:b/>
                <w:i w:val="false"/>
                <w:color w:val="000000"/>
                <w:sz w:val="20"/>
              </w:rPr>
              <w:t>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76 854 463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w:t>
            </w:r>
            <w:r>
              <w:rPr>
                <w:rFonts w:ascii="Times New Roman"/>
                <w:b w:val="false"/>
                <w:i w:val="false"/>
                <w:color w:val="000000"/>
                <w:sz w:val="20"/>
              </w:rPr>
              <w:t xml:space="preserve"> </w:t>
            </w:r>
            <w:r>
              <w:rPr>
                <w:rFonts w:ascii="Times New Roman"/>
                <w:b/>
                <w:i w:val="false"/>
                <w:color w:val="000000"/>
                <w:sz w:val="20"/>
              </w:rPr>
              <w:t>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573</w:t>
            </w:r>
            <w:r>
              <w:rPr>
                <w:rFonts w:ascii="Times New Roman"/>
                <w:b w:val="false"/>
                <w:i w:val="false"/>
                <w:color w:val="000000"/>
                <w:sz w:val="20"/>
              </w:rPr>
              <w:t xml:space="preserve"> </w:t>
            </w:r>
            <w:r>
              <w:rPr>
                <w:rFonts w:ascii="Times New Roman"/>
                <w:b/>
                <w:i w:val="false"/>
                <w:color w:val="000000"/>
                <w:sz w:val="20"/>
              </w:rPr>
              <w:t>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w:t>
            </w:r>
            <w:r>
              <w:rPr>
                <w:rFonts w:ascii="Times New Roman"/>
                <w:b w:val="false"/>
                <w:i w:val="false"/>
                <w:color w:val="000000"/>
                <w:sz w:val="20"/>
              </w:rPr>
              <w:t xml:space="preserve"> </w:t>
            </w:r>
            <w:r>
              <w:rPr>
                <w:rFonts w:ascii="Times New Roman"/>
                <w:b/>
                <w:i w:val="false"/>
                <w:color w:val="000000"/>
                <w:sz w:val="20"/>
              </w:rPr>
              <w:t>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817</w:t>
            </w:r>
            <w:r>
              <w:rPr>
                <w:rFonts w:ascii="Times New Roman"/>
                <w:b w:val="false"/>
                <w:i w:val="false"/>
                <w:color w:val="000000"/>
                <w:sz w:val="20"/>
              </w:rPr>
              <w:t xml:space="preserve"> </w:t>
            </w:r>
            <w:r>
              <w:rPr>
                <w:rFonts w:ascii="Times New Roman"/>
                <w:b/>
                <w:i w:val="false"/>
                <w:color w:val="000000"/>
                <w:sz w:val="20"/>
              </w:rPr>
              <w:t>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364</w:t>
            </w:r>
            <w:r>
              <w:rPr>
                <w:rFonts w:ascii="Times New Roman"/>
                <w:b w:val="false"/>
                <w:i w:val="false"/>
                <w:color w:val="000000"/>
                <w:sz w:val="20"/>
              </w:rPr>
              <w:t xml:space="preserve"> </w:t>
            </w:r>
            <w:r>
              <w:rPr>
                <w:rFonts w:ascii="Times New Roman"/>
                <w:b/>
                <w:i w:val="false"/>
                <w:color w:val="000000"/>
                <w:sz w:val="20"/>
              </w:rPr>
              <w:t>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959</w:t>
            </w:r>
            <w:r>
              <w:rPr>
                <w:rFonts w:ascii="Times New Roman"/>
                <w:b w:val="false"/>
                <w:i w:val="false"/>
                <w:color w:val="000000"/>
                <w:sz w:val="20"/>
              </w:rPr>
              <w:t xml:space="preserve"> </w:t>
            </w:r>
            <w:r>
              <w:rPr>
                <w:rFonts w:ascii="Times New Roman"/>
                <w:b/>
                <w:i w:val="false"/>
                <w:color w:val="000000"/>
                <w:sz w:val="20"/>
              </w:rPr>
              <w:t>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379</w:t>
            </w:r>
            <w:r>
              <w:rPr>
                <w:rFonts w:ascii="Times New Roman"/>
                <w:b w:val="false"/>
                <w:i w:val="false"/>
                <w:color w:val="000000"/>
                <w:sz w:val="20"/>
              </w:rPr>
              <w:t xml:space="preserve"> </w:t>
            </w:r>
            <w:r>
              <w:rPr>
                <w:rFonts w:ascii="Times New Roman"/>
                <w:b/>
                <w:i w:val="false"/>
                <w:color w:val="000000"/>
                <w:sz w:val="20"/>
              </w:rPr>
              <w:t>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713</w:t>
            </w:r>
            <w:r>
              <w:rPr>
                <w:rFonts w:ascii="Times New Roman"/>
                <w:b w:val="false"/>
                <w:i w:val="false"/>
                <w:color w:val="000000"/>
                <w:sz w:val="20"/>
              </w:rPr>
              <w:t xml:space="preserve"> </w:t>
            </w:r>
            <w:r>
              <w:rPr>
                <w:rFonts w:ascii="Times New Roman"/>
                <w:b/>
                <w:i w:val="false"/>
                <w:color w:val="000000"/>
                <w:sz w:val="20"/>
              </w:rPr>
              <w:t>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751</w:t>
            </w:r>
            <w:r>
              <w:rPr>
                <w:rFonts w:ascii="Times New Roman"/>
                <w:b w:val="false"/>
                <w:i w:val="false"/>
                <w:color w:val="000000"/>
                <w:sz w:val="20"/>
              </w:rPr>
              <w:t xml:space="preserve"> </w:t>
            </w:r>
            <w:r>
              <w:rPr>
                <w:rFonts w:ascii="Times New Roman"/>
                <w:b/>
                <w:i w:val="false"/>
                <w:color w:val="000000"/>
                <w:sz w:val="20"/>
              </w:rPr>
              <w:t>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940</w:t>
            </w:r>
            <w:r>
              <w:rPr>
                <w:rFonts w:ascii="Times New Roman"/>
                <w:b w:val="false"/>
                <w:i w:val="false"/>
                <w:color w:val="000000"/>
                <w:sz w:val="20"/>
              </w:rPr>
              <w:t xml:space="preserve"> </w:t>
            </w:r>
            <w:r>
              <w:rPr>
                <w:rFonts w:ascii="Times New Roman"/>
                <w:b/>
                <w:i w:val="false"/>
                <w:color w:val="000000"/>
                <w:sz w:val="20"/>
              </w:rPr>
              <w:t>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528</w:t>
            </w:r>
            <w:r>
              <w:rPr>
                <w:rFonts w:ascii="Times New Roman"/>
                <w:b w:val="false"/>
                <w:i w:val="false"/>
                <w:color w:val="000000"/>
                <w:sz w:val="20"/>
              </w:rPr>
              <w:t xml:space="preserve"> </w:t>
            </w:r>
            <w:r>
              <w:rPr>
                <w:rFonts w:ascii="Times New Roman"/>
                <w:b/>
                <w:i w:val="false"/>
                <w:color w:val="000000"/>
                <w:sz w:val="20"/>
              </w:rPr>
              <w:t>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855</w:t>
            </w:r>
            <w:r>
              <w:rPr>
                <w:rFonts w:ascii="Times New Roman"/>
                <w:b w:val="false"/>
                <w:i w:val="false"/>
                <w:color w:val="000000"/>
                <w:sz w:val="20"/>
              </w:rPr>
              <w:t xml:space="preserve"> </w:t>
            </w:r>
            <w:r>
              <w:rPr>
                <w:rFonts w:ascii="Times New Roman"/>
                <w:b/>
                <w:i w:val="false"/>
                <w:color w:val="000000"/>
                <w:sz w:val="20"/>
              </w:rPr>
              <w:t>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r>
              <w:rPr>
                <w:rFonts w:ascii="Times New Roman"/>
                <w:b w:val="false"/>
                <w:i w:val="false"/>
                <w:color w:val="000000"/>
                <w:sz w:val="20"/>
              </w:rPr>
              <w:t xml:space="preserve"> </w:t>
            </w:r>
            <w:r>
              <w:rPr>
                <w:rFonts w:ascii="Times New Roman"/>
                <w:b/>
                <w:i w:val="false"/>
                <w:color w:val="000000"/>
                <w:sz w:val="20"/>
              </w:rPr>
              <w:t>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365</w:t>
            </w:r>
            <w:r>
              <w:rPr>
                <w:rFonts w:ascii="Times New Roman"/>
                <w:b w:val="false"/>
                <w:i w:val="false"/>
                <w:color w:val="000000"/>
                <w:sz w:val="20"/>
              </w:rPr>
              <w:t xml:space="preserve"> </w:t>
            </w:r>
            <w:r>
              <w:rPr>
                <w:rFonts w:ascii="Times New Roman"/>
                <w:b/>
                <w:i w:val="false"/>
                <w:color w:val="000000"/>
                <w:sz w:val="20"/>
              </w:rPr>
              <w:t>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412</w:t>
            </w:r>
            <w:r>
              <w:rPr>
                <w:rFonts w:ascii="Times New Roman"/>
                <w:b w:val="false"/>
                <w:i w:val="false"/>
                <w:color w:val="000000"/>
                <w:sz w:val="20"/>
              </w:rPr>
              <w:t xml:space="preserve"> </w:t>
            </w:r>
            <w:r>
              <w:rPr>
                <w:rFonts w:ascii="Times New Roman"/>
                <w:b/>
                <w:i w:val="false"/>
                <w:color w:val="000000"/>
                <w:sz w:val="20"/>
              </w:rPr>
              <w:t>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758</w:t>
            </w:r>
            <w:r>
              <w:rPr>
                <w:rFonts w:ascii="Times New Roman"/>
                <w:b w:val="false"/>
                <w:i w:val="false"/>
                <w:color w:val="000000"/>
                <w:sz w:val="20"/>
              </w:rPr>
              <w:t xml:space="preserve"> </w:t>
            </w:r>
            <w:r>
              <w:rPr>
                <w:rFonts w:ascii="Times New Roman"/>
                <w:b/>
                <w:i w:val="false"/>
                <w:color w:val="000000"/>
                <w:sz w:val="20"/>
              </w:rPr>
              <w:t>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490</w:t>
            </w:r>
            <w:r>
              <w:rPr>
                <w:rFonts w:ascii="Times New Roman"/>
                <w:b w:val="false"/>
                <w:i w:val="false"/>
                <w:color w:val="000000"/>
                <w:sz w:val="20"/>
              </w:rPr>
              <w:t xml:space="preserve"> </w:t>
            </w:r>
            <w:r>
              <w:rPr>
                <w:rFonts w:ascii="Times New Roman"/>
                <w:b/>
                <w:i w:val="false"/>
                <w:color w:val="000000"/>
                <w:sz w:val="20"/>
              </w:rPr>
              <w:t>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993</w:t>
            </w:r>
            <w:r>
              <w:rPr>
                <w:rFonts w:ascii="Times New Roman"/>
                <w:b w:val="false"/>
                <w:i w:val="false"/>
                <w:color w:val="000000"/>
                <w:sz w:val="20"/>
              </w:rPr>
              <w:t xml:space="preserve"> </w:t>
            </w:r>
            <w:r>
              <w:rPr>
                <w:rFonts w:ascii="Times New Roman"/>
                <w:b/>
                <w:i w:val="false"/>
                <w:color w:val="000000"/>
                <w:sz w:val="20"/>
              </w:rPr>
              <w:t>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w:t>
            </w:r>
            <w:r>
              <w:rPr>
                <w:rFonts w:ascii="Times New Roman"/>
                <w:b w:val="false"/>
                <w:i w:val="false"/>
                <w:color w:val="000000"/>
                <w:sz w:val="20"/>
              </w:rPr>
              <w:t xml:space="preserve"> </w:t>
            </w:r>
            <w:r>
              <w:rPr>
                <w:rFonts w:ascii="Times New Roman"/>
                <w:b/>
                <w:i w:val="false"/>
                <w:color w:val="000000"/>
                <w:sz w:val="20"/>
              </w:rPr>
              <w:t>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994</w:t>
            </w:r>
            <w:r>
              <w:rPr>
                <w:rFonts w:ascii="Times New Roman"/>
                <w:b w:val="false"/>
                <w:i w:val="false"/>
                <w:color w:val="000000"/>
                <w:sz w:val="20"/>
              </w:rPr>
              <w:t xml:space="preserve"> </w:t>
            </w:r>
            <w:r>
              <w:rPr>
                <w:rFonts w:ascii="Times New Roman"/>
                <w:b/>
                <w:i w:val="false"/>
                <w:color w:val="000000"/>
                <w:sz w:val="20"/>
              </w:rPr>
              <w:t>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w:t>
            </w:r>
            <w:r>
              <w:rPr>
                <w:rFonts w:ascii="Times New Roman"/>
                <w:b w:val="false"/>
                <w:i w:val="false"/>
                <w:color w:val="000000"/>
                <w:sz w:val="20"/>
              </w:rPr>
              <w:t xml:space="preserve"> </w:t>
            </w:r>
            <w:r>
              <w:rPr>
                <w:rFonts w:ascii="Times New Roman"/>
                <w:b/>
                <w:i w:val="false"/>
                <w:color w:val="000000"/>
                <w:sz w:val="20"/>
              </w:rPr>
              <w:t>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808</w:t>
            </w:r>
            <w:r>
              <w:rPr>
                <w:rFonts w:ascii="Times New Roman"/>
                <w:b w:val="false"/>
                <w:i w:val="false"/>
                <w:color w:val="000000"/>
                <w:sz w:val="20"/>
              </w:rPr>
              <w:t xml:space="preserve"> </w:t>
            </w:r>
            <w:r>
              <w:rPr>
                <w:rFonts w:ascii="Times New Roman"/>
                <w:b/>
                <w:i w:val="false"/>
                <w:color w:val="000000"/>
                <w:sz w:val="20"/>
              </w:rPr>
              <w:t>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683</w:t>
            </w:r>
            <w:r>
              <w:rPr>
                <w:rFonts w:ascii="Times New Roman"/>
                <w:b w:val="false"/>
                <w:i w:val="false"/>
                <w:color w:val="000000"/>
                <w:sz w:val="20"/>
              </w:rPr>
              <w:t xml:space="preserve"> </w:t>
            </w:r>
            <w:r>
              <w:rPr>
                <w:rFonts w:ascii="Times New Roman"/>
                <w:b/>
                <w:i w:val="false"/>
                <w:color w:val="000000"/>
                <w:sz w:val="20"/>
              </w:rPr>
              <w:t>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r>
              <w:rPr>
                <w:rFonts w:ascii="Times New Roman"/>
                <w:b w:val="false"/>
                <w:i w:val="false"/>
                <w:color w:val="000000"/>
                <w:sz w:val="20"/>
              </w:rPr>
              <w:t xml:space="preserve"> </w:t>
            </w:r>
            <w:r>
              <w:rPr>
                <w:rFonts w:ascii="Times New Roman"/>
                <w:b/>
                <w:i w:val="false"/>
                <w:color w:val="000000"/>
                <w:sz w:val="20"/>
              </w:rPr>
              <w:t>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557</w:t>
            </w:r>
            <w:r>
              <w:rPr>
                <w:rFonts w:ascii="Times New Roman"/>
                <w:b w:val="false"/>
                <w:i w:val="false"/>
                <w:color w:val="000000"/>
                <w:sz w:val="20"/>
              </w:rPr>
              <w:t xml:space="preserve"> </w:t>
            </w:r>
            <w:r>
              <w:rPr>
                <w:rFonts w:ascii="Times New Roman"/>
                <w:b/>
                <w:i w:val="false"/>
                <w:color w:val="000000"/>
                <w:sz w:val="20"/>
              </w:rPr>
              <w:t>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909</w:t>
            </w:r>
            <w:r>
              <w:rPr>
                <w:rFonts w:ascii="Times New Roman"/>
                <w:b w:val="false"/>
                <w:i w:val="false"/>
                <w:color w:val="000000"/>
                <w:sz w:val="20"/>
              </w:rPr>
              <w:t xml:space="preserve"> </w:t>
            </w:r>
            <w:r>
              <w:rPr>
                <w:rFonts w:ascii="Times New Roman"/>
                <w:b/>
                <w:i w:val="false"/>
                <w:color w:val="000000"/>
                <w:sz w:val="20"/>
              </w:rPr>
              <w:t>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796</w:t>
            </w:r>
            <w:r>
              <w:rPr>
                <w:rFonts w:ascii="Times New Roman"/>
                <w:b w:val="false"/>
                <w:i w:val="false"/>
                <w:color w:val="000000"/>
                <w:sz w:val="20"/>
              </w:rPr>
              <w:t xml:space="preserve"> </w:t>
            </w:r>
            <w:r>
              <w:rPr>
                <w:rFonts w:ascii="Times New Roman"/>
                <w:b/>
                <w:i w:val="false"/>
                <w:color w:val="000000"/>
                <w:sz w:val="20"/>
              </w:rPr>
              <w:t>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176 067 536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110 569 846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522</w:t>
            </w:r>
            <w:r>
              <w:rPr>
                <w:rFonts w:ascii="Times New Roman"/>
                <w:b w:val="false"/>
                <w:i w:val="false"/>
                <w:color w:val="000000"/>
                <w:sz w:val="20"/>
              </w:rPr>
              <w:t xml:space="preserve"> </w:t>
            </w:r>
            <w:r>
              <w:rPr>
                <w:rFonts w:ascii="Times New Roman"/>
                <w:b/>
                <w:i w:val="false"/>
                <w:color w:val="000000"/>
                <w:sz w:val="20"/>
              </w:rPr>
              <w:t>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584</w:t>
            </w:r>
            <w:r>
              <w:rPr>
                <w:rFonts w:ascii="Times New Roman"/>
                <w:b w:val="false"/>
                <w:i w:val="false"/>
                <w:color w:val="000000"/>
                <w:sz w:val="20"/>
              </w:rPr>
              <w:t xml:space="preserve"> </w:t>
            </w:r>
            <w:r>
              <w:rPr>
                <w:rFonts w:ascii="Times New Roman"/>
                <w:b/>
                <w:i w:val="false"/>
                <w:color w:val="000000"/>
                <w:sz w:val="20"/>
              </w:rPr>
              <w:t>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917</w:t>
            </w:r>
            <w:r>
              <w:rPr>
                <w:rFonts w:ascii="Times New Roman"/>
                <w:b w:val="false"/>
                <w:i w:val="false"/>
                <w:color w:val="000000"/>
                <w:sz w:val="20"/>
              </w:rPr>
              <w:t xml:space="preserve"> </w:t>
            </w:r>
            <w:r>
              <w:rPr>
                <w:rFonts w:ascii="Times New Roman"/>
                <w:b/>
                <w:i w:val="false"/>
                <w:color w:val="000000"/>
                <w:sz w:val="20"/>
              </w:rPr>
              <w:t>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w:t>
            </w:r>
            <w:r>
              <w:rPr>
                <w:rFonts w:ascii="Times New Roman"/>
                <w:b w:val="false"/>
                <w:i w:val="false"/>
                <w:color w:val="000000"/>
                <w:sz w:val="20"/>
              </w:rPr>
              <w:t xml:space="preserve"> </w:t>
            </w:r>
            <w:r>
              <w:rPr>
                <w:rFonts w:ascii="Times New Roman"/>
                <w:b/>
                <w:i w:val="false"/>
                <w:color w:val="000000"/>
                <w:sz w:val="20"/>
              </w:rPr>
              <w:t>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w:t>
            </w:r>
            <w:r>
              <w:rPr>
                <w:rFonts w:ascii="Times New Roman"/>
                <w:b w:val="false"/>
                <w:i w:val="false"/>
                <w:color w:val="000000"/>
                <w:sz w:val="20"/>
              </w:rPr>
              <w:t xml:space="preserve"> </w:t>
            </w:r>
            <w:r>
              <w:rPr>
                <w:rFonts w:ascii="Times New Roman"/>
                <w:b/>
                <w:i w:val="false"/>
                <w:color w:val="000000"/>
                <w:sz w:val="20"/>
              </w:rPr>
              <w:t>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w:t>
            </w:r>
            <w:r>
              <w:rPr>
                <w:rFonts w:ascii="Times New Roman"/>
                <w:b w:val="false"/>
                <w:i w:val="false"/>
                <w:color w:val="000000"/>
                <w:sz w:val="20"/>
              </w:rPr>
              <w:t xml:space="preserve"> </w:t>
            </w:r>
            <w:r>
              <w:rPr>
                <w:rFonts w:ascii="Times New Roman"/>
                <w:b/>
                <w:i w:val="false"/>
                <w:color w:val="000000"/>
                <w:sz w:val="20"/>
              </w:rPr>
              <w:t>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661</w:t>
            </w:r>
            <w:r>
              <w:rPr>
                <w:rFonts w:ascii="Times New Roman"/>
                <w:b w:val="false"/>
                <w:i w:val="false"/>
                <w:color w:val="000000"/>
                <w:sz w:val="20"/>
              </w:rPr>
              <w:t xml:space="preserve"> </w:t>
            </w:r>
            <w:r>
              <w:rPr>
                <w:rFonts w:ascii="Times New Roman"/>
                <w:b/>
                <w:i w:val="false"/>
                <w:color w:val="000000"/>
                <w:sz w:val="20"/>
              </w:rPr>
              <w:t>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108</w:t>
            </w:r>
            <w:r>
              <w:rPr>
                <w:rFonts w:ascii="Times New Roman"/>
                <w:b w:val="false"/>
                <w:i w:val="false"/>
                <w:color w:val="000000"/>
                <w:sz w:val="20"/>
              </w:rPr>
              <w:t xml:space="preserve"> </w:t>
            </w:r>
            <w:r>
              <w:rPr>
                <w:rFonts w:ascii="Times New Roman"/>
                <w:b/>
                <w:i w:val="false"/>
                <w:color w:val="000000"/>
                <w:sz w:val="20"/>
              </w:rPr>
              <w:t>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683</w:t>
            </w:r>
            <w:r>
              <w:rPr>
                <w:rFonts w:ascii="Times New Roman"/>
                <w:b w:val="false"/>
                <w:i w:val="false"/>
                <w:color w:val="000000"/>
                <w:sz w:val="20"/>
              </w:rPr>
              <w:t xml:space="preserve"> </w:t>
            </w:r>
            <w:r>
              <w:rPr>
                <w:rFonts w:ascii="Times New Roman"/>
                <w:b/>
                <w:i w:val="false"/>
                <w:color w:val="000000"/>
                <w:sz w:val="20"/>
              </w:rPr>
              <w:t>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803</w:t>
            </w:r>
            <w:r>
              <w:rPr>
                <w:rFonts w:ascii="Times New Roman"/>
                <w:b w:val="false"/>
                <w:i w:val="false"/>
                <w:color w:val="000000"/>
                <w:sz w:val="20"/>
              </w:rPr>
              <w:t xml:space="preserve"> </w:t>
            </w:r>
            <w:r>
              <w:rPr>
                <w:rFonts w:ascii="Times New Roman"/>
                <w:b/>
                <w:i w:val="false"/>
                <w:color w:val="000000"/>
                <w:sz w:val="20"/>
              </w:rPr>
              <w:t>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247</w:t>
            </w:r>
            <w:r>
              <w:rPr>
                <w:rFonts w:ascii="Times New Roman"/>
                <w:b w:val="false"/>
                <w:i w:val="false"/>
                <w:color w:val="000000"/>
                <w:sz w:val="20"/>
              </w:rPr>
              <w:t xml:space="preserve"> </w:t>
            </w:r>
            <w:r>
              <w:rPr>
                <w:rFonts w:ascii="Times New Roman"/>
                <w:b/>
                <w:i w:val="false"/>
                <w:color w:val="000000"/>
                <w:sz w:val="20"/>
              </w:rPr>
              <w:t>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233</w:t>
            </w:r>
            <w:r>
              <w:rPr>
                <w:rFonts w:ascii="Times New Roman"/>
                <w:b w:val="false"/>
                <w:i w:val="false"/>
                <w:color w:val="000000"/>
                <w:sz w:val="20"/>
              </w:rPr>
              <w:t xml:space="preserve"> </w:t>
            </w:r>
            <w:r>
              <w:rPr>
                <w:rFonts w:ascii="Times New Roman"/>
                <w:b/>
                <w:i w:val="false"/>
                <w:color w:val="000000"/>
                <w:sz w:val="20"/>
              </w:rPr>
              <w:t>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372</w:t>
            </w:r>
            <w:r>
              <w:rPr>
                <w:rFonts w:ascii="Times New Roman"/>
                <w:b w:val="false"/>
                <w:i w:val="false"/>
                <w:color w:val="000000"/>
                <w:sz w:val="20"/>
              </w:rPr>
              <w:t xml:space="preserve"> </w:t>
            </w:r>
            <w:r>
              <w:rPr>
                <w:rFonts w:ascii="Times New Roman"/>
                <w:b/>
                <w:i w:val="false"/>
                <w:color w:val="000000"/>
                <w:sz w:val="20"/>
              </w:rPr>
              <w:t>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809</w:t>
            </w:r>
            <w:r>
              <w:rPr>
                <w:rFonts w:ascii="Times New Roman"/>
                <w:b w:val="false"/>
                <w:i w:val="false"/>
                <w:color w:val="000000"/>
                <w:sz w:val="20"/>
              </w:rPr>
              <w:t xml:space="preserve"> </w:t>
            </w:r>
            <w:r>
              <w:rPr>
                <w:rFonts w:ascii="Times New Roman"/>
                <w:b/>
                <w:i w:val="false"/>
                <w:color w:val="000000"/>
                <w:sz w:val="20"/>
              </w:rPr>
              <w:t>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329</w:t>
            </w:r>
            <w:r>
              <w:rPr>
                <w:rFonts w:ascii="Times New Roman"/>
                <w:b w:val="false"/>
                <w:i w:val="false"/>
                <w:color w:val="000000"/>
                <w:sz w:val="20"/>
              </w:rPr>
              <w:t xml:space="preserve"> </w:t>
            </w:r>
            <w:r>
              <w:rPr>
                <w:rFonts w:ascii="Times New Roman"/>
                <w:b/>
                <w:i w:val="false"/>
                <w:color w:val="000000"/>
                <w:sz w:val="20"/>
              </w:rPr>
              <w:t>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val="false"/>
                <w:i w:val="false"/>
                <w:color w:val="000000"/>
                <w:sz w:val="20"/>
              </w:rPr>
              <w:t xml:space="preserve"> </w:t>
            </w:r>
            <w:r>
              <w:rPr>
                <w:rFonts w:ascii="Times New Roman"/>
                <w:b/>
                <w:i w:val="false"/>
                <w:color w:val="000000"/>
                <w:sz w:val="20"/>
              </w:rPr>
              <w:t>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434</w:t>
            </w:r>
            <w:r>
              <w:rPr>
                <w:rFonts w:ascii="Times New Roman"/>
                <w:b w:val="false"/>
                <w:i w:val="false"/>
                <w:color w:val="000000"/>
                <w:sz w:val="20"/>
              </w:rPr>
              <w:t xml:space="preserve"> </w:t>
            </w:r>
            <w:r>
              <w:rPr>
                <w:rFonts w:ascii="Times New Roman"/>
                <w:b/>
                <w:i w:val="false"/>
                <w:color w:val="000000"/>
                <w:sz w:val="20"/>
              </w:rPr>
              <w:t>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724</w:t>
            </w:r>
            <w:r>
              <w:rPr>
                <w:rFonts w:ascii="Times New Roman"/>
                <w:b w:val="false"/>
                <w:i w:val="false"/>
                <w:color w:val="000000"/>
                <w:sz w:val="20"/>
              </w:rPr>
              <w:t xml:space="preserve"> </w:t>
            </w:r>
            <w:r>
              <w:rPr>
                <w:rFonts w:ascii="Times New Roman"/>
                <w:b/>
                <w:i w:val="false"/>
                <w:color w:val="000000"/>
                <w:sz w:val="20"/>
              </w:rPr>
              <w:t>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384</w:t>
            </w:r>
            <w:r>
              <w:rPr>
                <w:rFonts w:ascii="Times New Roman"/>
                <w:b w:val="false"/>
                <w:i w:val="false"/>
                <w:color w:val="000000"/>
                <w:sz w:val="20"/>
              </w:rPr>
              <w:t xml:space="preserve"> </w:t>
            </w:r>
            <w:r>
              <w:rPr>
                <w:rFonts w:ascii="Times New Roman"/>
                <w:b/>
                <w:i w:val="false"/>
                <w:color w:val="000000"/>
                <w:sz w:val="20"/>
              </w:rPr>
              <w:t>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717</w:t>
            </w:r>
            <w:r>
              <w:rPr>
                <w:rFonts w:ascii="Times New Roman"/>
                <w:b w:val="false"/>
                <w:i w:val="false"/>
                <w:color w:val="000000"/>
                <w:sz w:val="20"/>
              </w:rPr>
              <w:t xml:space="preserve"> </w:t>
            </w:r>
            <w:r>
              <w:rPr>
                <w:rFonts w:ascii="Times New Roman"/>
                <w:b/>
                <w:i w:val="false"/>
                <w:color w:val="000000"/>
                <w:sz w:val="20"/>
              </w:rPr>
              <w:t>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686</w:t>
            </w:r>
            <w:r>
              <w:rPr>
                <w:rFonts w:ascii="Times New Roman"/>
                <w:b w:val="false"/>
                <w:i w:val="false"/>
                <w:color w:val="000000"/>
                <w:sz w:val="20"/>
              </w:rPr>
              <w:t xml:space="preserve"> </w:t>
            </w:r>
            <w:r>
              <w:rPr>
                <w:rFonts w:ascii="Times New Roman"/>
                <w:b/>
                <w:i w:val="false"/>
                <w:color w:val="000000"/>
                <w:sz w:val="20"/>
              </w:rPr>
              <w:t>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831</w:t>
            </w:r>
            <w:r>
              <w:rPr>
                <w:rFonts w:ascii="Times New Roman"/>
                <w:b w:val="false"/>
                <w:i w:val="false"/>
                <w:color w:val="000000"/>
                <w:sz w:val="20"/>
              </w:rPr>
              <w:t xml:space="preserve"> </w:t>
            </w:r>
            <w:r>
              <w:rPr>
                <w:rFonts w:ascii="Times New Roman"/>
                <w:b/>
                <w:i w:val="false"/>
                <w:color w:val="000000"/>
                <w:sz w:val="20"/>
              </w:rPr>
              <w:t>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349</w:t>
            </w:r>
            <w:r>
              <w:rPr>
                <w:rFonts w:ascii="Times New Roman"/>
                <w:b w:val="false"/>
                <w:i w:val="false"/>
                <w:color w:val="000000"/>
                <w:sz w:val="20"/>
              </w:rPr>
              <w:t xml:space="preserve"> </w:t>
            </w:r>
            <w:r>
              <w:rPr>
                <w:rFonts w:ascii="Times New Roman"/>
                <w:b/>
                <w:i w:val="false"/>
                <w:color w:val="000000"/>
                <w:sz w:val="20"/>
              </w:rPr>
              <w:t>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464</w:t>
            </w:r>
            <w:r>
              <w:rPr>
                <w:rFonts w:ascii="Times New Roman"/>
                <w:b w:val="false"/>
                <w:i w:val="false"/>
                <w:color w:val="000000"/>
                <w:sz w:val="20"/>
              </w:rPr>
              <w:t xml:space="preserve"> </w:t>
            </w:r>
            <w:r>
              <w:rPr>
                <w:rFonts w:ascii="Times New Roman"/>
                <w:b/>
                <w:i w:val="false"/>
                <w:color w:val="000000"/>
                <w:sz w:val="20"/>
              </w:rPr>
              <w:t>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298</w:t>
            </w:r>
            <w:r>
              <w:rPr>
                <w:rFonts w:ascii="Times New Roman"/>
                <w:b w:val="false"/>
                <w:i w:val="false"/>
                <w:color w:val="000000"/>
                <w:sz w:val="20"/>
              </w:rPr>
              <w:t xml:space="preserve"> </w:t>
            </w:r>
            <w:r>
              <w:rPr>
                <w:rFonts w:ascii="Times New Roman"/>
                <w:b/>
                <w:i w:val="false"/>
                <w:color w:val="000000"/>
                <w:sz w:val="20"/>
              </w:rPr>
              <w:t>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189</w:t>
            </w:r>
            <w:r>
              <w:rPr>
                <w:rFonts w:ascii="Times New Roman"/>
                <w:b w:val="false"/>
                <w:i w:val="false"/>
                <w:color w:val="000000"/>
                <w:sz w:val="20"/>
              </w:rPr>
              <w:t xml:space="preserve"> </w:t>
            </w:r>
            <w:r>
              <w:rPr>
                <w:rFonts w:ascii="Times New Roman"/>
                <w:b/>
                <w:i w:val="false"/>
                <w:color w:val="000000"/>
                <w:sz w:val="20"/>
              </w:rPr>
              <w:t>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558</w:t>
            </w:r>
            <w:r>
              <w:rPr>
                <w:rFonts w:ascii="Times New Roman"/>
                <w:b w:val="false"/>
                <w:i w:val="false"/>
                <w:color w:val="000000"/>
                <w:sz w:val="20"/>
              </w:rPr>
              <w:t xml:space="preserve"> </w:t>
            </w:r>
            <w:r>
              <w:rPr>
                <w:rFonts w:ascii="Times New Roman"/>
                <w:b/>
                <w:i w:val="false"/>
                <w:color w:val="000000"/>
                <w:sz w:val="20"/>
              </w:rPr>
              <w:t>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778</w:t>
            </w:r>
            <w:r>
              <w:rPr>
                <w:rFonts w:ascii="Times New Roman"/>
                <w:b w:val="false"/>
                <w:i w:val="false"/>
                <w:color w:val="000000"/>
                <w:sz w:val="20"/>
              </w:rPr>
              <w:t xml:space="preserve"> </w:t>
            </w:r>
            <w:r>
              <w:rPr>
                <w:rFonts w:ascii="Times New Roman"/>
                <w:b/>
                <w:i w:val="false"/>
                <w:color w:val="000000"/>
                <w:sz w:val="20"/>
              </w:rPr>
              <w:t>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760</w:t>
            </w:r>
            <w:r>
              <w:rPr>
                <w:rFonts w:ascii="Times New Roman"/>
                <w:b w:val="false"/>
                <w:i w:val="false"/>
                <w:color w:val="000000"/>
                <w:sz w:val="20"/>
              </w:rPr>
              <w:t xml:space="preserve"> </w:t>
            </w:r>
            <w:r>
              <w:rPr>
                <w:rFonts w:ascii="Times New Roman"/>
                <w:b/>
                <w:i w:val="false"/>
                <w:color w:val="000000"/>
                <w:sz w:val="20"/>
              </w:rPr>
              <w:t>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 xml:space="preserve"> </w:t>
            </w:r>
            <w:r>
              <w:rPr>
                <w:rFonts w:ascii="Times New Roman"/>
                <w:b/>
                <w:i w:val="false"/>
                <w:color w:val="000000"/>
                <w:sz w:val="20"/>
              </w:rPr>
              <w:t>307</w:t>
            </w:r>
            <w:r>
              <w:rPr>
                <w:rFonts w:ascii="Times New Roman"/>
                <w:b w:val="false"/>
                <w:i w:val="false"/>
                <w:color w:val="000000"/>
                <w:sz w:val="20"/>
              </w:rPr>
              <w:t xml:space="preserve"> </w:t>
            </w:r>
            <w:r>
              <w:rPr>
                <w:rFonts w:ascii="Times New Roman"/>
                <w:b/>
                <w:i w:val="false"/>
                <w:color w:val="000000"/>
                <w:sz w:val="20"/>
              </w:rPr>
              <w:t>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150</w:t>
            </w:r>
            <w:r>
              <w:rPr>
                <w:rFonts w:ascii="Times New Roman"/>
                <w:b w:val="false"/>
                <w:i w:val="false"/>
                <w:color w:val="000000"/>
                <w:sz w:val="20"/>
              </w:rPr>
              <w:t xml:space="preserve"> </w:t>
            </w:r>
            <w:r>
              <w:rPr>
                <w:rFonts w:ascii="Times New Roman"/>
                <w:b/>
                <w:i w:val="false"/>
                <w:color w:val="000000"/>
                <w:sz w:val="20"/>
              </w:rPr>
              <w:t>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65 497 690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494</w:t>
            </w:r>
            <w:r>
              <w:rPr>
                <w:rFonts w:ascii="Times New Roman"/>
                <w:b w:val="false"/>
                <w:i w:val="false"/>
                <w:color w:val="000000"/>
                <w:sz w:val="20"/>
              </w:rPr>
              <w:t xml:space="preserve"> </w:t>
            </w:r>
            <w:r>
              <w:rPr>
                <w:rFonts w:ascii="Times New Roman"/>
                <w:b/>
                <w:i w:val="false"/>
                <w:color w:val="000000"/>
                <w:sz w:val="20"/>
              </w:rPr>
              <w:t>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570</w:t>
            </w:r>
            <w:r>
              <w:rPr>
                <w:rFonts w:ascii="Times New Roman"/>
                <w:b w:val="false"/>
                <w:i w:val="false"/>
                <w:color w:val="000000"/>
                <w:sz w:val="20"/>
              </w:rPr>
              <w:t xml:space="preserve"> </w:t>
            </w:r>
            <w:r>
              <w:rPr>
                <w:rFonts w:ascii="Times New Roman"/>
                <w:b/>
                <w:i w:val="false"/>
                <w:color w:val="000000"/>
                <w:sz w:val="20"/>
              </w:rPr>
              <w:t>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587</w:t>
            </w:r>
            <w:r>
              <w:rPr>
                <w:rFonts w:ascii="Times New Roman"/>
                <w:b w:val="false"/>
                <w:i w:val="false"/>
                <w:color w:val="000000"/>
                <w:sz w:val="20"/>
              </w:rPr>
              <w:t xml:space="preserve"> </w:t>
            </w:r>
            <w:r>
              <w:rPr>
                <w:rFonts w:ascii="Times New Roman"/>
                <w:b/>
                <w:i w:val="false"/>
                <w:color w:val="000000"/>
                <w:sz w:val="20"/>
              </w:rPr>
              <w:t>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330</w:t>
            </w:r>
            <w:r>
              <w:rPr>
                <w:rFonts w:ascii="Times New Roman"/>
                <w:b w:val="false"/>
                <w:i w:val="false"/>
                <w:color w:val="000000"/>
                <w:sz w:val="20"/>
              </w:rPr>
              <w:t xml:space="preserve"> </w:t>
            </w:r>
            <w:r>
              <w:rPr>
                <w:rFonts w:ascii="Times New Roman"/>
                <w:b/>
                <w:i w:val="false"/>
                <w:color w:val="000000"/>
                <w:sz w:val="20"/>
              </w:rPr>
              <w:t>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r>
              <w:rPr>
                <w:rFonts w:ascii="Times New Roman"/>
                <w:b w:val="false"/>
                <w:i w:val="false"/>
                <w:color w:val="000000"/>
                <w:sz w:val="20"/>
              </w:rPr>
              <w:t xml:space="preserve"> </w:t>
            </w:r>
            <w:r>
              <w:rPr>
                <w:rFonts w:ascii="Times New Roman"/>
                <w:b/>
                <w:i w:val="false"/>
                <w:color w:val="000000"/>
                <w:sz w:val="20"/>
              </w:rPr>
              <w:t>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975</w:t>
            </w:r>
            <w:r>
              <w:rPr>
                <w:rFonts w:ascii="Times New Roman"/>
                <w:b w:val="false"/>
                <w:i w:val="false"/>
                <w:color w:val="000000"/>
                <w:sz w:val="20"/>
              </w:rPr>
              <w:t xml:space="preserve"> </w:t>
            </w:r>
            <w:r>
              <w:rPr>
                <w:rFonts w:ascii="Times New Roman"/>
                <w:b/>
                <w:i w:val="false"/>
                <w:color w:val="000000"/>
                <w:sz w:val="20"/>
              </w:rPr>
              <w:t>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705</w:t>
            </w:r>
            <w:r>
              <w:rPr>
                <w:rFonts w:ascii="Times New Roman"/>
                <w:b w:val="false"/>
                <w:i w:val="false"/>
                <w:color w:val="000000"/>
                <w:sz w:val="20"/>
              </w:rPr>
              <w:t xml:space="preserve"> </w:t>
            </w:r>
            <w:r>
              <w:rPr>
                <w:rFonts w:ascii="Times New Roman"/>
                <w:b/>
                <w:i w:val="false"/>
                <w:color w:val="000000"/>
                <w:sz w:val="20"/>
              </w:rPr>
              <w:t>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185</w:t>
            </w:r>
            <w:r>
              <w:rPr>
                <w:rFonts w:ascii="Times New Roman"/>
                <w:b w:val="false"/>
                <w:i w:val="false"/>
                <w:color w:val="000000"/>
                <w:sz w:val="20"/>
              </w:rPr>
              <w:t xml:space="preserve"> </w:t>
            </w:r>
            <w:r>
              <w:rPr>
                <w:rFonts w:ascii="Times New Roman"/>
                <w:b/>
                <w:i w:val="false"/>
                <w:color w:val="000000"/>
                <w:sz w:val="20"/>
              </w:rPr>
              <w:t>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261</w:t>
            </w:r>
            <w:r>
              <w:rPr>
                <w:rFonts w:ascii="Times New Roman"/>
                <w:b w:val="false"/>
                <w:i w:val="false"/>
                <w:color w:val="000000"/>
                <w:sz w:val="20"/>
              </w:rPr>
              <w:t xml:space="preserve"> </w:t>
            </w:r>
            <w:r>
              <w:rPr>
                <w:rFonts w:ascii="Times New Roman"/>
                <w:b/>
                <w:i w:val="false"/>
                <w:color w:val="000000"/>
                <w:sz w:val="20"/>
              </w:rPr>
              <w:t>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009</w:t>
            </w:r>
            <w:r>
              <w:rPr>
                <w:rFonts w:ascii="Times New Roman"/>
                <w:b w:val="false"/>
                <w:i w:val="false"/>
                <w:color w:val="000000"/>
                <w:sz w:val="20"/>
              </w:rPr>
              <w:t xml:space="preserve"> </w:t>
            </w:r>
            <w:r>
              <w:rPr>
                <w:rFonts w:ascii="Times New Roman"/>
                <w:b/>
                <w:i w:val="false"/>
                <w:color w:val="000000"/>
                <w:sz w:val="20"/>
              </w:rPr>
              <w:t>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208</w:t>
            </w:r>
            <w:r>
              <w:rPr>
                <w:rFonts w:ascii="Times New Roman"/>
                <w:b w:val="false"/>
                <w:i w:val="false"/>
                <w:color w:val="000000"/>
                <w:sz w:val="20"/>
              </w:rPr>
              <w:t xml:space="preserve"> </w:t>
            </w:r>
            <w:r>
              <w:rPr>
                <w:rFonts w:ascii="Times New Roman"/>
                <w:b/>
                <w:i w:val="false"/>
                <w:color w:val="000000"/>
                <w:sz w:val="20"/>
              </w:rPr>
              <w:t>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815</w:t>
            </w:r>
            <w:r>
              <w:rPr>
                <w:rFonts w:ascii="Times New Roman"/>
                <w:b w:val="false"/>
                <w:i w:val="false"/>
                <w:color w:val="000000"/>
                <w:sz w:val="20"/>
              </w:rPr>
              <w:t xml:space="preserve"> </w:t>
            </w:r>
            <w:r>
              <w:rPr>
                <w:rFonts w:ascii="Times New Roman"/>
                <w:b/>
                <w:i w:val="false"/>
                <w:color w:val="000000"/>
                <w:sz w:val="20"/>
              </w:rPr>
              <w:t>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865</w:t>
            </w:r>
            <w:r>
              <w:rPr>
                <w:rFonts w:ascii="Times New Roman"/>
                <w:b w:val="false"/>
                <w:i w:val="false"/>
                <w:color w:val="000000"/>
                <w:sz w:val="20"/>
              </w:rPr>
              <w:t xml:space="preserve"> </w:t>
            </w:r>
            <w:r>
              <w:rPr>
                <w:rFonts w:ascii="Times New Roman"/>
                <w:b/>
                <w:i w:val="false"/>
                <w:color w:val="000000"/>
                <w:sz w:val="20"/>
              </w:rPr>
              <w:t>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747</w:t>
            </w:r>
            <w:r>
              <w:rPr>
                <w:rFonts w:ascii="Times New Roman"/>
                <w:b w:val="false"/>
                <w:i w:val="false"/>
                <w:color w:val="000000"/>
                <w:sz w:val="20"/>
              </w:rPr>
              <w:t xml:space="preserve"> </w:t>
            </w:r>
            <w:r>
              <w:rPr>
                <w:rFonts w:ascii="Times New Roman"/>
                <w:b/>
                <w:i w:val="false"/>
                <w:color w:val="000000"/>
                <w:sz w:val="20"/>
              </w:rPr>
              <w:t>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701</w:t>
            </w:r>
            <w:r>
              <w:rPr>
                <w:rFonts w:ascii="Times New Roman"/>
                <w:b w:val="false"/>
                <w:i w:val="false"/>
                <w:color w:val="000000"/>
                <w:sz w:val="20"/>
              </w:rPr>
              <w:t xml:space="preserve"> </w:t>
            </w:r>
            <w:r>
              <w:rPr>
                <w:rFonts w:ascii="Times New Roman"/>
                <w:b/>
                <w:i w:val="false"/>
                <w:color w:val="000000"/>
                <w:sz w:val="20"/>
              </w:rPr>
              <w:t>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349</w:t>
            </w:r>
            <w:r>
              <w:rPr>
                <w:rFonts w:ascii="Times New Roman"/>
                <w:b w:val="false"/>
                <w:i w:val="false"/>
                <w:color w:val="000000"/>
                <w:sz w:val="20"/>
              </w:rPr>
              <w:t xml:space="preserve"> </w:t>
            </w:r>
            <w:r>
              <w:rPr>
                <w:rFonts w:ascii="Times New Roman"/>
                <w:b/>
                <w:i w:val="false"/>
                <w:color w:val="000000"/>
                <w:sz w:val="20"/>
              </w:rPr>
              <w:t>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184</w:t>
            </w:r>
            <w:r>
              <w:rPr>
                <w:rFonts w:ascii="Times New Roman"/>
                <w:b w:val="false"/>
                <w:i w:val="false"/>
                <w:color w:val="000000"/>
                <w:sz w:val="20"/>
              </w:rPr>
              <w:t xml:space="preserve"> </w:t>
            </w:r>
            <w:r>
              <w:rPr>
                <w:rFonts w:ascii="Times New Roman"/>
                <w:b/>
                <w:i w:val="false"/>
                <w:color w:val="000000"/>
                <w:sz w:val="20"/>
              </w:rPr>
              <w:t>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655</w:t>
            </w:r>
            <w:r>
              <w:rPr>
                <w:rFonts w:ascii="Times New Roman"/>
                <w:b w:val="false"/>
                <w:i w:val="false"/>
                <w:color w:val="000000"/>
                <w:sz w:val="20"/>
              </w:rPr>
              <w:t xml:space="preserve"> </w:t>
            </w:r>
            <w:r>
              <w:rPr>
                <w:rFonts w:ascii="Times New Roman"/>
                <w:b/>
                <w:i w:val="false"/>
                <w:color w:val="000000"/>
                <w:sz w:val="20"/>
              </w:rPr>
              <w:t>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429</w:t>
            </w:r>
            <w:r>
              <w:rPr>
                <w:rFonts w:ascii="Times New Roman"/>
                <w:b w:val="false"/>
                <w:i w:val="false"/>
                <w:color w:val="000000"/>
                <w:sz w:val="20"/>
              </w:rPr>
              <w:t xml:space="preserve"> </w:t>
            </w:r>
            <w:r>
              <w:rPr>
                <w:rFonts w:ascii="Times New Roman"/>
                <w:b/>
                <w:i w:val="false"/>
                <w:color w:val="000000"/>
                <w:sz w:val="20"/>
              </w:rPr>
              <w:t>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552</w:t>
            </w:r>
            <w:r>
              <w:rPr>
                <w:rFonts w:ascii="Times New Roman"/>
                <w:b w:val="false"/>
                <w:i w:val="false"/>
                <w:color w:val="000000"/>
                <w:sz w:val="20"/>
              </w:rPr>
              <w:t xml:space="preserve"> </w:t>
            </w:r>
            <w:r>
              <w:rPr>
                <w:rFonts w:ascii="Times New Roman"/>
                <w:b/>
                <w:i w:val="false"/>
                <w:color w:val="000000"/>
                <w:sz w:val="20"/>
              </w:rPr>
              <w:t>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400</w:t>
            </w:r>
            <w:r>
              <w:rPr>
                <w:rFonts w:ascii="Times New Roman"/>
                <w:b w:val="false"/>
                <w:i w:val="false"/>
                <w:color w:val="000000"/>
                <w:sz w:val="20"/>
              </w:rPr>
              <w:t xml:space="preserve"> </w:t>
            </w:r>
            <w:r>
              <w:rPr>
                <w:rFonts w:ascii="Times New Roman"/>
                <w:b/>
                <w:i w:val="false"/>
                <w:color w:val="000000"/>
                <w:sz w:val="20"/>
              </w:rPr>
              <w:t>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975</w:t>
            </w:r>
            <w:r>
              <w:rPr>
                <w:rFonts w:ascii="Times New Roman"/>
                <w:b w:val="false"/>
                <w:i w:val="false"/>
                <w:color w:val="000000"/>
                <w:sz w:val="20"/>
              </w:rPr>
              <w:t xml:space="preserve"> </w:t>
            </w:r>
            <w:r>
              <w:rPr>
                <w:rFonts w:ascii="Times New Roman"/>
                <w:b/>
                <w:i w:val="false"/>
                <w:color w:val="000000"/>
                <w:sz w:val="20"/>
              </w:rPr>
              <w:t>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750</w:t>
            </w:r>
            <w:r>
              <w:rPr>
                <w:rFonts w:ascii="Times New Roman"/>
                <w:b w:val="false"/>
                <w:i w:val="false"/>
                <w:color w:val="000000"/>
                <w:sz w:val="20"/>
              </w:rPr>
              <w:t xml:space="preserve"> </w:t>
            </w:r>
            <w:r>
              <w:rPr>
                <w:rFonts w:ascii="Times New Roman"/>
                <w:b/>
                <w:i w:val="false"/>
                <w:color w:val="000000"/>
                <w:sz w:val="20"/>
              </w:rPr>
              <w:t>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056</w:t>
            </w:r>
            <w:r>
              <w:rPr>
                <w:rFonts w:ascii="Times New Roman"/>
                <w:b w:val="false"/>
                <w:i w:val="false"/>
                <w:color w:val="000000"/>
                <w:sz w:val="20"/>
              </w:rPr>
              <w:t xml:space="preserve"> </w:t>
            </w:r>
            <w:r>
              <w:rPr>
                <w:rFonts w:ascii="Times New Roman"/>
                <w:b/>
                <w:i w:val="false"/>
                <w:color w:val="000000"/>
                <w:sz w:val="20"/>
              </w:rPr>
              <w:t>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766</w:t>
            </w:r>
            <w:r>
              <w:rPr>
                <w:rFonts w:ascii="Times New Roman"/>
                <w:b w:val="false"/>
                <w:i w:val="false"/>
                <w:color w:val="000000"/>
                <w:sz w:val="20"/>
              </w:rPr>
              <w:t xml:space="preserve"> </w:t>
            </w:r>
            <w:r>
              <w:rPr>
                <w:rFonts w:ascii="Times New Roman"/>
                <w:b/>
                <w:i w:val="false"/>
                <w:color w:val="000000"/>
                <w:sz w:val="20"/>
              </w:rPr>
              <w:t>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623</w:t>
            </w:r>
            <w:r>
              <w:rPr>
                <w:rFonts w:ascii="Times New Roman"/>
                <w:b w:val="false"/>
                <w:i w:val="false"/>
                <w:color w:val="000000"/>
                <w:sz w:val="20"/>
              </w:rPr>
              <w:t xml:space="preserve"> </w:t>
            </w:r>
            <w:r>
              <w:rPr>
                <w:rFonts w:ascii="Times New Roman"/>
                <w:b/>
                <w:i w:val="false"/>
                <w:color w:val="000000"/>
                <w:sz w:val="20"/>
              </w:rPr>
              <w:t>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582</w:t>
            </w:r>
            <w:r>
              <w:rPr>
                <w:rFonts w:ascii="Times New Roman"/>
                <w:b w:val="false"/>
                <w:i w:val="false"/>
                <w:color w:val="000000"/>
                <w:sz w:val="20"/>
              </w:rPr>
              <w:t xml:space="preserve"> </w:t>
            </w:r>
            <w:r>
              <w:rPr>
                <w:rFonts w:ascii="Times New Roman"/>
                <w:b/>
                <w:i w:val="false"/>
                <w:color w:val="000000"/>
                <w:sz w:val="20"/>
              </w:rPr>
              <w:t>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w:t>
            </w:r>
            <w:r>
              <w:rPr>
                <w:rFonts w:ascii="Times New Roman"/>
                <w:b w:val="false"/>
                <w:i w:val="false"/>
                <w:color w:val="000000"/>
                <w:sz w:val="20"/>
              </w:rPr>
              <w:t xml:space="preserve"> </w:t>
            </w:r>
            <w:r>
              <w:rPr>
                <w:rFonts w:ascii="Times New Roman"/>
                <w:b/>
                <w:i w:val="false"/>
                <w:color w:val="000000"/>
                <w:sz w:val="20"/>
              </w:rPr>
              <w:t>комплекс</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r>
              <w:rPr>
                <w:rFonts w:ascii="Times New Roman"/>
                <w:b w:val="false"/>
                <w:i w:val="false"/>
                <w:color w:val="000000"/>
                <w:sz w:val="20"/>
              </w:rPr>
              <w:t xml:space="preserve"> </w:t>
            </w:r>
            <w:r>
              <w:rPr>
                <w:rFonts w:ascii="Times New Roman"/>
                <w:b/>
                <w:i w:val="false"/>
                <w:color w:val="000000"/>
                <w:sz w:val="20"/>
              </w:rPr>
              <w:t>335</w:t>
            </w:r>
            <w:r>
              <w:rPr>
                <w:rFonts w:ascii="Times New Roman"/>
                <w:b w:val="false"/>
                <w:i w:val="false"/>
                <w:color w:val="000000"/>
                <w:sz w:val="20"/>
              </w:rPr>
              <w:t xml:space="preserve"> </w:t>
            </w:r>
            <w:r>
              <w:rPr>
                <w:rFonts w:ascii="Times New Roman"/>
                <w:b/>
                <w:i w:val="false"/>
                <w:color w:val="000000"/>
                <w:sz w:val="20"/>
              </w:rPr>
              <w:t>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598</w:t>
            </w:r>
            <w:r>
              <w:rPr>
                <w:rFonts w:ascii="Times New Roman"/>
                <w:b w:val="false"/>
                <w:i w:val="false"/>
                <w:color w:val="000000"/>
                <w:sz w:val="20"/>
              </w:rPr>
              <w:t xml:space="preserve"> </w:t>
            </w:r>
            <w:r>
              <w:rPr>
                <w:rFonts w:ascii="Times New Roman"/>
                <w:b/>
                <w:i w:val="false"/>
                <w:color w:val="000000"/>
                <w:sz w:val="20"/>
              </w:rPr>
              <w:t>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868</w:t>
            </w:r>
            <w:r>
              <w:rPr>
                <w:rFonts w:ascii="Times New Roman"/>
                <w:b w:val="false"/>
                <w:i w:val="false"/>
                <w:color w:val="000000"/>
                <w:sz w:val="20"/>
              </w:rPr>
              <w:t xml:space="preserve"> </w:t>
            </w:r>
            <w:r>
              <w:rPr>
                <w:rFonts w:ascii="Times New Roman"/>
                <w:b/>
                <w:i w:val="false"/>
                <w:color w:val="000000"/>
                <w:sz w:val="20"/>
              </w:rPr>
              <w:t>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энергетики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r>
              <w:rPr>
                <w:rFonts w:ascii="Times New Roman"/>
                <w:b w:val="false"/>
                <w:i w:val="false"/>
                <w:color w:val="000000"/>
                <w:sz w:val="20"/>
              </w:rPr>
              <w:t xml:space="preserve"> </w:t>
            </w:r>
            <w:r>
              <w:rPr>
                <w:rFonts w:ascii="Times New Roman"/>
                <w:b/>
                <w:i w:val="false"/>
                <w:color w:val="000000"/>
                <w:sz w:val="20"/>
              </w:rPr>
              <w:t>335</w:t>
            </w:r>
            <w:r>
              <w:rPr>
                <w:rFonts w:ascii="Times New Roman"/>
                <w:b w:val="false"/>
                <w:i w:val="false"/>
                <w:color w:val="000000"/>
                <w:sz w:val="20"/>
              </w:rPr>
              <w:t xml:space="preserve"> </w:t>
            </w:r>
            <w:r>
              <w:rPr>
                <w:rFonts w:ascii="Times New Roman"/>
                <w:b/>
                <w:i w:val="false"/>
                <w:color w:val="000000"/>
                <w:sz w:val="20"/>
              </w:rPr>
              <w:t>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598</w:t>
            </w:r>
            <w:r>
              <w:rPr>
                <w:rFonts w:ascii="Times New Roman"/>
                <w:b w:val="false"/>
                <w:i w:val="false"/>
                <w:color w:val="000000"/>
                <w:sz w:val="20"/>
              </w:rPr>
              <w:t xml:space="preserve"> </w:t>
            </w:r>
            <w:r>
              <w:rPr>
                <w:rFonts w:ascii="Times New Roman"/>
                <w:b/>
                <w:i w:val="false"/>
                <w:color w:val="000000"/>
                <w:sz w:val="20"/>
              </w:rPr>
              <w:t>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868</w:t>
            </w:r>
            <w:r>
              <w:rPr>
                <w:rFonts w:ascii="Times New Roman"/>
                <w:b w:val="false"/>
                <w:i w:val="false"/>
                <w:color w:val="000000"/>
                <w:sz w:val="20"/>
              </w:rPr>
              <w:t xml:space="preserve"> </w:t>
            </w:r>
            <w:r>
              <w:rPr>
                <w:rFonts w:ascii="Times New Roman"/>
                <w:b/>
                <w:i w:val="false"/>
                <w:color w:val="000000"/>
                <w:sz w:val="20"/>
              </w:rPr>
              <w:t>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829</w:t>
            </w:r>
            <w:r>
              <w:rPr>
                <w:rFonts w:ascii="Times New Roman"/>
                <w:b w:val="false"/>
                <w:i w:val="false"/>
                <w:color w:val="000000"/>
                <w:sz w:val="20"/>
              </w:rPr>
              <w:t xml:space="preserve"> </w:t>
            </w:r>
            <w:r>
              <w:rPr>
                <w:rFonts w:ascii="Times New Roman"/>
                <w:b/>
                <w:i w:val="false"/>
                <w:color w:val="000000"/>
                <w:sz w:val="20"/>
              </w:rPr>
              <w:t>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970</w:t>
            </w:r>
            <w:r>
              <w:rPr>
                <w:rFonts w:ascii="Times New Roman"/>
                <w:b w:val="false"/>
                <w:i w:val="false"/>
                <w:color w:val="000000"/>
                <w:sz w:val="20"/>
              </w:rPr>
              <w:t xml:space="preserve"> </w:t>
            </w:r>
            <w:r>
              <w:rPr>
                <w:rFonts w:ascii="Times New Roman"/>
                <w:b/>
                <w:i w:val="false"/>
                <w:color w:val="000000"/>
                <w:sz w:val="20"/>
              </w:rPr>
              <w:t>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752</w:t>
            </w:r>
            <w:r>
              <w:rPr>
                <w:rFonts w:ascii="Times New Roman"/>
                <w:b w:val="false"/>
                <w:i w:val="false"/>
                <w:color w:val="000000"/>
                <w:sz w:val="20"/>
              </w:rPr>
              <w:t xml:space="preserve"> </w:t>
            </w:r>
            <w:r>
              <w:rPr>
                <w:rFonts w:ascii="Times New Roman"/>
                <w:b/>
                <w:i w:val="false"/>
                <w:color w:val="000000"/>
                <w:sz w:val="20"/>
              </w:rPr>
              <w:t>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949</w:t>
            </w:r>
            <w:r>
              <w:rPr>
                <w:rFonts w:ascii="Times New Roman"/>
                <w:b w:val="false"/>
                <w:i w:val="false"/>
                <w:color w:val="000000"/>
                <w:sz w:val="20"/>
              </w:rPr>
              <w:t xml:space="preserve"> </w:t>
            </w:r>
            <w:r>
              <w:rPr>
                <w:rFonts w:ascii="Times New Roman"/>
                <w:b/>
                <w:i w:val="false"/>
                <w:color w:val="000000"/>
                <w:sz w:val="20"/>
              </w:rPr>
              <w:t>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564</w:t>
            </w:r>
            <w:r>
              <w:rPr>
                <w:rFonts w:ascii="Times New Roman"/>
                <w:b w:val="false"/>
                <w:i w:val="false"/>
                <w:color w:val="000000"/>
                <w:sz w:val="20"/>
              </w:rPr>
              <w:t xml:space="preserve"> </w:t>
            </w:r>
            <w:r>
              <w:rPr>
                <w:rFonts w:ascii="Times New Roman"/>
                <w:b/>
                <w:i w:val="false"/>
                <w:color w:val="000000"/>
                <w:sz w:val="20"/>
              </w:rPr>
              <w:t>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768</w:t>
            </w:r>
            <w:r>
              <w:rPr>
                <w:rFonts w:ascii="Times New Roman"/>
                <w:b w:val="false"/>
                <w:i w:val="false"/>
                <w:color w:val="000000"/>
                <w:sz w:val="20"/>
              </w:rPr>
              <w:t xml:space="preserve"> </w:t>
            </w:r>
            <w:r>
              <w:rPr>
                <w:rFonts w:ascii="Times New Roman"/>
                <w:b/>
                <w:i w:val="false"/>
                <w:color w:val="000000"/>
                <w:sz w:val="20"/>
              </w:rPr>
              <w:t>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433</w:t>
            </w:r>
            <w:r>
              <w:rPr>
                <w:rFonts w:ascii="Times New Roman"/>
                <w:b w:val="false"/>
                <w:i w:val="false"/>
                <w:color w:val="000000"/>
                <w:sz w:val="20"/>
              </w:rPr>
              <w:t xml:space="preserve"> </w:t>
            </w:r>
            <w:r>
              <w:rPr>
                <w:rFonts w:ascii="Times New Roman"/>
                <w:b/>
                <w:i w:val="false"/>
                <w:color w:val="000000"/>
                <w:sz w:val="20"/>
              </w:rPr>
              <w:t>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w:t>
            </w:r>
            <w:r>
              <w:rPr>
                <w:rFonts w:ascii="Times New Roman"/>
                <w:b w:val="false"/>
                <w:i w:val="false"/>
                <w:color w:val="000000"/>
                <w:sz w:val="20"/>
              </w:rPr>
              <w:t xml:space="preserve"> </w:t>
            </w:r>
            <w:r>
              <w:rPr>
                <w:rFonts w:ascii="Times New Roman"/>
                <w:b/>
                <w:i w:val="false"/>
                <w:color w:val="000000"/>
                <w:sz w:val="20"/>
              </w:rPr>
              <w:t>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150</w:t>
            </w:r>
            <w:r>
              <w:rPr>
                <w:rFonts w:ascii="Times New Roman"/>
                <w:b w:val="false"/>
                <w:i w:val="false"/>
                <w:color w:val="000000"/>
                <w:sz w:val="20"/>
              </w:rPr>
              <w:t xml:space="preserve"> </w:t>
            </w:r>
            <w:r>
              <w:rPr>
                <w:rFonts w:ascii="Times New Roman"/>
                <w:b/>
                <w:i w:val="false"/>
                <w:color w:val="000000"/>
                <w:sz w:val="20"/>
              </w:rPr>
              <w:t>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002</w:t>
            </w:r>
            <w:r>
              <w:rPr>
                <w:rFonts w:ascii="Times New Roman"/>
                <w:b w:val="false"/>
                <w:i w:val="false"/>
                <w:color w:val="000000"/>
                <w:sz w:val="20"/>
              </w:rPr>
              <w:t xml:space="preserve"> </w:t>
            </w:r>
            <w:r>
              <w:rPr>
                <w:rFonts w:ascii="Times New Roman"/>
                <w:b/>
                <w:i w:val="false"/>
                <w:color w:val="000000"/>
                <w:sz w:val="20"/>
              </w:rPr>
              <w:t>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649</w:t>
            </w:r>
            <w:r>
              <w:rPr>
                <w:rFonts w:ascii="Times New Roman"/>
                <w:b w:val="false"/>
                <w:i w:val="false"/>
                <w:color w:val="000000"/>
                <w:sz w:val="20"/>
              </w:rPr>
              <w:t xml:space="preserve"> </w:t>
            </w:r>
            <w:r>
              <w:rPr>
                <w:rFonts w:ascii="Times New Roman"/>
                <w:b/>
                <w:i w:val="false"/>
                <w:color w:val="000000"/>
                <w:sz w:val="20"/>
              </w:rPr>
              <w:t>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487</w:t>
            </w:r>
            <w:r>
              <w:rPr>
                <w:rFonts w:ascii="Times New Roman"/>
                <w:b w:val="false"/>
                <w:i w:val="false"/>
                <w:color w:val="000000"/>
                <w:sz w:val="20"/>
              </w:rPr>
              <w:t xml:space="preserve"> </w:t>
            </w:r>
            <w:r>
              <w:rPr>
                <w:rFonts w:ascii="Times New Roman"/>
                <w:b/>
                <w:i w:val="false"/>
                <w:color w:val="000000"/>
                <w:sz w:val="20"/>
              </w:rPr>
              <w:t>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w:t>
            </w:r>
            <w:r>
              <w:rPr>
                <w:rFonts w:ascii="Times New Roman"/>
                <w:b w:val="false"/>
                <w:i w:val="false"/>
                <w:color w:val="000000"/>
                <w:sz w:val="20"/>
              </w:rPr>
              <w:t xml:space="preserve"> </w:t>
            </w:r>
            <w:r>
              <w:rPr>
                <w:rFonts w:ascii="Times New Roman"/>
                <w:b/>
                <w:i w:val="false"/>
                <w:color w:val="000000"/>
                <w:sz w:val="20"/>
              </w:rPr>
              <w:t>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758</w:t>
            </w:r>
            <w:r>
              <w:rPr>
                <w:rFonts w:ascii="Times New Roman"/>
                <w:b w:val="false"/>
                <w:i w:val="false"/>
                <w:color w:val="000000"/>
                <w:sz w:val="20"/>
              </w:rPr>
              <w:t xml:space="preserve"> </w:t>
            </w:r>
            <w:r>
              <w:rPr>
                <w:rFonts w:ascii="Times New Roman"/>
                <w:b/>
                <w:i w:val="false"/>
                <w:color w:val="000000"/>
                <w:sz w:val="20"/>
              </w:rPr>
              <w:t>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111</w:t>
            </w:r>
            <w:r>
              <w:rPr>
                <w:rFonts w:ascii="Times New Roman"/>
                <w:b w:val="false"/>
                <w:i w:val="false"/>
                <w:color w:val="000000"/>
                <w:sz w:val="20"/>
              </w:rPr>
              <w:t xml:space="preserve"> </w:t>
            </w:r>
            <w:r>
              <w:rPr>
                <w:rFonts w:ascii="Times New Roman"/>
                <w:b/>
                <w:i w:val="false"/>
                <w:color w:val="000000"/>
                <w:sz w:val="20"/>
              </w:rPr>
              <w:t>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867</w:t>
            </w:r>
            <w:r>
              <w:rPr>
                <w:rFonts w:ascii="Times New Roman"/>
                <w:b w:val="false"/>
                <w:i w:val="false"/>
                <w:color w:val="000000"/>
                <w:sz w:val="20"/>
              </w:rPr>
              <w:t xml:space="preserve"> </w:t>
            </w:r>
            <w:r>
              <w:rPr>
                <w:rFonts w:ascii="Times New Roman"/>
                <w:b/>
                <w:i w:val="false"/>
                <w:color w:val="000000"/>
                <w:sz w:val="20"/>
              </w:rPr>
              <w:t>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013</w:t>
            </w:r>
            <w:r>
              <w:rPr>
                <w:rFonts w:ascii="Times New Roman"/>
                <w:b w:val="false"/>
                <w:i w:val="false"/>
                <w:color w:val="000000"/>
                <w:sz w:val="20"/>
              </w:rPr>
              <w:t xml:space="preserve"> </w:t>
            </w:r>
            <w:r>
              <w:rPr>
                <w:rFonts w:ascii="Times New Roman"/>
                <w:b/>
                <w:i w:val="false"/>
                <w:color w:val="000000"/>
                <w:sz w:val="20"/>
              </w:rPr>
              <w:t>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774</w:t>
            </w:r>
            <w:r>
              <w:rPr>
                <w:rFonts w:ascii="Times New Roman"/>
                <w:b w:val="false"/>
                <w:i w:val="false"/>
                <w:color w:val="000000"/>
                <w:sz w:val="20"/>
              </w:rPr>
              <w:t xml:space="preserve"> </w:t>
            </w:r>
            <w:r>
              <w:rPr>
                <w:rFonts w:ascii="Times New Roman"/>
                <w:b/>
                <w:i w:val="false"/>
                <w:color w:val="000000"/>
                <w:sz w:val="20"/>
              </w:rPr>
              <w:t>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738</w:t>
            </w:r>
            <w:r>
              <w:rPr>
                <w:rFonts w:ascii="Times New Roman"/>
                <w:b w:val="false"/>
                <w:i w:val="false"/>
                <w:color w:val="000000"/>
                <w:sz w:val="20"/>
              </w:rPr>
              <w:t xml:space="preserve"> </w:t>
            </w:r>
            <w:r>
              <w:rPr>
                <w:rFonts w:ascii="Times New Roman"/>
                <w:b/>
                <w:i w:val="false"/>
                <w:color w:val="000000"/>
                <w:sz w:val="20"/>
              </w:rPr>
              <w:t>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759</w:t>
            </w:r>
            <w:r>
              <w:rPr>
                <w:rFonts w:ascii="Times New Roman"/>
                <w:b w:val="false"/>
                <w:i w:val="false"/>
                <w:color w:val="000000"/>
                <w:sz w:val="20"/>
              </w:rPr>
              <w:t xml:space="preserve"> </w:t>
            </w:r>
            <w:r>
              <w:rPr>
                <w:rFonts w:ascii="Times New Roman"/>
                <w:b/>
                <w:i w:val="false"/>
                <w:color w:val="000000"/>
                <w:sz w:val="20"/>
              </w:rPr>
              <w:t>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597</w:t>
            </w:r>
            <w:r>
              <w:rPr>
                <w:rFonts w:ascii="Times New Roman"/>
                <w:b w:val="false"/>
                <w:i w:val="false"/>
                <w:color w:val="000000"/>
                <w:sz w:val="20"/>
              </w:rPr>
              <w:t xml:space="preserve"> </w:t>
            </w:r>
            <w:r>
              <w:rPr>
                <w:rFonts w:ascii="Times New Roman"/>
                <w:b/>
                <w:i w:val="false"/>
                <w:color w:val="000000"/>
                <w:sz w:val="20"/>
              </w:rPr>
              <w:t>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034</w:t>
            </w:r>
            <w:r>
              <w:rPr>
                <w:rFonts w:ascii="Times New Roman"/>
                <w:b w:val="false"/>
                <w:i w:val="false"/>
                <w:color w:val="000000"/>
                <w:sz w:val="20"/>
              </w:rPr>
              <w:t xml:space="preserve"> </w:t>
            </w:r>
            <w:r>
              <w:rPr>
                <w:rFonts w:ascii="Times New Roman"/>
                <w:b/>
                <w:i w:val="false"/>
                <w:color w:val="000000"/>
                <w:sz w:val="20"/>
              </w:rPr>
              <w:t>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r>
              <w:rPr>
                <w:rFonts w:ascii="Times New Roman"/>
                <w:b w:val="false"/>
                <w:i w:val="false"/>
                <w:color w:val="000000"/>
                <w:sz w:val="20"/>
              </w:rPr>
              <w:t xml:space="preserve"> </w:t>
            </w:r>
            <w:r>
              <w:rPr>
                <w:rFonts w:ascii="Times New Roman"/>
                <w:b/>
                <w:i w:val="false"/>
                <w:color w:val="000000"/>
                <w:sz w:val="20"/>
              </w:rPr>
              <w:t>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075</w:t>
            </w:r>
            <w:r>
              <w:rPr>
                <w:rFonts w:ascii="Times New Roman"/>
                <w:b w:val="false"/>
                <w:i w:val="false"/>
                <w:color w:val="000000"/>
                <w:sz w:val="20"/>
              </w:rPr>
              <w:t xml:space="preserve"> </w:t>
            </w:r>
            <w:r>
              <w:rPr>
                <w:rFonts w:ascii="Times New Roman"/>
                <w:b/>
                <w:i w:val="false"/>
                <w:color w:val="000000"/>
                <w:sz w:val="20"/>
              </w:rPr>
              <w:t>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699</w:t>
            </w:r>
            <w:r>
              <w:rPr>
                <w:rFonts w:ascii="Times New Roman"/>
                <w:b w:val="false"/>
                <w:i w:val="false"/>
                <w:color w:val="000000"/>
                <w:sz w:val="20"/>
              </w:rPr>
              <w:t xml:space="preserve"> </w:t>
            </w:r>
            <w:r>
              <w:rPr>
                <w:rFonts w:ascii="Times New Roman"/>
                <w:b/>
                <w:i w:val="false"/>
                <w:color w:val="000000"/>
                <w:sz w:val="20"/>
              </w:rPr>
              <w:t>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515</w:t>
            </w:r>
            <w:r>
              <w:rPr>
                <w:rFonts w:ascii="Times New Roman"/>
                <w:b w:val="false"/>
                <w:i w:val="false"/>
                <w:color w:val="000000"/>
                <w:sz w:val="20"/>
              </w:rPr>
              <w:t xml:space="preserve"> </w:t>
            </w:r>
            <w:r>
              <w:rPr>
                <w:rFonts w:ascii="Times New Roman"/>
                <w:b/>
                <w:i w:val="false"/>
                <w:color w:val="000000"/>
                <w:sz w:val="20"/>
              </w:rPr>
              <w:t>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908</w:t>
            </w:r>
            <w:r>
              <w:rPr>
                <w:rFonts w:ascii="Times New Roman"/>
                <w:b w:val="false"/>
                <w:i w:val="false"/>
                <w:color w:val="000000"/>
                <w:sz w:val="20"/>
              </w:rPr>
              <w:t xml:space="preserve"> </w:t>
            </w:r>
            <w:r>
              <w:rPr>
                <w:rFonts w:ascii="Times New Roman"/>
                <w:b/>
                <w:i w:val="false"/>
                <w:color w:val="000000"/>
                <w:sz w:val="20"/>
              </w:rPr>
              <w:t>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r>
              <w:rPr>
                <w:rFonts w:ascii="Times New Roman"/>
                <w:b w:val="false"/>
                <w:i w:val="false"/>
                <w:color w:val="000000"/>
                <w:sz w:val="20"/>
              </w:rPr>
              <w:t xml:space="preserve"> </w:t>
            </w:r>
            <w:r>
              <w:rPr>
                <w:rFonts w:ascii="Times New Roman"/>
                <w:b/>
                <w:i w:val="false"/>
                <w:color w:val="000000"/>
                <w:sz w:val="20"/>
              </w:rPr>
              <w:t>646</w:t>
            </w:r>
            <w:r>
              <w:rPr>
                <w:rFonts w:ascii="Times New Roman"/>
                <w:b w:val="false"/>
                <w:i w:val="false"/>
                <w:color w:val="000000"/>
                <w:sz w:val="20"/>
              </w:rPr>
              <w:t xml:space="preserve"> </w:t>
            </w:r>
            <w:r>
              <w:rPr>
                <w:rFonts w:ascii="Times New Roman"/>
                <w:b/>
                <w:i w:val="false"/>
                <w:color w:val="000000"/>
                <w:sz w:val="20"/>
              </w:rPr>
              <w:t>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r>
              <w:rPr>
                <w:rFonts w:ascii="Times New Roman"/>
                <w:b w:val="false"/>
                <w:i w:val="false"/>
                <w:color w:val="000000"/>
                <w:sz w:val="20"/>
              </w:rPr>
              <w:t xml:space="preserve"> </w:t>
            </w:r>
            <w:r>
              <w:rPr>
                <w:rFonts w:ascii="Times New Roman"/>
                <w:b/>
                <w:i w:val="false"/>
                <w:color w:val="000000"/>
                <w:sz w:val="20"/>
              </w:rPr>
              <w:t>715</w:t>
            </w:r>
            <w:r>
              <w:rPr>
                <w:rFonts w:ascii="Times New Roman"/>
                <w:b w:val="false"/>
                <w:i w:val="false"/>
                <w:color w:val="000000"/>
                <w:sz w:val="20"/>
              </w:rPr>
              <w:t xml:space="preserve"> </w:t>
            </w:r>
            <w:r>
              <w:rPr>
                <w:rFonts w:ascii="Times New Roman"/>
                <w:b/>
                <w:i w:val="false"/>
                <w:color w:val="000000"/>
                <w:sz w:val="20"/>
              </w:rPr>
              <w:t>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r>
              <w:rPr>
                <w:rFonts w:ascii="Times New Roman"/>
                <w:b w:val="false"/>
                <w:i w:val="false"/>
                <w:color w:val="000000"/>
                <w:sz w:val="20"/>
              </w:rPr>
              <w:t xml:space="preserve"> </w:t>
            </w:r>
            <w:r>
              <w:rPr>
                <w:rFonts w:ascii="Times New Roman"/>
                <w:b/>
                <w:i w:val="false"/>
                <w:color w:val="000000"/>
                <w:sz w:val="20"/>
              </w:rPr>
              <w:t>459</w:t>
            </w:r>
            <w:r>
              <w:rPr>
                <w:rFonts w:ascii="Times New Roman"/>
                <w:b w:val="false"/>
                <w:i w:val="false"/>
                <w:color w:val="000000"/>
                <w:sz w:val="20"/>
              </w:rPr>
              <w:t xml:space="preserve"> </w:t>
            </w:r>
            <w:r>
              <w:rPr>
                <w:rFonts w:ascii="Times New Roman"/>
                <w:b/>
                <w:i w:val="false"/>
                <w:color w:val="000000"/>
                <w:sz w:val="20"/>
              </w:rPr>
              <w:t>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r>
              <w:rPr>
                <w:rFonts w:ascii="Times New Roman"/>
                <w:b w:val="false"/>
                <w:i w:val="false"/>
                <w:color w:val="000000"/>
                <w:sz w:val="20"/>
              </w:rPr>
              <w:t xml:space="preserve"> </w:t>
            </w:r>
            <w:r>
              <w:rPr>
                <w:rFonts w:ascii="Times New Roman"/>
                <w:b/>
                <w:i w:val="false"/>
                <w:color w:val="000000"/>
                <w:sz w:val="20"/>
              </w:rPr>
              <w:t>646</w:t>
            </w:r>
            <w:r>
              <w:rPr>
                <w:rFonts w:ascii="Times New Roman"/>
                <w:b w:val="false"/>
                <w:i w:val="false"/>
                <w:color w:val="000000"/>
                <w:sz w:val="20"/>
              </w:rPr>
              <w:t xml:space="preserve"> </w:t>
            </w:r>
            <w:r>
              <w:rPr>
                <w:rFonts w:ascii="Times New Roman"/>
                <w:b/>
                <w:i w:val="false"/>
                <w:color w:val="000000"/>
                <w:sz w:val="20"/>
              </w:rPr>
              <w:t>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r>
              <w:rPr>
                <w:rFonts w:ascii="Times New Roman"/>
                <w:b w:val="false"/>
                <w:i w:val="false"/>
                <w:color w:val="000000"/>
                <w:sz w:val="20"/>
              </w:rPr>
              <w:t xml:space="preserve"> </w:t>
            </w:r>
            <w:r>
              <w:rPr>
                <w:rFonts w:ascii="Times New Roman"/>
                <w:b/>
                <w:i w:val="false"/>
                <w:color w:val="000000"/>
                <w:sz w:val="20"/>
              </w:rPr>
              <w:t>715</w:t>
            </w:r>
            <w:r>
              <w:rPr>
                <w:rFonts w:ascii="Times New Roman"/>
                <w:b w:val="false"/>
                <w:i w:val="false"/>
                <w:color w:val="000000"/>
                <w:sz w:val="20"/>
              </w:rPr>
              <w:t xml:space="preserve"> </w:t>
            </w:r>
            <w:r>
              <w:rPr>
                <w:rFonts w:ascii="Times New Roman"/>
                <w:b/>
                <w:i w:val="false"/>
                <w:color w:val="000000"/>
                <w:sz w:val="20"/>
              </w:rPr>
              <w:t>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r>
              <w:rPr>
                <w:rFonts w:ascii="Times New Roman"/>
                <w:b w:val="false"/>
                <w:i w:val="false"/>
                <w:color w:val="000000"/>
                <w:sz w:val="20"/>
              </w:rPr>
              <w:t xml:space="preserve"> </w:t>
            </w:r>
            <w:r>
              <w:rPr>
                <w:rFonts w:ascii="Times New Roman"/>
                <w:b/>
                <w:i w:val="false"/>
                <w:color w:val="000000"/>
                <w:sz w:val="20"/>
              </w:rPr>
              <w:t>459</w:t>
            </w:r>
            <w:r>
              <w:rPr>
                <w:rFonts w:ascii="Times New Roman"/>
                <w:b w:val="false"/>
                <w:i w:val="false"/>
                <w:color w:val="000000"/>
                <w:sz w:val="20"/>
              </w:rPr>
              <w:t xml:space="preserve"> </w:t>
            </w:r>
            <w:r>
              <w:rPr>
                <w:rFonts w:ascii="Times New Roman"/>
                <w:b/>
                <w:i w:val="false"/>
                <w:color w:val="000000"/>
                <w:sz w:val="20"/>
              </w:rPr>
              <w:t>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инвестиционные</w:t>
            </w:r>
            <w:r>
              <w:rPr>
                <w:rFonts w:ascii="Times New Roman"/>
                <w:b w:val="false"/>
                <w:i w:val="false"/>
                <w:color w:val="000000"/>
                <w:sz w:val="20"/>
              </w:rPr>
              <w:t xml:space="preserve"> </w:t>
            </w:r>
            <w:r>
              <w:rPr>
                <w:rFonts w:ascii="Times New Roman"/>
                <w:b w:val="false"/>
                <w:i/>
                <w:color w:val="000000"/>
                <w:sz w:val="20"/>
              </w:rPr>
              <w:t>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r>
              <w:rPr>
                <w:rFonts w:ascii="Times New Roman"/>
                <w:b w:val="false"/>
                <w:i w:val="false"/>
                <w:color w:val="000000"/>
                <w:sz w:val="20"/>
              </w:rPr>
              <w:t xml:space="preserve"> </w:t>
            </w:r>
            <w:r>
              <w:rPr>
                <w:rFonts w:ascii="Times New Roman"/>
                <w:b/>
                <w:i w:val="false"/>
                <w:color w:val="000000"/>
                <w:sz w:val="20"/>
              </w:rPr>
              <w:t>685</w:t>
            </w:r>
            <w:r>
              <w:rPr>
                <w:rFonts w:ascii="Times New Roman"/>
                <w:b w:val="false"/>
                <w:i w:val="false"/>
                <w:color w:val="000000"/>
                <w:sz w:val="20"/>
              </w:rPr>
              <w:t xml:space="preserve"> </w:t>
            </w:r>
            <w:r>
              <w:rPr>
                <w:rFonts w:ascii="Times New Roman"/>
                <w:b/>
                <w:i w:val="false"/>
                <w:color w:val="000000"/>
                <w:sz w:val="20"/>
              </w:rPr>
              <w:t>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r>
              <w:rPr>
                <w:rFonts w:ascii="Times New Roman"/>
                <w:b w:val="false"/>
                <w:i w:val="false"/>
                <w:color w:val="000000"/>
                <w:sz w:val="20"/>
              </w:rPr>
              <w:t xml:space="preserve"> </w:t>
            </w:r>
            <w:r>
              <w:rPr>
                <w:rFonts w:ascii="Times New Roman"/>
                <w:b/>
                <w:i w:val="false"/>
                <w:color w:val="000000"/>
                <w:sz w:val="20"/>
              </w:rPr>
              <w:t>776</w:t>
            </w:r>
            <w:r>
              <w:rPr>
                <w:rFonts w:ascii="Times New Roman"/>
                <w:b w:val="false"/>
                <w:i w:val="false"/>
                <w:color w:val="000000"/>
                <w:sz w:val="20"/>
              </w:rPr>
              <w:t xml:space="preserve"> </w:t>
            </w:r>
            <w:r>
              <w:rPr>
                <w:rFonts w:ascii="Times New Roman"/>
                <w:b/>
                <w:i w:val="false"/>
                <w:color w:val="000000"/>
                <w:sz w:val="20"/>
              </w:rPr>
              <w:t>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459</w:t>
            </w:r>
            <w:r>
              <w:rPr>
                <w:rFonts w:ascii="Times New Roman"/>
                <w:b w:val="false"/>
                <w:i w:val="false"/>
                <w:color w:val="000000"/>
                <w:sz w:val="20"/>
              </w:rPr>
              <w:t xml:space="preserve"> </w:t>
            </w:r>
            <w:r>
              <w:rPr>
                <w:rFonts w:ascii="Times New Roman"/>
                <w:b/>
                <w:i w:val="false"/>
                <w:color w:val="000000"/>
                <w:sz w:val="20"/>
              </w:rPr>
              <w:t>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"Караганды - Аягоз - Тарбагатай - Бугаз" участок "Караганды - Аягоз"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"Актобе - Карабутак - Улгайсын"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"Семей - Усть - Каменогорск" протяженностью 195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 РФ" участок "Жезказган - Караганды"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12 825 456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12 065 095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"Подстепное-Федоровка-гр. РФ" (на Илек) протяженностью 144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r>
              <w:rPr>
                <w:rFonts w:ascii="Times New Roman"/>
                <w:b w:val="false"/>
                <w:i w:val="false"/>
                <w:color w:val="000000"/>
                <w:sz w:val="20"/>
              </w:rPr>
              <w:t xml:space="preserve"> </w:t>
            </w:r>
            <w:r>
              <w:rPr>
                <w:rFonts w:ascii="Times New Roman"/>
                <w:b/>
                <w:i w:val="false"/>
                <w:color w:val="000000"/>
                <w:sz w:val="20"/>
              </w:rPr>
              <w:t>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248</w:t>
            </w:r>
            <w:r>
              <w:rPr>
                <w:rFonts w:ascii="Times New Roman"/>
                <w:b w:val="false"/>
                <w:i w:val="false"/>
                <w:color w:val="000000"/>
                <w:sz w:val="20"/>
              </w:rPr>
              <w:t xml:space="preserve"> </w:t>
            </w:r>
            <w:r>
              <w:rPr>
                <w:rFonts w:ascii="Times New Roman"/>
                <w:b/>
                <w:i w:val="false"/>
                <w:color w:val="000000"/>
                <w:sz w:val="20"/>
              </w:rPr>
              <w:t>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371</w:t>
            </w:r>
            <w:r>
              <w:rPr>
                <w:rFonts w:ascii="Times New Roman"/>
                <w:b w:val="false"/>
                <w:i w:val="false"/>
                <w:color w:val="000000"/>
                <w:sz w:val="20"/>
              </w:rPr>
              <w:t xml:space="preserve"> </w:t>
            </w:r>
            <w:r>
              <w:rPr>
                <w:rFonts w:ascii="Times New Roman"/>
                <w:b/>
                <w:i w:val="false"/>
                <w:color w:val="000000"/>
                <w:sz w:val="20"/>
              </w:rPr>
              <w:t>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219</w:t>
            </w:r>
            <w:r>
              <w:rPr>
                <w:rFonts w:ascii="Times New Roman"/>
                <w:b w:val="false"/>
                <w:i w:val="false"/>
                <w:color w:val="000000"/>
                <w:sz w:val="20"/>
              </w:rPr>
              <w:t xml:space="preserve"> </w:t>
            </w:r>
            <w:r>
              <w:rPr>
                <w:rFonts w:ascii="Times New Roman"/>
                <w:b/>
                <w:i w:val="false"/>
                <w:color w:val="000000"/>
                <w:sz w:val="20"/>
              </w:rPr>
              <w:t>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817</w:t>
            </w:r>
            <w:r>
              <w:rPr>
                <w:rFonts w:ascii="Times New Roman"/>
                <w:b w:val="false"/>
                <w:i w:val="false"/>
                <w:color w:val="000000"/>
                <w:sz w:val="20"/>
              </w:rPr>
              <w:t xml:space="preserve"> </w:t>
            </w:r>
            <w:r>
              <w:rPr>
                <w:rFonts w:ascii="Times New Roman"/>
                <w:b/>
                <w:i w:val="false"/>
                <w:color w:val="000000"/>
                <w:sz w:val="20"/>
              </w:rPr>
              <w:t>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938</w:t>
            </w:r>
            <w:r>
              <w:rPr>
                <w:rFonts w:ascii="Times New Roman"/>
                <w:b w:val="false"/>
                <w:i w:val="false"/>
                <w:color w:val="000000"/>
                <w:sz w:val="20"/>
              </w:rPr>
              <w:t xml:space="preserve"> </w:t>
            </w:r>
            <w:r>
              <w:rPr>
                <w:rFonts w:ascii="Times New Roman"/>
                <w:b/>
                <w:i w:val="false"/>
                <w:color w:val="000000"/>
                <w:sz w:val="20"/>
              </w:rPr>
              <w:t>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695</w:t>
            </w:r>
            <w:r>
              <w:rPr>
                <w:rFonts w:ascii="Times New Roman"/>
                <w:b w:val="false"/>
                <w:i w:val="false"/>
                <w:color w:val="000000"/>
                <w:sz w:val="20"/>
              </w:rPr>
              <w:t xml:space="preserve"> </w:t>
            </w:r>
            <w:r>
              <w:rPr>
                <w:rFonts w:ascii="Times New Roman"/>
                <w:b/>
                <w:i w:val="false"/>
                <w:color w:val="000000"/>
                <w:sz w:val="20"/>
              </w:rPr>
              <w:t>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107</w:t>
            </w:r>
            <w:r>
              <w:rPr>
                <w:rFonts w:ascii="Times New Roman"/>
                <w:b w:val="false"/>
                <w:i w:val="false"/>
                <w:color w:val="000000"/>
                <w:sz w:val="20"/>
              </w:rPr>
              <w:t xml:space="preserve"> </w:t>
            </w:r>
            <w:r>
              <w:rPr>
                <w:rFonts w:ascii="Times New Roman"/>
                <w:b/>
                <w:i w:val="false"/>
                <w:color w:val="000000"/>
                <w:sz w:val="20"/>
              </w:rPr>
              <w:t>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966</w:t>
            </w:r>
            <w:r>
              <w:rPr>
                <w:rFonts w:ascii="Times New Roman"/>
                <w:b w:val="false"/>
                <w:i w:val="false"/>
                <w:color w:val="000000"/>
                <w:sz w:val="20"/>
              </w:rPr>
              <w:t xml:space="preserve"> </w:t>
            </w:r>
            <w:r>
              <w:rPr>
                <w:rFonts w:ascii="Times New Roman"/>
                <w:b/>
                <w:i w:val="false"/>
                <w:color w:val="000000"/>
                <w:sz w:val="20"/>
              </w:rPr>
              <w:t>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263</w:t>
            </w:r>
            <w:r>
              <w:rPr>
                <w:rFonts w:ascii="Times New Roman"/>
                <w:b w:val="false"/>
                <w:i w:val="false"/>
                <w:color w:val="000000"/>
                <w:sz w:val="20"/>
              </w:rPr>
              <w:t xml:space="preserve"> </w:t>
            </w:r>
            <w:r>
              <w:rPr>
                <w:rFonts w:ascii="Times New Roman"/>
                <w:b/>
                <w:i w:val="false"/>
                <w:color w:val="000000"/>
                <w:sz w:val="20"/>
              </w:rPr>
              <w:t>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710</w:t>
            </w:r>
            <w:r>
              <w:rPr>
                <w:rFonts w:ascii="Times New Roman"/>
                <w:b w:val="false"/>
                <w:i w:val="false"/>
                <w:color w:val="000000"/>
                <w:sz w:val="20"/>
              </w:rPr>
              <w:t xml:space="preserve"> </w:t>
            </w:r>
            <w:r>
              <w:rPr>
                <w:rFonts w:ascii="Times New Roman"/>
                <w:b/>
                <w:i w:val="false"/>
                <w:color w:val="000000"/>
                <w:sz w:val="20"/>
              </w:rPr>
              <w:t>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775</w:t>
            </w:r>
            <w:r>
              <w:rPr>
                <w:rFonts w:ascii="Times New Roman"/>
                <w:b w:val="false"/>
                <w:i w:val="false"/>
                <w:color w:val="000000"/>
                <w:sz w:val="20"/>
              </w:rPr>
              <w:t xml:space="preserve"> </w:t>
            </w:r>
            <w:r>
              <w:rPr>
                <w:rFonts w:ascii="Times New Roman"/>
                <w:b/>
                <w:i w:val="false"/>
                <w:color w:val="000000"/>
                <w:sz w:val="20"/>
              </w:rPr>
              <w:t>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135</w:t>
            </w:r>
            <w:r>
              <w:rPr>
                <w:rFonts w:ascii="Times New Roman"/>
                <w:b w:val="false"/>
                <w:i w:val="false"/>
                <w:color w:val="000000"/>
                <w:sz w:val="20"/>
              </w:rPr>
              <w:t xml:space="preserve"> </w:t>
            </w:r>
            <w:r>
              <w:rPr>
                <w:rFonts w:ascii="Times New Roman"/>
                <w:b/>
                <w:i w:val="false"/>
                <w:color w:val="000000"/>
                <w:sz w:val="20"/>
              </w:rPr>
              <w:t>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502</w:t>
            </w:r>
            <w:r>
              <w:rPr>
                <w:rFonts w:ascii="Times New Roman"/>
                <w:b w:val="false"/>
                <w:i w:val="false"/>
                <w:color w:val="000000"/>
                <w:sz w:val="20"/>
              </w:rPr>
              <w:t xml:space="preserve"> </w:t>
            </w:r>
            <w:r>
              <w:rPr>
                <w:rFonts w:ascii="Times New Roman"/>
                <w:b/>
                <w:i w:val="false"/>
                <w:color w:val="000000"/>
                <w:sz w:val="20"/>
              </w:rPr>
              <w:t>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007</w:t>
            </w:r>
            <w:r>
              <w:rPr>
                <w:rFonts w:ascii="Times New Roman"/>
                <w:b w:val="false"/>
                <w:i w:val="false"/>
                <w:color w:val="000000"/>
                <w:sz w:val="20"/>
              </w:rPr>
              <w:t xml:space="preserve"> </w:t>
            </w:r>
            <w:r>
              <w:rPr>
                <w:rFonts w:ascii="Times New Roman"/>
                <w:b/>
                <w:i w:val="false"/>
                <w:color w:val="000000"/>
                <w:sz w:val="20"/>
              </w:rPr>
              <w:t>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296</w:t>
            </w:r>
            <w:r>
              <w:rPr>
                <w:rFonts w:ascii="Times New Roman"/>
                <w:b w:val="false"/>
                <w:i w:val="false"/>
                <w:color w:val="000000"/>
                <w:sz w:val="20"/>
              </w:rPr>
              <w:t xml:space="preserve"> </w:t>
            </w:r>
            <w:r>
              <w:rPr>
                <w:rFonts w:ascii="Times New Roman"/>
                <w:b/>
                <w:i w:val="false"/>
                <w:color w:val="000000"/>
                <w:sz w:val="20"/>
              </w:rPr>
              <w:t>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r>
              <w:rPr>
                <w:rFonts w:ascii="Times New Roman"/>
                <w:b w:val="false"/>
                <w:i w:val="false"/>
                <w:color w:val="000000"/>
                <w:sz w:val="20"/>
              </w:rPr>
              <w:t xml:space="preserve"> </w:t>
            </w:r>
            <w:r>
              <w:rPr>
                <w:rFonts w:ascii="Times New Roman"/>
                <w:b/>
                <w:i w:val="false"/>
                <w:color w:val="000000"/>
                <w:sz w:val="20"/>
              </w:rPr>
              <w:t>129</w:t>
            </w:r>
            <w:r>
              <w:rPr>
                <w:rFonts w:ascii="Times New Roman"/>
                <w:b w:val="false"/>
                <w:i w:val="false"/>
                <w:color w:val="000000"/>
                <w:sz w:val="20"/>
              </w:rPr>
              <w:t xml:space="preserve"> </w:t>
            </w:r>
            <w:r>
              <w:rPr>
                <w:rFonts w:ascii="Times New Roman"/>
                <w:b/>
                <w:i w:val="false"/>
                <w:color w:val="000000"/>
                <w:sz w:val="20"/>
              </w:rPr>
              <w:t>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r>
              <w:rPr>
                <w:rFonts w:ascii="Times New Roman"/>
                <w:b w:val="false"/>
                <w:i w:val="false"/>
                <w:color w:val="000000"/>
                <w:sz w:val="20"/>
              </w:rPr>
              <w:t xml:space="preserve"> </w:t>
            </w:r>
            <w:r>
              <w:rPr>
                <w:rFonts w:ascii="Times New Roman"/>
                <w:b/>
                <w:i w:val="false"/>
                <w:color w:val="000000"/>
                <w:sz w:val="20"/>
              </w:rPr>
              <w:t>427</w:t>
            </w:r>
            <w:r>
              <w:rPr>
                <w:rFonts w:ascii="Times New Roman"/>
                <w:b w:val="false"/>
                <w:i w:val="false"/>
                <w:color w:val="000000"/>
                <w:sz w:val="20"/>
              </w:rPr>
              <w:t xml:space="preserve"> </w:t>
            </w:r>
            <w:r>
              <w:rPr>
                <w:rFonts w:ascii="Times New Roman"/>
                <w:b/>
                <w:i w:val="false"/>
                <w:color w:val="000000"/>
                <w:sz w:val="20"/>
              </w:rPr>
              <w:t>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r>
              <w:rPr>
                <w:rFonts w:ascii="Times New Roman"/>
                <w:b w:val="false"/>
                <w:i w:val="false"/>
                <w:color w:val="000000"/>
                <w:sz w:val="20"/>
              </w:rPr>
              <w:t xml:space="preserve"> </w:t>
            </w:r>
            <w:r>
              <w:rPr>
                <w:rFonts w:ascii="Times New Roman"/>
                <w:b/>
                <w:i w:val="false"/>
                <w:color w:val="000000"/>
                <w:sz w:val="20"/>
              </w:rPr>
              <w:t>129</w:t>
            </w:r>
            <w:r>
              <w:rPr>
                <w:rFonts w:ascii="Times New Roman"/>
                <w:b w:val="false"/>
                <w:i w:val="false"/>
                <w:color w:val="000000"/>
                <w:sz w:val="20"/>
              </w:rPr>
              <w:t xml:space="preserve"> </w:t>
            </w:r>
            <w:r>
              <w:rPr>
                <w:rFonts w:ascii="Times New Roman"/>
                <w:b/>
                <w:i w:val="false"/>
                <w:color w:val="000000"/>
                <w:sz w:val="20"/>
              </w:rPr>
              <w:t>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r>
              <w:rPr>
                <w:rFonts w:ascii="Times New Roman"/>
                <w:b w:val="false"/>
                <w:i w:val="false"/>
                <w:color w:val="000000"/>
                <w:sz w:val="20"/>
              </w:rPr>
              <w:t xml:space="preserve"> </w:t>
            </w:r>
            <w:r>
              <w:rPr>
                <w:rFonts w:ascii="Times New Roman"/>
                <w:b/>
                <w:i w:val="false"/>
                <w:color w:val="000000"/>
                <w:sz w:val="20"/>
              </w:rPr>
              <w:t>427</w:t>
            </w:r>
            <w:r>
              <w:rPr>
                <w:rFonts w:ascii="Times New Roman"/>
                <w:b w:val="false"/>
                <w:i w:val="false"/>
                <w:color w:val="000000"/>
                <w:sz w:val="20"/>
              </w:rPr>
              <w:t xml:space="preserve"> </w:t>
            </w:r>
            <w:r>
              <w:rPr>
                <w:rFonts w:ascii="Times New Roman"/>
                <w:b/>
                <w:i w:val="false"/>
                <w:color w:val="000000"/>
                <w:sz w:val="20"/>
              </w:rPr>
              <w:t>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934</w:t>
            </w:r>
            <w:r>
              <w:rPr>
                <w:rFonts w:ascii="Times New Roman"/>
                <w:b w:val="false"/>
                <w:i w:val="false"/>
                <w:color w:val="000000"/>
                <w:sz w:val="20"/>
              </w:rPr>
              <w:t xml:space="preserve"> </w:t>
            </w:r>
            <w:r>
              <w:rPr>
                <w:rFonts w:ascii="Times New Roman"/>
                <w:b/>
                <w:i w:val="false"/>
                <w:color w:val="000000"/>
                <w:sz w:val="20"/>
              </w:rPr>
              <w:t>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134</w:t>
            </w:r>
            <w:r>
              <w:rPr>
                <w:rFonts w:ascii="Times New Roman"/>
                <w:b w:val="false"/>
                <w:i w:val="false"/>
                <w:color w:val="000000"/>
                <w:sz w:val="20"/>
              </w:rPr>
              <w:t xml:space="preserve"> </w:t>
            </w:r>
            <w:r>
              <w:rPr>
                <w:rFonts w:ascii="Times New Roman"/>
                <w:b/>
                <w:i w:val="false"/>
                <w:color w:val="000000"/>
                <w:sz w:val="20"/>
              </w:rPr>
              <w:t>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w:t>
            </w:r>
            <w:r>
              <w:rPr>
                <w:rFonts w:ascii="Times New Roman"/>
                <w:b w:val="false"/>
                <w:i w:val="false"/>
                <w:color w:val="000000"/>
                <w:sz w:val="20"/>
              </w:rPr>
              <w:t xml:space="preserve"> </w:t>
            </w:r>
            <w:r>
              <w:rPr>
                <w:rFonts w:ascii="Times New Roman"/>
                <w:b/>
                <w:i w:val="false"/>
                <w:color w:val="000000"/>
                <w:sz w:val="20"/>
              </w:rPr>
              <w:t>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972</w:t>
            </w:r>
            <w:r>
              <w:rPr>
                <w:rFonts w:ascii="Times New Roman"/>
                <w:b w:val="false"/>
                <w:i w:val="false"/>
                <w:color w:val="000000"/>
                <w:sz w:val="20"/>
              </w:rPr>
              <w:t xml:space="preserve"> </w:t>
            </w:r>
            <w:r>
              <w:rPr>
                <w:rFonts w:ascii="Times New Roman"/>
                <w:b/>
                <w:i w:val="false"/>
                <w:color w:val="000000"/>
                <w:sz w:val="20"/>
              </w:rPr>
              <w:t>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433</w:t>
            </w:r>
            <w:r>
              <w:rPr>
                <w:rFonts w:ascii="Times New Roman"/>
                <w:b w:val="false"/>
                <w:i w:val="false"/>
                <w:color w:val="000000"/>
                <w:sz w:val="20"/>
              </w:rPr>
              <w:t xml:space="preserve"> </w:t>
            </w:r>
            <w:r>
              <w:rPr>
                <w:rFonts w:ascii="Times New Roman"/>
                <w:b/>
                <w:i w:val="false"/>
                <w:color w:val="000000"/>
                <w:sz w:val="20"/>
              </w:rPr>
              <w:t>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r>
              <w:rPr>
                <w:rFonts w:ascii="Times New Roman"/>
                <w:b w:val="false"/>
                <w:i w:val="false"/>
                <w:color w:val="000000"/>
                <w:sz w:val="20"/>
              </w:rPr>
              <w:t xml:space="preserve"> </w:t>
            </w:r>
            <w:r>
              <w:rPr>
                <w:rFonts w:ascii="Times New Roman"/>
                <w:b/>
                <w:i w:val="false"/>
                <w:color w:val="000000"/>
                <w:sz w:val="20"/>
              </w:rPr>
              <w:t>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737</w:t>
            </w:r>
            <w:r>
              <w:rPr>
                <w:rFonts w:ascii="Times New Roman"/>
                <w:b w:val="false"/>
                <w:i w:val="false"/>
                <w:color w:val="000000"/>
                <w:sz w:val="20"/>
              </w:rPr>
              <w:t xml:space="preserve"> </w:t>
            </w:r>
            <w:r>
              <w:rPr>
                <w:rFonts w:ascii="Times New Roman"/>
                <w:b/>
                <w:i w:val="false"/>
                <w:color w:val="000000"/>
                <w:sz w:val="20"/>
              </w:rPr>
              <w:t>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r>
              <w:rPr>
                <w:rFonts w:ascii="Times New Roman"/>
                <w:b w:val="false"/>
                <w:i w:val="false"/>
                <w:color w:val="000000"/>
                <w:sz w:val="20"/>
              </w:rPr>
              <w:t xml:space="preserve"> </w:t>
            </w:r>
            <w:r>
              <w:rPr>
                <w:rFonts w:ascii="Times New Roman"/>
                <w:b/>
                <w:i w:val="false"/>
                <w:color w:val="000000"/>
                <w:sz w:val="20"/>
              </w:rPr>
              <w:t>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534</w:t>
            </w:r>
            <w:r>
              <w:rPr>
                <w:rFonts w:ascii="Times New Roman"/>
                <w:b w:val="false"/>
                <w:i w:val="false"/>
                <w:color w:val="000000"/>
                <w:sz w:val="20"/>
              </w:rPr>
              <w:t xml:space="preserve"> </w:t>
            </w:r>
            <w:r>
              <w:rPr>
                <w:rFonts w:ascii="Times New Roman"/>
                <w:b/>
                <w:i w:val="false"/>
                <w:color w:val="000000"/>
                <w:sz w:val="20"/>
              </w:rPr>
              <w:t>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577</w:t>
            </w:r>
            <w:r>
              <w:rPr>
                <w:rFonts w:ascii="Times New Roman"/>
                <w:b w:val="false"/>
                <w:i w:val="false"/>
                <w:color w:val="000000"/>
                <w:sz w:val="20"/>
              </w:rPr>
              <w:t xml:space="preserve"> </w:t>
            </w:r>
            <w:r>
              <w:rPr>
                <w:rFonts w:ascii="Times New Roman"/>
                <w:b/>
                <w:i w:val="false"/>
                <w:color w:val="000000"/>
                <w:sz w:val="20"/>
              </w:rPr>
              <w:t>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w:t>
            </w:r>
            <w:r>
              <w:rPr>
                <w:rFonts w:ascii="Times New Roman"/>
                <w:b w:val="false"/>
                <w:i w:val="false"/>
                <w:color w:val="000000"/>
                <w:sz w:val="20"/>
              </w:rPr>
              <w:t xml:space="preserve"> </w:t>
            </w:r>
            <w:r>
              <w:rPr>
                <w:rFonts w:ascii="Times New Roman"/>
                <w:b/>
                <w:i w:val="false"/>
                <w:color w:val="000000"/>
                <w:sz w:val="20"/>
              </w:rPr>
              <w:t>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r>
              <w:rPr>
                <w:rFonts w:ascii="Times New Roman"/>
                <w:b w:val="false"/>
                <w:i w:val="false"/>
                <w:color w:val="000000"/>
                <w:sz w:val="20"/>
              </w:rPr>
              <w:t xml:space="preserve"> </w:t>
            </w:r>
            <w:r>
              <w:rPr>
                <w:rFonts w:ascii="Times New Roman"/>
                <w:b/>
                <w:i w:val="false"/>
                <w:color w:val="000000"/>
                <w:sz w:val="20"/>
              </w:rPr>
              <w:t>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w:t>
            </w:r>
            <w:r>
              <w:rPr>
                <w:rFonts w:ascii="Times New Roman"/>
                <w:b w:val="false"/>
                <w:i w:val="false"/>
                <w:color w:val="000000"/>
                <w:sz w:val="20"/>
              </w:rPr>
              <w:t xml:space="preserve"> </w:t>
            </w:r>
            <w:r>
              <w:rPr>
                <w:rFonts w:ascii="Times New Roman"/>
                <w:b/>
                <w:i w:val="false"/>
                <w:color w:val="000000"/>
                <w:sz w:val="20"/>
              </w:rPr>
              <w:t>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w:t>
            </w:r>
            <w:r>
              <w:rPr>
                <w:rFonts w:ascii="Times New Roman"/>
                <w:b w:val="false"/>
                <w:i w:val="false"/>
                <w:color w:val="000000"/>
                <w:sz w:val="20"/>
              </w:rPr>
              <w:t xml:space="preserve"> </w:t>
            </w:r>
            <w:r>
              <w:rPr>
                <w:rFonts w:ascii="Times New Roman"/>
                <w:b/>
                <w:i w:val="false"/>
                <w:color w:val="000000"/>
                <w:sz w:val="20"/>
              </w:rPr>
              <w:t>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507</w:t>
            </w:r>
            <w:r>
              <w:rPr>
                <w:rFonts w:ascii="Times New Roman"/>
                <w:b w:val="false"/>
                <w:i w:val="false"/>
                <w:color w:val="000000"/>
                <w:sz w:val="20"/>
              </w:rPr>
              <w:t xml:space="preserve"> </w:t>
            </w:r>
            <w:r>
              <w:rPr>
                <w:rFonts w:ascii="Times New Roman"/>
                <w:b/>
                <w:i w:val="false"/>
                <w:color w:val="000000"/>
                <w:sz w:val="20"/>
              </w:rPr>
              <w:t>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760</w:t>
            </w:r>
            <w:r>
              <w:rPr>
                <w:rFonts w:ascii="Times New Roman"/>
                <w:b w:val="false"/>
                <w:i w:val="false"/>
                <w:color w:val="000000"/>
                <w:sz w:val="20"/>
              </w:rPr>
              <w:t xml:space="preserve"> </w:t>
            </w:r>
            <w:r>
              <w:rPr>
                <w:rFonts w:ascii="Times New Roman"/>
                <w:b/>
                <w:i w:val="false"/>
                <w:color w:val="000000"/>
                <w:sz w:val="20"/>
              </w:rPr>
              <w:t>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399</w:t>
            </w:r>
            <w:r>
              <w:rPr>
                <w:rFonts w:ascii="Times New Roman"/>
                <w:b w:val="false"/>
                <w:i w:val="false"/>
                <w:color w:val="000000"/>
                <w:sz w:val="20"/>
              </w:rPr>
              <w:t xml:space="preserve"> </w:t>
            </w:r>
            <w:r>
              <w:rPr>
                <w:rFonts w:ascii="Times New Roman"/>
                <w:b/>
                <w:i w:val="false"/>
                <w:color w:val="000000"/>
                <w:sz w:val="20"/>
              </w:rPr>
              <w:t>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034</w:t>
            </w:r>
            <w:r>
              <w:rPr>
                <w:rFonts w:ascii="Times New Roman"/>
                <w:b w:val="false"/>
                <w:i w:val="false"/>
                <w:color w:val="000000"/>
                <w:sz w:val="20"/>
              </w:rPr>
              <w:t xml:space="preserve"> </w:t>
            </w:r>
            <w:r>
              <w:rPr>
                <w:rFonts w:ascii="Times New Roman"/>
                <w:b/>
                <w:i w:val="false"/>
                <w:color w:val="000000"/>
                <w:sz w:val="20"/>
              </w:rPr>
              <w:t>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669</w:t>
            </w:r>
            <w:r>
              <w:rPr>
                <w:rFonts w:ascii="Times New Roman"/>
                <w:b w:val="false"/>
                <w:i w:val="false"/>
                <w:color w:val="000000"/>
                <w:sz w:val="20"/>
              </w:rPr>
              <w:t xml:space="preserve"> </w:t>
            </w:r>
            <w:r>
              <w:rPr>
                <w:rFonts w:ascii="Times New Roman"/>
                <w:b/>
                <w:i w:val="false"/>
                <w:color w:val="000000"/>
                <w:sz w:val="20"/>
              </w:rPr>
              <w:t>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122</w:t>
            </w:r>
            <w:r>
              <w:rPr>
                <w:rFonts w:ascii="Times New Roman"/>
                <w:b w:val="false"/>
                <w:i w:val="false"/>
                <w:color w:val="000000"/>
                <w:sz w:val="20"/>
              </w:rPr>
              <w:t xml:space="preserve"> </w:t>
            </w:r>
            <w:r>
              <w:rPr>
                <w:rFonts w:ascii="Times New Roman"/>
                <w:b/>
                <w:i w:val="false"/>
                <w:color w:val="000000"/>
                <w:sz w:val="20"/>
              </w:rPr>
              <w:t>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965</w:t>
            </w:r>
            <w:r>
              <w:rPr>
                <w:rFonts w:ascii="Times New Roman"/>
                <w:b w:val="false"/>
                <w:i w:val="false"/>
                <w:color w:val="000000"/>
                <w:sz w:val="20"/>
              </w:rPr>
              <w:t xml:space="preserve"> </w:t>
            </w:r>
            <w:r>
              <w:rPr>
                <w:rFonts w:ascii="Times New Roman"/>
                <w:b/>
                <w:i w:val="false"/>
                <w:color w:val="000000"/>
                <w:sz w:val="20"/>
              </w:rPr>
              <w:t>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480</w:t>
            </w:r>
            <w:r>
              <w:rPr>
                <w:rFonts w:ascii="Times New Roman"/>
                <w:b w:val="false"/>
                <w:i w:val="false"/>
                <w:color w:val="000000"/>
                <w:sz w:val="20"/>
              </w:rPr>
              <w:t xml:space="preserve"> </w:t>
            </w:r>
            <w:r>
              <w:rPr>
                <w:rFonts w:ascii="Times New Roman"/>
                <w:b/>
                <w:i w:val="false"/>
                <w:color w:val="000000"/>
                <w:sz w:val="20"/>
              </w:rPr>
              <w:t>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633</w:t>
            </w:r>
            <w:r>
              <w:rPr>
                <w:rFonts w:ascii="Times New Roman"/>
                <w:b w:val="false"/>
                <w:i w:val="false"/>
                <w:color w:val="000000"/>
                <w:sz w:val="20"/>
              </w:rPr>
              <w:t xml:space="preserve"> </w:t>
            </w:r>
            <w:r>
              <w:rPr>
                <w:rFonts w:ascii="Times New Roman"/>
                <w:b/>
                <w:i w:val="false"/>
                <w:color w:val="000000"/>
                <w:sz w:val="20"/>
              </w:rPr>
              <w:t>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r>
              <w:rPr>
                <w:rFonts w:ascii="Times New Roman"/>
                <w:b w:val="false"/>
                <w:i w:val="false"/>
                <w:color w:val="000000"/>
                <w:sz w:val="20"/>
              </w:rPr>
              <w:t xml:space="preserve"> </w:t>
            </w:r>
            <w:r>
              <w:rPr>
                <w:rFonts w:ascii="Times New Roman"/>
                <w:b/>
                <w:i w:val="false"/>
                <w:color w:val="000000"/>
                <w:sz w:val="20"/>
              </w:rPr>
              <w:t>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973</w:t>
            </w:r>
            <w:r>
              <w:rPr>
                <w:rFonts w:ascii="Times New Roman"/>
                <w:b w:val="false"/>
                <w:i w:val="false"/>
                <w:color w:val="000000"/>
                <w:sz w:val="20"/>
              </w:rPr>
              <w:t xml:space="preserve"> </w:t>
            </w:r>
            <w:r>
              <w:rPr>
                <w:rFonts w:ascii="Times New Roman"/>
                <w:b/>
                <w:i w:val="false"/>
                <w:color w:val="000000"/>
                <w:sz w:val="20"/>
              </w:rPr>
              <w:t>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r>
              <w:rPr>
                <w:rFonts w:ascii="Times New Roman"/>
                <w:b w:val="false"/>
                <w:i w:val="false"/>
                <w:color w:val="000000"/>
                <w:sz w:val="20"/>
              </w:rPr>
              <w:t xml:space="preserve"> </w:t>
            </w:r>
            <w:r>
              <w:rPr>
                <w:rFonts w:ascii="Times New Roman"/>
                <w:b/>
                <w:i w:val="false"/>
                <w:color w:val="000000"/>
                <w:sz w:val="20"/>
              </w:rPr>
              <w:t>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r>
              <w:rPr>
                <w:rFonts w:ascii="Times New Roman"/>
                <w:b w:val="false"/>
                <w:i w:val="false"/>
                <w:color w:val="000000"/>
                <w:sz w:val="20"/>
              </w:rPr>
              <w:t xml:space="preserve"> </w:t>
            </w:r>
            <w:r>
              <w:rPr>
                <w:rFonts w:ascii="Times New Roman"/>
                <w:b/>
                <w:i w:val="false"/>
                <w:color w:val="000000"/>
                <w:sz w:val="20"/>
              </w:rPr>
              <w:t>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616</w:t>
            </w:r>
            <w:r>
              <w:rPr>
                <w:rFonts w:ascii="Times New Roman"/>
                <w:b w:val="false"/>
                <w:i w:val="false"/>
                <w:color w:val="000000"/>
                <w:sz w:val="20"/>
              </w:rPr>
              <w:t xml:space="preserve"> </w:t>
            </w:r>
            <w:r>
              <w:rPr>
                <w:rFonts w:ascii="Times New Roman"/>
                <w:b/>
                <w:i w:val="false"/>
                <w:color w:val="000000"/>
                <w:sz w:val="20"/>
              </w:rPr>
              <w:t>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r>
              <w:rPr>
                <w:rFonts w:ascii="Times New Roman"/>
                <w:b w:val="false"/>
                <w:i w:val="false"/>
                <w:color w:val="000000"/>
                <w:sz w:val="20"/>
              </w:rPr>
              <w:t xml:space="preserve"> </w:t>
            </w:r>
            <w:r>
              <w:rPr>
                <w:rFonts w:ascii="Times New Roman"/>
                <w:b/>
                <w:i w:val="false"/>
                <w:color w:val="000000"/>
                <w:sz w:val="20"/>
              </w:rPr>
              <w:t>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006</w:t>
            </w:r>
            <w:r>
              <w:rPr>
                <w:rFonts w:ascii="Times New Roman"/>
                <w:b w:val="false"/>
                <w:i w:val="false"/>
                <w:color w:val="000000"/>
                <w:sz w:val="20"/>
              </w:rPr>
              <w:t xml:space="preserve"> </w:t>
            </w:r>
            <w:r>
              <w:rPr>
                <w:rFonts w:ascii="Times New Roman"/>
                <w:b/>
                <w:i w:val="false"/>
                <w:color w:val="000000"/>
                <w:sz w:val="20"/>
              </w:rPr>
              <w:t>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508</w:t>
            </w:r>
            <w:r>
              <w:rPr>
                <w:rFonts w:ascii="Times New Roman"/>
                <w:b w:val="false"/>
                <w:i w:val="false"/>
                <w:color w:val="000000"/>
                <w:sz w:val="20"/>
              </w:rPr>
              <w:t xml:space="preserve"> </w:t>
            </w:r>
            <w:r>
              <w:rPr>
                <w:rFonts w:ascii="Times New Roman"/>
                <w:b/>
                <w:i w:val="false"/>
                <w:color w:val="000000"/>
                <w:sz w:val="20"/>
              </w:rPr>
              <w:t>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895</w:t>
            </w:r>
            <w:r>
              <w:rPr>
                <w:rFonts w:ascii="Times New Roman"/>
                <w:b w:val="false"/>
                <w:i w:val="false"/>
                <w:color w:val="000000"/>
                <w:sz w:val="20"/>
              </w:rPr>
              <w:t xml:space="preserve"> </w:t>
            </w:r>
            <w:r>
              <w:rPr>
                <w:rFonts w:ascii="Times New Roman"/>
                <w:b/>
                <w:i w:val="false"/>
                <w:color w:val="000000"/>
                <w:sz w:val="20"/>
              </w:rPr>
              <w:t>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117</w:t>
            </w:r>
            <w:r>
              <w:rPr>
                <w:rFonts w:ascii="Times New Roman"/>
                <w:b w:val="false"/>
                <w:i w:val="false"/>
                <w:color w:val="000000"/>
                <w:sz w:val="20"/>
              </w:rPr>
              <w:t xml:space="preserve"> </w:t>
            </w:r>
            <w:r>
              <w:rPr>
                <w:rFonts w:ascii="Times New Roman"/>
                <w:b/>
                <w:i w:val="false"/>
                <w:color w:val="000000"/>
                <w:sz w:val="20"/>
              </w:rPr>
              <w:t>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r>
              <w:rPr>
                <w:rFonts w:ascii="Times New Roman"/>
                <w:b w:val="false"/>
                <w:i w:val="false"/>
                <w:color w:val="000000"/>
                <w:sz w:val="20"/>
              </w:rPr>
              <w:t xml:space="preserve"> </w:t>
            </w:r>
            <w:r>
              <w:rPr>
                <w:rFonts w:ascii="Times New Roman"/>
                <w:b/>
                <w:i w:val="false"/>
                <w:color w:val="000000"/>
                <w:sz w:val="20"/>
              </w:rPr>
              <w:t>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533</w:t>
            </w:r>
            <w:r>
              <w:rPr>
                <w:rFonts w:ascii="Times New Roman"/>
                <w:b w:val="false"/>
                <w:i w:val="false"/>
                <w:color w:val="000000"/>
                <w:sz w:val="20"/>
              </w:rPr>
              <w:t xml:space="preserve"> </w:t>
            </w:r>
            <w:r>
              <w:rPr>
                <w:rFonts w:ascii="Times New Roman"/>
                <w:b/>
                <w:i w:val="false"/>
                <w:color w:val="000000"/>
                <w:sz w:val="20"/>
              </w:rPr>
              <w:t>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854</w:t>
            </w:r>
            <w:r>
              <w:rPr>
                <w:rFonts w:ascii="Times New Roman"/>
                <w:b w:val="false"/>
                <w:i w:val="false"/>
                <w:color w:val="000000"/>
                <w:sz w:val="20"/>
              </w:rPr>
              <w:t xml:space="preserve"> </w:t>
            </w:r>
            <w:r>
              <w:rPr>
                <w:rFonts w:ascii="Times New Roman"/>
                <w:b/>
                <w:i w:val="false"/>
                <w:color w:val="000000"/>
                <w:sz w:val="20"/>
              </w:rPr>
              <w:t>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488</w:t>
            </w:r>
            <w:r>
              <w:rPr>
                <w:rFonts w:ascii="Times New Roman"/>
                <w:b w:val="false"/>
                <w:i w:val="false"/>
                <w:color w:val="000000"/>
                <w:sz w:val="20"/>
              </w:rPr>
              <w:t xml:space="preserve"> </w:t>
            </w:r>
            <w:r>
              <w:rPr>
                <w:rFonts w:ascii="Times New Roman"/>
                <w:b/>
                <w:i w:val="false"/>
                <w:color w:val="000000"/>
                <w:sz w:val="20"/>
              </w:rPr>
              <w:t>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103</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Шымкент</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521</w:t>
            </w:r>
            <w:r>
              <w:rPr>
                <w:rFonts w:ascii="Times New Roman"/>
                <w:b w:val="false"/>
                <w:i w:val="false"/>
                <w:color w:val="000000"/>
                <w:sz w:val="20"/>
              </w:rPr>
              <w:t xml:space="preserve"> </w:t>
            </w:r>
            <w:r>
              <w:rPr>
                <w:rFonts w:ascii="Times New Roman"/>
                <w:b/>
                <w:i w:val="false"/>
                <w:color w:val="000000"/>
                <w:sz w:val="20"/>
              </w:rPr>
              <w:t>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075</w:t>
            </w:r>
            <w:r>
              <w:rPr>
                <w:rFonts w:ascii="Times New Roman"/>
                <w:b w:val="false"/>
                <w:i w:val="false"/>
                <w:color w:val="000000"/>
                <w:sz w:val="20"/>
              </w:rPr>
              <w:t xml:space="preserve"> </w:t>
            </w:r>
            <w:r>
              <w:rPr>
                <w:rFonts w:ascii="Times New Roman"/>
                <w:b/>
                <w:i w:val="false"/>
                <w:color w:val="000000"/>
                <w:sz w:val="20"/>
              </w:rPr>
              <w:t>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300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w:t>
            </w:r>
            <w:r>
              <w:rPr>
                <w:rFonts w:ascii="Times New Roman"/>
                <w:b w:val="false"/>
                <w:i w:val="false"/>
                <w:color w:val="000000"/>
                <w:sz w:val="20"/>
              </w:rPr>
              <w:t xml:space="preserve"> </w:t>
            </w:r>
            <w:r>
              <w:rPr>
                <w:rFonts w:ascii="Times New Roman"/>
                <w:b/>
                <w:i w:val="false"/>
                <w:color w:val="000000"/>
                <w:sz w:val="20"/>
              </w:rPr>
              <w:t>Гарантированный</w:t>
            </w:r>
            <w:r>
              <w:rPr>
                <w:rFonts w:ascii="Times New Roman"/>
                <w:b w:val="false"/>
                <w:i w:val="false"/>
                <w:color w:val="000000"/>
                <w:sz w:val="20"/>
              </w:rPr>
              <w:t xml:space="preserve"> </w:t>
            </w:r>
            <w:r>
              <w:rPr>
                <w:rFonts w:ascii="Times New Roman"/>
                <w:b/>
                <w:i w:val="false"/>
                <w:color w:val="000000"/>
                <w:sz w:val="20"/>
              </w:rPr>
              <w:t>трансферт</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Национального</w:t>
            </w:r>
            <w:r>
              <w:rPr>
                <w:rFonts w:ascii="Times New Roman"/>
                <w:b w:val="false"/>
                <w:i w:val="false"/>
                <w:color w:val="000000"/>
                <w:sz w:val="20"/>
              </w:rPr>
              <w:t xml:space="preserve"> </w:t>
            </w:r>
            <w:r>
              <w:rPr>
                <w:rFonts w:ascii="Times New Roman"/>
                <w:b/>
                <w:i w:val="false"/>
                <w:color w:val="000000"/>
                <w:sz w:val="20"/>
              </w:rPr>
              <w:t>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r>
              <w:rPr>
                <w:rFonts w:ascii="Times New Roman"/>
                <w:b w:val="false"/>
                <w:i w:val="false"/>
                <w:color w:val="000000"/>
                <w:sz w:val="20"/>
              </w:rPr>
              <w:t xml:space="preserve"> </w:t>
            </w:r>
            <w:r>
              <w:rPr>
                <w:rFonts w:ascii="Times New Roman"/>
                <w:b/>
                <w:i w:val="false"/>
                <w:color w:val="000000"/>
                <w:sz w:val="20"/>
              </w:rPr>
              <w:t>770</w:t>
            </w:r>
            <w:r>
              <w:rPr>
                <w:rFonts w:ascii="Times New Roman"/>
                <w:b w:val="false"/>
                <w:i w:val="false"/>
                <w:color w:val="000000"/>
                <w:sz w:val="20"/>
              </w:rPr>
              <w:t xml:space="preserve"> </w:t>
            </w:r>
            <w:r>
              <w:rPr>
                <w:rFonts w:ascii="Times New Roman"/>
                <w:b/>
                <w:i w:val="false"/>
                <w:color w:val="000000"/>
                <w:sz w:val="20"/>
              </w:rPr>
              <w:t>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254</w:t>
            </w:r>
            <w:r>
              <w:rPr>
                <w:rFonts w:ascii="Times New Roman"/>
                <w:b w:val="false"/>
                <w:i w:val="false"/>
                <w:color w:val="000000"/>
                <w:sz w:val="20"/>
              </w:rPr>
              <w:t xml:space="preserve"> </w:t>
            </w:r>
            <w:r>
              <w:rPr>
                <w:rFonts w:ascii="Times New Roman"/>
                <w:b/>
                <w:i w:val="false"/>
                <w:color w:val="000000"/>
                <w:sz w:val="20"/>
              </w:rPr>
              <w:t>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254</w:t>
            </w:r>
            <w:r>
              <w:rPr>
                <w:rFonts w:ascii="Times New Roman"/>
                <w:b w:val="false"/>
                <w:i w:val="false"/>
                <w:color w:val="000000"/>
                <w:sz w:val="20"/>
              </w:rPr>
              <w:t xml:space="preserve"> </w:t>
            </w:r>
            <w:r>
              <w:rPr>
                <w:rFonts w:ascii="Times New Roman"/>
                <w:b/>
                <w:i w:val="false"/>
                <w:color w:val="000000"/>
                <w:sz w:val="20"/>
              </w:rPr>
              <w:t>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433</w:t>
            </w:r>
            <w:r>
              <w:rPr>
                <w:rFonts w:ascii="Times New Roman"/>
                <w:b w:val="false"/>
                <w:i w:val="false"/>
                <w:color w:val="000000"/>
                <w:sz w:val="20"/>
              </w:rPr>
              <w:t xml:space="preserve"> </w:t>
            </w:r>
            <w:r>
              <w:rPr>
                <w:rFonts w:ascii="Times New Roman"/>
                <w:b/>
                <w:i w:val="false"/>
                <w:color w:val="000000"/>
                <w:sz w:val="20"/>
              </w:rPr>
              <w:t>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894</w:t>
            </w:r>
            <w:r>
              <w:rPr>
                <w:rFonts w:ascii="Times New Roman"/>
                <w:b w:val="false"/>
                <w:i w:val="false"/>
                <w:color w:val="000000"/>
                <w:sz w:val="20"/>
              </w:rPr>
              <w:t xml:space="preserve"> </w:t>
            </w:r>
            <w:r>
              <w:rPr>
                <w:rFonts w:ascii="Times New Roman"/>
                <w:b/>
                <w:i w:val="false"/>
                <w:color w:val="000000"/>
                <w:sz w:val="20"/>
              </w:rPr>
              <w:t>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676</w:t>
            </w:r>
            <w:r>
              <w:rPr>
                <w:rFonts w:ascii="Times New Roman"/>
                <w:b w:val="false"/>
                <w:i w:val="false"/>
                <w:color w:val="000000"/>
                <w:sz w:val="20"/>
              </w:rPr>
              <w:t xml:space="preserve"> </w:t>
            </w:r>
            <w:r>
              <w:rPr>
                <w:rFonts w:ascii="Times New Roman"/>
                <w:b/>
                <w:i w:val="false"/>
                <w:color w:val="000000"/>
                <w:sz w:val="20"/>
              </w:rPr>
              <w:t>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w:t>
            </w:r>
            <w:r>
              <w:rPr>
                <w:rFonts w:ascii="Times New Roman"/>
                <w:b w:val="false"/>
                <w:i w:val="false"/>
                <w:color w:val="000000"/>
                <w:sz w:val="20"/>
              </w:rPr>
              <w:t xml:space="preserve"> </w:t>
            </w:r>
            <w:r>
              <w:rPr>
                <w:rFonts w:ascii="Times New Roman"/>
                <w:b/>
                <w:i w:val="false"/>
                <w:color w:val="000000"/>
                <w:sz w:val="20"/>
              </w:rPr>
              <w:t>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r>
              <w:rPr>
                <w:rFonts w:ascii="Times New Roman"/>
                <w:b w:val="false"/>
                <w:i w:val="false"/>
                <w:color w:val="000000"/>
                <w:sz w:val="20"/>
              </w:rPr>
              <w:t xml:space="preserve"> </w:t>
            </w:r>
            <w:r>
              <w:rPr>
                <w:rFonts w:ascii="Times New Roman"/>
                <w:b/>
                <w:i w:val="false"/>
                <w:color w:val="000000"/>
                <w:sz w:val="20"/>
              </w:rPr>
              <w:t>181</w:t>
            </w:r>
            <w:r>
              <w:rPr>
                <w:rFonts w:ascii="Times New Roman"/>
                <w:b w:val="false"/>
                <w:i w:val="false"/>
                <w:color w:val="000000"/>
                <w:sz w:val="20"/>
              </w:rPr>
              <w:t xml:space="preserve"> </w:t>
            </w:r>
            <w:r>
              <w:rPr>
                <w:rFonts w:ascii="Times New Roman"/>
                <w:b/>
                <w:i w:val="false"/>
                <w:color w:val="000000"/>
                <w:sz w:val="20"/>
              </w:rPr>
              <w:t>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r>
              <w:rPr>
                <w:rFonts w:ascii="Times New Roman"/>
                <w:b w:val="false"/>
                <w:i w:val="false"/>
                <w:color w:val="000000"/>
                <w:sz w:val="20"/>
              </w:rPr>
              <w:t xml:space="preserve"> </w:t>
            </w:r>
            <w:r>
              <w:rPr>
                <w:rFonts w:ascii="Times New Roman"/>
                <w:b/>
                <w:i w:val="false"/>
                <w:color w:val="000000"/>
                <w:sz w:val="20"/>
              </w:rPr>
              <w:t>181</w:t>
            </w:r>
            <w:r>
              <w:rPr>
                <w:rFonts w:ascii="Times New Roman"/>
                <w:b w:val="false"/>
                <w:i w:val="false"/>
                <w:color w:val="000000"/>
                <w:sz w:val="20"/>
              </w:rPr>
              <w:t xml:space="preserve"> </w:t>
            </w:r>
            <w:r>
              <w:rPr>
                <w:rFonts w:ascii="Times New Roman"/>
                <w:b/>
                <w:i w:val="false"/>
                <w:color w:val="000000"/>
                <w:sz w:val="20"/>
              </w:rPr>
              <w:t>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293</w:t>
            </w:r>
            <w:r>
              <w:rPr>
                <w:rFonts w:ascii="Times New Roman"/>
                <w:b w:val="false"/>
                <w:i w:val="false"/>
                <w:color w:val="000000"/>
                <w:sz w:val="20"/>
              </w:rPr>
              <w:t xml:space="preserve"> </w:t>
            </w:r>
            <w:r>
              <w:rPr>
                <w:rFonts w:ascii="Times New Roman"/>
                <w:b/>
                <w:i w:val="false"/>
                <w:color w:val="000000"/>
                <w:sz w:val="20"/>
              </w:rPr>
              <w:t>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210</w:t>
            </w:r>
            <w:r>
              <w:rPr>
                <w:rFonts w:ascii="Times New Roman"/>
                <w:b w:val="false"/>
                <w:i w:val="false"/>
                <w:color w:val="000000"/>
                <w:sz w:val="20"/>
              </w:rPr>
              <w:t xml:space="preserve"> </w:t>
            </w:r>
            <w:r>
              <w:rPr>
                <w:rFonts w:ascii="Times New Roman"/>
                <w:b/>
                <w:i w:val="false"/>
                <w:color w:val="000000"/>
                <w:sz w:val="20"/>
              </w:rPr>
              <w:t>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w:t>
            </w:r>
            <w:r>
              <w:rPr>
                <w:rFonts w:ascii="Times New Roman"/>
                <w:b w:val="false"/>
                <w:i w:val="false"/>
                <w:color w:val="000000"/>
                <w:sz w:val="20"/>
              </w:rPr>
              <w:t xml:space="preserve"> </w:t>
            </w:r>
            <w:r>
              <w:rPr>
                <w:rFonts w:ascii="Times New Roman"/>
                <w:b/>
                <w:i w:val="false"/>
                <w:color w:val="000000"/>
                <w:sz w:val="20"/>
              </w:rPr>
              <w:t>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533</w:t>
            </w:r>
            <w:r>
              <w:rPr>
                <w:rFonts w:ascii="Times New Roman"/>
                <w:b w:val="false"/>
                <w:i w:val="false"/>
                <w:color w:val="000000"/>
                <w:sz w:val="20"/>
              </w:rPr>
              <w:t xml:space="preserve"> </w:t>
            </w:r>
            <w:r>
              <w:rPr>
                <w:rFonts w:ascii="Times New Roman"/>
                <w:b/>
                <w:i w:val="false"/>
                <w:color w:val="000000"/>
                <w:sz w:val="20"/>
              </w:rPr>
              <w:t>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570</w:t>
            </w:r>
            <w:r>
              <w:rPr>
                <w:rFonts w:ascii="Times New Roman"/>
                <w:b w:val="false"/>
                <w:i w:val="false"/>
                <w:color w:val="000000"/>
                <w:sz w:val="20"/>
              </w:rPr>
              <w:t xml:space="preserve"> </w:t>
            </w:r>
            <w:r>
              <w:rPr>
                <w:rFonts w:ascii="Times New Roman"/>
                <w:b/>
                <w:i w:val="false"/>
                <w:color w:val="000000"/>
                <w:sz w:val="20"/>
              </w:rPr>
              <w:t>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717</w:t>
            </w:r>
            <w:r>
              <w:rPr>
                <w:rFonts w:ascii="Times New Roman"/>
                <w:b w:val="false"/>
                <w:i w:val="false"/>
                <w:color w:val="000000"/>
                <w:sz w:val="20"/>
              </w:rPr>
              <w:t xml:space="preserve"> </w:t>
            </w:r>
            <w:r>
              <w:rPr>
                <w:rFonts w:ascii="Times New Roman"/>
                <w:b/>
                <w:i w:val="false"/>
                <w:color w:val="000000"/>
                <w:sz w:val="20"/>
              </w:rPr>
              <w:t>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r>
              <w:rPr>
                <w:rFonts w:ascii="Times New Roman"/>
                <w:b w:val="false"/>
                <w:i w:val="false"/>
                <w:color w:val="000000"/>
                <w:sz w:val="20"/>
              </w:rPr>
              <w:t xml:space="preserve"> </w:t>
            </w:r>
            <w:r>
              <w:rPr>
                <w:rFonts w:ascii="Times New Roman"/>
                <w:b/>
                <w:i w:val="false"/>
                <w:color w:val="000000"/>
                <w:sz w:val="20"/>
              </w:rPr>
              <w:t>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006</w:t>
            </w:r>
            <w:r>
              <w:rPr>
                <w:rFonts w:ascii="Times New Roman"/>
                <w:b w:val="false"/>
                <w:i w:val="false"/>
                <w:color w:val="000000"/>
                <w:sz w:val="20"/>
              </w:rPr>
              <w:t xml:space="preserve"> </w:t>
            </w:r>
            <w:r>
              <w:rPr>
                <w:rFonts w:ascii="Times New Roman"/>
                <w:b/>
                <w:i w:val="false"/>
                <w:color w:val="000000"/>
                <w:sz w:val="20"/>
              </w:rPr>
              <w:t>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r>
              <w:rPr>
                <w:rFonts w:ascii="Times New Roman"/>
                <w:b w:val="false"/>
                <w:i w:val="false"/>
                <w:color w:val="000000"/>
                <w:sz w:val="20"/>
              </w:rPr>
              <w:t xml:space="preserve"> </w:t>
            </w:r>
            <w:r>
              <w:rPr>
                <w:rFonts w:ascii="Times New Roman"/>
                <w:b/>
                <w:i w:val="false"/>
                <w:color w:val="000000"/>
                <w:sz w:val="20"/>
              </w:rPr>
              <w:t>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037</w:t>
            </w:r>
            <w:r>
              <w:rPr>
                <w:rFonts w:ascii="Times New Roman"/>
                <w:b w:val="false"/>
                <w:i w:val="false"/>
                <w:color w:val="000000"/>
                <w:sz w:val="20"/>
              </w:rPr>
              <w:t xml:space="preserve"> </w:t>
            </w:r>
            <w:r>
              <w:rPr>
                <w:rFonts w:ascii="Times New Roman"/>
                <w:b/>
                <w:i w:val="false"/>
                <w:color w:val="000000"/>
                <w:sz w:val="20"/>
              </w:rPr>
              <w:t>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099</w:t>
            </w:r>
            <w:r>
              <w:rPr>
                <w:rFonts w:ascii="Times New Roman"/>
                <w:b w:val="false"/>
                <w:i w:val="false"/>
                <w:color w:val="000000"/>
                <w:sz w:val="20"/>
              </w:rPr>
              <w:t xml:space="preserve"> </w:t>
            </w:r>
            <w:r>
              <w:rPr>
                <w:rFonts w:ascii="Times New Roman"/>
                <w:b/>
                <w:i w:val="false"/>
                <w:color w:val="000000"/>
                <w:sz w:val="20"/>
              </w:rPr>
              <w:t>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622</w:t>
            </w:r>
            <w:r>
              <w:rPr>
                <w:rFonts w:ascii="Times New Roman"/>
                <w:b w:val="false"/>
                <w:i w:val="false"/>
                <w:color w:val="000000"/>
                <w:sz w:val="20"/>
              </w:rPr>
              <w:t xml:space="preserve"> </w:t>
            </w:r>
            <w:r>
              <w:rPr>
                <w:rFonts w:ascii="Times New Roman"/>
                <w:b/>
                <w:i w:val="false"/>
                <w:color w:val="000000"/>
                <w:sz w:val="20"/>
              </w:rPr>
              <w:t>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599</w:t>
            </w:r>
            <w:r>
              <w:rPr>
                <w:rFonts w:ascii="Times New Roman"/>
                <w:b w:val="false"/>
                <w:i w:val="false"/>
                <w:color w:val="000000"/>
                <w:sz w:val="20"/>
              </w:rPr>
              <w:t xml:space="preserve"> </w:t>
            </w:r>
            <w:r>
              <w:rPr>
                <w:rFonts w:ascii="Times New Roman"/>
                <w:b/>
                <w:i w:val="false"/>
                <w:color w:val="000000"/>
                <w:sz w:val="20"/>
              </w:rPr>
              <w:t>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23 498 438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833</w:t>
            </w:r>
            <w:r>
              <w:rPr>
                <w:rFonts w:ascii="Times New Roman"/>
                <w:b w:val="false"/>
                <w:i w:val="false"/>
                <w:color w:val="000000"/>
                <w:sz w:val="20"/>
              </w:rPr>
              <w:t xml:space="preserve"> </w:t>
            </w:r>
            <w:r>
              <w:rPr>
                <w:rFonts w:ascii="Times New Roman"/>
                <w:b/>
                <w:i w:val="false"/>
                <w:color w:val="000000"/>
                <w:sz w:val="20"/>
              </w:rPr>
              <w:t>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176</w:t>
            </w:r>
            <w:r>
              <w:rPr>
                <w:rFonts w:ascii="Times New Roman"/>
                <w:b w:val="false"/>
                <w:i w:val="false"/>
                <w:color w:val="000000"/>
                <w:sz w:val="20"/>
              </w:rPr>
              <w:t xml:space="preserve"> </w:t>
            </w:r>
            <w:r>
              <w:rPr>
                <w:rFonts w:ascii="Times New Roman"/>
                <w:b/>
                <w:i w:val="false"/>
                <w:color w:val="000000"/>
                <w:sz w:val="20"/>
              </w:rPr>
              <w:t>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304</w:t>
            </w:r>
            <w:r>
              <w:rPr>
                <w:rFonts w:ascii="Times New Roman"/>
                <w:b w:val="false"/>
                <w:i w:val="false"/>
                <w:color w:val="000000"/>
                <w:sz w:val="20"/>
              </w:rPr>
              <w:t xml:space="preserve"> </w:t>
            </w:r>
            <w:r>
              <w:rPr>
                <w:rFonts w:ascii="Times New Roman"/>
                <w:b/>
                <w:i w:val="false"/>
                <w:color w:val="000000"/>
                <w:sz w:val="20"/>
              </w:rPr>
              <w:t>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390</w:t>
            </w:r>
            <w:r>
              <w:rPr>
                <w:rFonts w:ascii="Times New Roman"/>
                <w:b w:val="false"/>
                <w:i w:val="false"/>
                <w:color w:val="000000"/>
                <w:sz w:val="20"/>
              </w:rPr>
              <w:t xml:space="preserve"> </w:t>
            </w:r>
            <w:r>
              <w:rPr>
                <w:rFonts w:ascii="Times New Roman"/>
                <w:b/>
                <w:i w:val="false"/>
                <w:color w:val="000000"/>
                <w:sz w:val="20"/>
              </w:rPr>
              <w:t>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078</w:t>
            </w:r>
            <w:r>
              <w:rPr>
                <w:rFonts w:ascii="Times New Roman"/>
                <w:b w:val="false"/>
                <w:i w:val="false"/>
                <w:color w:val="000000"/>
                <w:sz w:val="20"/>
              </w:rPr>
              <w:t xml:space="preserve"> </w:t>
            </w:r>
            <w:r>
              <w:rPr>
                <w:rFonts w:ascii="Times New Roman"/>
                <w:b/>
                <w:i w:val="false"/>
                <w:color w:val="000000"/>
                <w:sz w:val="20"/>
              </w:rPr>
              <w:t>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841</w:t>
            </w:r>
            <w:r>
              <w:rPr>
                <w:rFonts w:ascii="Times New Roman"/>
                <w:b w:val="false"/>
                <w:i w:val="false"/>
                <w:color w:val="000000"/>
                <w:sz w:val="20"/>
              </w:rPr>
              <w:t xml:space="preserve"> </w:t>
            </w:r>
            <w:r>
              <w:rPr>
                <w:rFonts w:ascii="Times New Roman"/>
                <w:b/>
                <w:i w:val="false"/>
                <w:color w:val="000000"/>
                <w:sz w:val="20"/>
              </w:rPr>
              <w:t>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094</w:t>
            </w:r>
            <w:r>
              <w:rPr>
                <w:rFonts w:ascii="Times New Roman"/>
                <w:b w:val="false"/>
                <w:i w:val="false"/>
                <w:color w:val="000000"/>
                <w:sz w:val="20"/>
              </w:rPr>
              <w:t xml:space="preserve"> </w:t>
            </w:r>
            <w:r>
              <w:rPr>
                <w:rFonts w:ascii="Times New Roman"/>
                <w:b/>
                <w:i w:val="false"/>
                <w:color w:val="000000"/>
                <w:sz w:val="20"/>
              </w:rPr>
              <w:t>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907</w:t>
            </w:r>
            <w:r>
              <w:rPr>
                <w:rFonts w:ascii="Times New Roman"/>
                <w:b w:val="false"/>
                <w:i w:val="false"/>
                <w:color w:val="000000"/>
                <w:sz w:val="20"/>
              </w:rPr>
              <w:t xml:space="preserve"> </w:t>
            </w:r>
            <w:r>
              <w:rPr>
                <w:rFonts w:ascii="Times New Roman"/>
                <w:b/>
                <w:i w:val="false"/>
                <w:color w:val="000000"/>
                <w:sz w:val="20"/>
              </w:rPr>
              <w:t>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410</w:t>
            </w:r>
            <w:r>
              <w:rPr>
                <w:rFonts w:ascii="Times New Roman"/>
                <w:b w:val="false"/>
                <w:i w:val="false"/>
                <w:color w:val="000000"/>
                <w:sz w:val="20"/>
              </w:rPr>
              <w:t xml:space="preserve"> </w:t>
            </w:r>
            <w:r>
              <w:rPr>
                <w:rFonts w:ascii="Times New Roman"/>
                <w:b/>
                <w:i w:val="false"/>
                <w:color w:val="000000"/>
                <w:sz w:val="20"/>
              </w:rPr>
              <w:t>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r>
              <w:rPr>
                <w:rFonts w:ascii="Times New Roman"/>
                <w:b w:val="false"/>
                <w:i w:val="false"/>
                <w:color w:val="000000"/>
                <w:sz w:val="20"/>
              </w:rPr>
              <w:t xml:space="preserve"> </w:t>
            </w:r>
            <w:r>
              <w:rPr>
                <w:rFonts w:ascii="Times New Roman"/>
                <w:b/>
                <w:i w:val="false"/>
                <w:color w:val="000000"/>
                <w:sz w:val="20"/>
              </w:rPr>
              <w:t>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681</w:t>
            </w:r>
            <w:r>
              <w:rPr>
                <w:rFonts w:ascii="Times New Roman"/>
                <w:b w:val="false"/>
                <w:i w:val="false"/>
                <w:color w:val="000000"/>
                <w:sz w:val="20"/>
              </w:rPr>
              <w:t xml:space="preserve"> </w:t>
            </w:r>
            <w:r>
              <w:rPr>
                <w:rFonts w:ascii="Times New Roman"/>
                <w:b/>
                <w:i w:val="false"/>
                <w:color w:val="000000"/>
                <w:sz w:val="20"/>
              </w:rPr>
              <w:t>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548</w:t>
            </w:r>
            <w:r>
              <w:rPr>
                <w:rFonts w:ascii="Times New Roman"/>
                <w:b w:val="false"/>
                <w:i w:val="false"/>
                <w:color w:val="000000"/>
                <w:sz w:val="20"/>
              </w:rPr>
              <w:t xml:space="preserve"> </w:t>
            </w:r>
            <w:r>
              <w:rPr>
                <w:rFonts w:ascii="Times New Roman"/>
                <w:b/>
                <w:i w:val="false"/>
                <w:color w:val="000000"/>
                <w:sz w:val="20"/>
              </w:rPr>
              <w:t>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961</w:t>
            </w:r>
            <w:r>
              <w:rPr>
                <w:rFonts w:ascii="Times New Roman"/>
                <w:b w:val="false"/>
                <w:i w:val="false"/>
                <w:color w:val="000000"/>
                <w:sz w:val="20"/>
              </w:rPr>
              <w:t xml:space="preserve"> </w:t>
            </w:r>
            <w:r>
              <w:rPr>
                <w:rFonts w:ascii="Times New Roman"/>
                <w:b/>
                <w:i w:val="false"/>
                <w:color w:val="000000"/>
                <w:sz w:val="20"/>
              </w:rPr>
              <w:t>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w:t>
            </w:r>
            <w:r>
              <w:rPr>
                <w:rFonts w:ascii="Times New Roman"/>
                <w:b w:val="false"/>
                <w:i w:val="false"/>
                <w:color w:val="000000"/>
                <w:sz w:val="20"/>
              </w:rPr>
              <w:t xml:space="preserve"> </w:t>
            </w:r>
            <w:r>
              <w:rPr>
                <w:rFonts w:ascii="Times New Roman"/>
                <w:b/>
                <w:i w:val="false"/>
                <w:color w:val="000000"/>
                <w:sz w:val="20"/>
              </w:rPr>
              <w:t>комплекс</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val="false"/>
                <w:i w:val="false"/>
                <w:color w:val="000000"/>
                <w:sz w:val="20"/>
              </w:rPr>
              <w:t xml:space="preserve"> </w:t>
            </w:r>
            <w:r>
              <w:rPr>
                <w:rFonts w:ascii="Times New Roman"/>
                <w:b/>
                <w:i w:val="false"/>
                <w:color w:val="000000"/>
                <w:sz w:val="20"/>
              </w:rPr>
              <w:t>165</w:t>
            </w:r>
            <w:r>
              <w:rPr>
                <w:rFonts w:ascii="Times New Roman"/>
                <w:b w:val="false"/>
                <w:i w:val="false"/>
                <w:color w:val="000000"/>
                <w:sz w:val="20"/>
              </w:rPr>
              <w:t xml:space="preserve"> </w:t>
            </w:r>
            <w:r>
              <w:rPr>
                <w:rFonts w:ascii="Times New Roman"/>
                <w:b/>
                <w:i w:val="false"/>
                <w:color w:val="000000"/>
                <w:sz w:val="20"/>
              </w:rPr>
              <w:t>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энергетики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val="false"/>
                <w:i w:val="false"/>
                <w:color w:val="000000"/>
                <w:sz w:val="20"/>
              </w:rPr>
              <w:t xml:space="preserve"> </w:t>
            </w:r>
            <w:r>
              <w:rPr>
                <w:rFonts w:ascii="Times New Roman"/>
                <w:b/>
                <w:i w:val="false"/>
                <w:color w:val="000000"/>
                <w:sz w:val="20"/>
              </w:rPr>
              <w:t>165</w:t>
            </w:r>
            <w:r>
              <w:rPr>
                <w:rFonts w:ascii="Times New Roman"/>
                <w:b w:val="false"/>
                <w:i w:val="false"/>
                <w:color w:val="000000"/>
                <w:sz w:val="20"/>
              </w:rPr>
              <w:t xml:space="preserve"> </w:t>
            </w:r>
            <w:r>
              <w:rPr>
                <w:rFonts w:ascii="Times New Roman"/>
                <w:b/>
                <w:i w:val="false"/>
                <w:color w:val="000000"/>
                <w:sz w:val="20"/>
              </w:rPr>
              <w:t>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414</w:t>
            </w:r>
            <w:r>
              <w:rPr>
                <w:rFonts w:ascii="Times New Roman"/>
                <w:b w:val="false"/>
                <w:i w:val="false"/>
                <w:color w:val="000000"/>
                <w:sz w:val="20"/>
              </w:rPr>
              <w:t xml:space="preserve"> </w:t>
            </w:r>
            <w:r>
              <w:rPr>
                <w:rFonts w:ascii="Times New Roman"/>
                <w:b/>
                <w:i w:val="false"/>
                <w:color w:val="000000"/>
                <w:sz w:val="20"/>
              </w:rPr>
              <w:t>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227</w:t>
            </w:r>
            <w:r>
              <w:rPr>
                <w:rFonts w:ascii="Times New Roman"/>
                <w:b w:val="false"/>
                <w:i w:val="false"/>
                <w:color w:val="000000"/>
                <w:sz w:val="20"/>
              </w:rPr>
              <w:t xml:space="preserve"> </w:t>
            </w:r>
            <w:r>
              <w:rPr>
                <w:rFonts w:ascii="Times New Roman"/>
                <w:b/>
                <w:i w:val="false"/>
                <w:color w:val="000000"/>
                <w:sz w:val="20"/>
              </w:rPr>
              <w:t>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r>
              <w:rPr>
                <w:rFonts w:ascii="Times New Roman"/>
                <w:b w:val="false"/>
                <w:i w:val="false"/>
                <w:color w:val="000000"/>
                <w:sz w:val="20"/>
              </w:rPr>
              <w:t xml:space="preserve"> </w:t>
            </w:r>
            <w:r>
              <w:rPr>
                <w:rFonts w:ascii="Times New Roman"/>
                <w:b/>
                <w:i w:val="false"/>
                <w:color w:val="000000"/>
                <w:sz w:val="20"/>
              </w:rPr>
              <w:t>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274</w:t>
            </w:r>
            <w:r>
              <w:rPr>
                <w:rFonts w:ascii="Times New Roman"/>
                <w:b w:val="false"/>
                <w:i w:val="false"/>
                <w:color w:val="000000"/>
                <w:sz w:val="20"/>
              </w:rPr>
              <w:t xml:space="preserve"> </w:t>
            </w:r>
            <w:r>
              <w:rPr>
                <w:rFonts w:ascii="Times New Roman"/>
                <w:b/>
                <w:i w:val="false"/>
                <w:color w:val="000000"/>
                <w:sz w:val="20"/>
              </w:rPr>
              <w:t>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w:t>
            </w:r>
            <w:r>
              <w:rPr>
                <w:rFonts w:ascii="Times New Roman"/>
                <w:b w:val="false"/>
                <w:i w:val="false"/>
                <w:color w:val="000000"/>
                <w:sz w:val="20"/>
              </w:rPr>
              <w:t xml:space="preserve"> </w:t>
            </w:r>
            <w:r>
              <w:rPr>
                <w:rFonts w:ascii="Times New Roman"/>
                <w:b/>
                <w:i w:val="false"/>
                <w:color w:val="000000"/>
                <w:sz w:val="20"/>
              </w:rPr>
              <w:t>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899</w:t>
            </w:r>
            <w:r>
              <w:rPr>
                <w:rFonts w:ascii="Times New Roman"/>
                <w:b w:val="false"/>
                <w:i w:val="false"/>
                <w:color w:val="000000"/>
                <w:sz w:val="20"/>
              </w:rPr>
              <w:t xml:space="preserve"> </w:t>
            </w:r>
            <w:r>
              <w:rPr>
                <w:rFonts w:ascii="Times New Roman"/>
                <w:b/>
                <w:i w:val="false"/>
                <w:color w:val="000000"/>
                <w:sz w:val="20"/>
              </w:rPr>
              <w:t>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111</w:t>
            </w:r>
            <w:r>
              <w:rPr>
                <w:rFonts w:ascii="Times New Roman"/>
                <w:b w:val="false"/>
                <w:i w:val="false"/>
                <w:color w:val="000000"/>
                <w:sz w:val="20"/>
              </w:rPr>
              <w:t xml:space="preserve"> </w:t>
            </w:r>
            <w:r>
              <w:rPr>
                <w:rFonts w:ascii="Times New Roman"/>
                <w:b/>
                <w:i w:val="false"/>
                <w:color w:val="000000"/>
                <w:sz w:val="20"/>
              </w:rPr>
              <w:t>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901</w:t>
            </w:r>
            <w:r>
              <w:rPr>
                <w:rFonts w:ascii="Times New Roman"/>
                <w:b w:val="false"/>
                <w:i w:val="false"/>
                <w:color w:val="000000"/>
                <w:sz w:val="20"/>
              </w:rPr>
              <w:t xml:space="preserve"> </w:t>
            </w:r>
            <w:r>
              <w:rPr>
                <w:rFonts w:ascii="Times New Roman"/>
                <w:b/>
                <w:i w:val="false"/>
                <w:color w:val="000000"/>
                <w:sz w:val="20"/>
              </w:rPr>
              <w:t>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768</w:t>
            </w:r>
            <w:r>
              <w:rPr>
                <w:rFonts w:ascii="Times New Roman"/>
                <w:b w:val="false"/>
                <w:i w:val="false"/>
                <w:color w:val="000000"/>
                <w:sz w:val="20"/>
              </w:rPr>
              <w:t xml:space="preserve"> </w:t>
            </w:r>
            <w:r>
              <w:rPr>
                <w:rFonts w:ascii="Times New Roman"/>
                <w:b/>
                <w:i w:val="false"/>
                <w:color w:val="000000"/>
                <w:sz w:val="20"/>
              </w:rPr>
              <w:t>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343</w:t>
            </w:r>
            <w:r>
              <w:rPr>
                <w:rFonts w:ascii="Times New Roman"/>
                <w:b w:val="false"/>
                <w:i w:val="false"/>
                <w:color w:val="000000"/>
                <w:sz w:val="20"/>
              </w:rPr>
              <w:t xml:space="preserve"> </w:t>
            </w:r>
            <w:r>
              <w:rPr>
                <w:rFonts w:ascii="Times New Roman"/>
                <w:b/>
                <w:i w:val="false"/>
                <w:color w:val="000000"/>
                <w:sz w:val="20"/>
              </w:rPr>
              <w:t>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722</w:t>
            </w:r>
            <w:r>
              <w:rPr>
                <w:rFonts w:ascii="Times New Roman"/>
                <w:b w:val="false"/>
                <w:i w:val="false"/>
                <w:color w:val="000000"/>
                <w:sz w:val="20"/>
              </w:rPr>
              <w:t xml:space="preserve"> </w:t>
            </w:r>
            <w:r>
              <w:rPr>
                <w:rFonts w:ascii="Times New Roman"/>
                <w:b/>
                <w:i w:val="false"/>
                <w:color w:val="000000"/>
                <w:sz w:val="20"/>
              </w:rPr>
              <w:t>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val="false"/>
                <w:i w:val="false"/>
                <w:color w:val="000000"/>
                <w:sz w:val="20"/>
              </w:rPr>
              <w:t xml:space="preserve">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r>
              <w:rPr>
                <w:rFonts w:ascii="Times New Roman"/>
                <w:b w:val="false"/>
                <w:i w:val="false"/>
                <w:color w:val="000000"/>
                <w:sz w:val="20"/>
              </w:rPr>
              <w:t xml:space="preserve"> </w:t>
            </w:r>
            <w:r>
              <w:rPr>
                <w:rFonts w:ascii="Times New Roman"/>
                <w:b/>
                <w:i w:val="false"/>
                <w:color w:val="000000"/>
                <w:sz w:val="20"/>
              </w:rPr>
              <w:t>716</w:t>
            </w:r>
            <w:r>
              <w:rPr>
                <w:rFonts w:ascii="Times New Roman"/>
                <w:b w:val="false"/>
                <w:i w:val="false"/>
                <w:color w:val="000000"/>
                <w:sz w:val="20"/>
              </w:rPr>
              <w:t xml:space="preserve"> </w:t>
            </w:r>
            <w:r>
              <w:rPr>
                <w:rFonts w:ascii="Times New Roman"/>
                <w:b/>
                <w:i w:val="false"/>
                <w:color w:val="000000"/>
                <w:sz w:val="20"/>
              </w:rPr>
              <w:t>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r>
              <w:rPr>
                <w:rFonts w:ascii="Times New Roman"/>
                <w:b w:val="false"/>
                <w:i w:val="false"/>
                <w:color w:val="000000"/>
                <w:sz w:val="20"/>
              </w:rPr>
              <w:t xml:space="preserve"> </w:t>
            </w:r>
            <w:r>
              <w:rPr>
                <w:rFonts w:ascii="Times New Roman"/>
                <w:b/>
                <w:i w:val="false"/>
                <w:color w:val="000000"/>
                <w:sz w:val="20"/>
              </w:rPr>
              <w:t>716</w:t>
            </w:r>
            <w:r>
              <w:rPr>
                <w:rFonts w:ascii="Times New Roman"/>
                <w:b w:val="false"/>
                <w:i w:val="false"/>
                <w:color w:val="000000"/>
                <w:sz w:val="20"/>
              </w:rPr>
              <w:t xml:space="preserve"> </w:t>
            </w:r>
            <w:r>
              <w:rPr>
                <w:rFonts w:ascii="Times New Roman"/>
                <w:b/>
                <w:i w:val="false"/>
                <w:color w:val="000000"/>
                <w:sz w:val="20"/>
              </w:rPr>
              <w:t>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568</w:t>
            </w:r>
            <w:r>
              <w:rPr>
                <w:rFonts w:ascii="Times New Roman"/>
                <w:b w:val="false"/>
                <w:i w:val="false"/>
                <w:color w:val="000000"/>
                <w:sz w:val="20"/>
              </w:rPr>
              <w:t xml:space="preserve"> </w:t>
            </w:r>
            <w:r>
              <w:rPr>
                <w:rFonts w:ascii="Times New Roman"/>
                <w:b/>
                <w:i w:val="false"/>
                <w:color w:val="000000"/>
                <w:sz w:val="20"/>
              </w:rPr>
              <w:t>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769</w:t>
            </w:r>
            <w:r>
              <w:rPr>
                <w:rFonts w:ascii="Times New Roman"/>
                <w:b w:val="false"/>
                <w:i w:val="false"/>
                <w:color w:val="000000"/>
                <w:sz w:val="20"/>
              </w:rPr>
              <w:t xml:space="preserve"> </w:t>
            </w:r>
            <w:r>
              <w:rPr>
                <w:rFonts w:ascii="Times New Roman"/>
                <w:b/>
                <w:i w:val="false"/>
                <w:color w:val="000000"/>
                <w:sz w:val="20"/>
              </w:rPr>
              <w:t>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352</w:t>
            </w:r>
            <w:r>
              <w:rPr>
                <w:rFonts w:ascii="Times New Roman"/>
                <w:b w:val="false"/>
                <w:i w:val="false"/>
                <w:color w:val="000000"/>
                <w:sz w:val="20"/>
              </w:rPr>
              <w:t xml:space="preserve"> </w:t>
            </w:r>
            <w:r>
              <w:rPr>
                <w:rFonts w:ascii="Times New Roman"/>
                <w:b/>
                <w:i w:val="false"/>
                <w:color w:val="000000"/>
                <w:sz w:val="20"/>
              </w:rPr>
              <w:t>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503</w:t>
            </w:r>
            <w:r>
              <w:rPr>
                <w:rFonts w:ascii="Times New Roman"/>
                <w:b w:val="false"/>
                <w:i w:val="false"/>
                <w:color w:val="000000"/>
                <w:sz w:val="20"/>
              </w:rPr>
              <w:t xml:space="preserve"> </w:t>
            </w:r>
            <w:r>
              <w:rPr>
                <w:rFonts w:ascii="Times New Roman"/>
                <w:b/>
                <w:i w:val="false"/>
                <w:color w:val="000000"/>
                <w:sz w:val="20"/>
              </w:rPr>
              <w:t>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104</w:t>
            </w:r>
            <w:r>
              <w:rPr>
                <w:rFonts w:ascii="Times New Roman"/>
                <w:b w:val="false"/>
                <w:i w:val="false"/>
                <w:color w:val="000000"/>
                <w:sz w:val="20"/>
              </w:rPr>
              <w:t xml:space="preserve"> </w:t>
            </w:r>
            <w:r>
              <w:rPr>
                <w:rFonts w:ascii="Times New Roman"/>
                <w:b/>
                <w:i w:val="false"/>
                <w:color w:val="000000"/>
                <w:sz w:val="20"/>
              </w:rPr>
              <w:t>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116</w:t>
            </w:r>
            <w:r>
              <w:rPr>
                <w:rFonts w:ascii="Times New Roman"/>
                <w:b w:val="false"/>
                <w:i w:val="false"/>
                <w:color w:val="000000"/>
                <w:sz w:val="20"/>
              </w:rPr>
              <w:t xml:space="preserve"> </w:t>
            </w:r>
            <w:r>
              <w:rPr>
                <w:rFonts w:ascii="Times New Roman"/>
                <w:b/>
                <w:i w:val="false"/>
                <w:color w:val="000000"/>
                <w:sz w:val="20"/>
              </w:rPr>
              <w:t>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605</w:t>
            </w:r>
            <w:r>
              <w:rPr>
                <w:rFonts w:ascii="Times New Roman"/>
                <w:b w:val="false"/>
                <w:i w:val="false"/>
                <w:color w:val="000000"/>
                <w:sz w:val="20"/>
              </w:rPr>
              <w:t xml:space="preserve"> </w:t>
            </w:r>
            <w:r>
              <w:rPr>
                <w:rFonts w:ascii="Times New Roman"/>
                <w:b/>
                <w:i w:val="false"/>
                <w:color w:val="000000"/>
                <w:sz w:val="20"/>
              </w:rPr>
              <w:t>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284</w:t>
            </w:r>
            <w:r>
              <w:rPr>
                <w:rFonts w:ascii="Times New Roman"/>
                <w:b w:val="false"/>
                <w:i w:val="false"/>
                <w:color w:val="000000"/>
                <w:sz w:val="20"/>
              </w:rPr>
              <w:t xml:space="preserve"> </w:t>
            </w:r>
            <w:r>
              <w:rPr>
                <w:rFonts w:ascii="Times New Roman"/>
                <w:b/>
                <w:i w:val="false"/>
                <w:color w:val="000000"/>
                <w:sz w:val="20"/>
              </w:rPr>
              <w:t>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949</w:t>
            </w:r>
            <w:r>
              <w:rPr>
                <w:rFonts w:ascii="Times New Roman"/>
                <w:b w:val="false"/>
                <w:i w:val="false"/>
                <w:color w:val="000000"/>
                <w:sz w:val="20"/>
              </w:rPr>
              <w:t xml:space="preserve"> </w:t>
            </w:r>
            <w:r>
              <w:rPr>
                <w:rFonts w:ascii="Times New Roman"/>
                <w:b/>
                <w:i w:val="false"/>
                <w:color w:val="000000"/>
                <w:sz w:val="20"/>
              </w:rPr>
              <w:t>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713</w:t>
            </w:r>
            <w:r>
              <w:rPr>
                <w:rFonts w:ascii="Times New Roman"/>
                <w:b w:val="false"/>
                <w:i w:val="false"/>
                <w:color w:val="000000"/>
                <w:sz w:val="20"/>
              </w:rPr>
              <w:t xml:space="preserve"> </w:t>
            </w:r>
            <w:r>
              <w:rPr>
                <w:rFonts w:ascii="Times New Roman"/>
                <w:b/>
                <w:i w:val="false"/>
                <w:color w:val="000000"/>
                <w:sz w:val="20"/>
              </w:rPr>
              <w:t>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452</w:t>
            </w:r>
            <w:r>
              <w:rPr>
                <w:rFonts w:ascii="Times New Roman"/>
                <w:b w:val="false"/>
                <w:i w:val="false"/>
                <w:color w:val="000000"/>
                <w:sz w:val="20"/>
              </w:rPr>
              <w:t xml:space="preserve"> </w:t>
            </w:r>
            <w:r>
              <w:rPr>
                <w:rFonts w:ascii="Times New Roman"/>
                <w:b/>
                <w:i w:val="false"/>
                <w:color w:val="000000"/>
                <w:sz w:val="20"/>
              </w:rPr>
              <w:t>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452</w:t>
            </w:r>
            <w:r>
              <w:rPr>
                <w:rFonts w:ascii="Times New Roman"/>
                <w:b w:val="false"/>
                <w:i w:val="false"/>
                <w:color w:val="000000"/>
                <w:sz w:val="20"/>
              </w:rPr>
              <w:t xml:space="preserve"> </w:t>
            </w:r>
            <w:r>
              <w:rPr>
                <w:rFonts w:ascii="Times New Roman"/>
                <w:b/>
                <w:i w:val="false"/>
                <w:color w:val="000000"/>
                <w:sz w:val="20"/>
              </w:rPr>
              <w:t>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том</w:t>
            </w:r>
            <w:r>
              <w:rPr>
                <w:rFonts w:ascii="Times New Roman"/>
                <w:b w:val="false"/>
                <w:i w:val="false"/>
                <w:color w:val="000000"/>
                <w:sz w:val="20"/>
              </w:rPr>
              <w:t xml:space="preserve"> </w:t>
            </w:r>
            <w:r>
              <w:rPr>
                <w:rFonts w:ascii="Times New Roman"/>
                <w:b w:val="false"/>
                <w:i/>
                <w:color w:val="000000"/>
                <w:sz w:val="20"/>
              </w:rPr>
              <w:t>числе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400</w:t>
            </w:r>
            <w:r>
              <w:rPr>
                <w:rFonts w:ascii="Times New Roman"/>
                <w:b w:val="false"/>
                <w:i w:val="false"/>
                <w:color w:val="000000"/>
                <w:sz w:val="20"/>
              </w:rPr>
              <w:t xml:space="preserve"> </w:t>
            </w:r>
            <w:r>
              <w:rPr>
                <w:rFonts w:ascii="Times New Roman"/>
                <w:b/>
                <w:i w:val="false"/>
                <w:color w:val="000000"/>
                <w:sz w:val="20"/>
              </w:rPr>
              <w:t>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752</w:t>
            </w:r>
            <w:r>
              <w:rPr>
                <w:rFonts w:ascii="Times New Roman"/>
                <w:b w:val="false"/>
                <w:i w:val="false"/>
                <w:color w:val="000000"/>
                <w:sz w:val="20"/>
              </w:rPr>
              <w:t xml:space="preserve"> </w:t>
            </w:r>
            <w:r>
              <w:rPr>
                <w:rFonts w:ascii="Times New Roman"/>
                <w:b/>
                <w:i w:val="false"/>
                <w:color w:val="000000"/>
                <w:sz w:val="20"/>
              </w:rPr>
              <w:t>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297</w:t>
            </w:r>
            <w:r>
              <w:rPr>
                <w:rFonts w:ascii="Times New Roman"/>
                <w:b w:val="false"/>
                <w:i w:val="false"/>
                <w:color w:val="000000"/>
                <w:sz w:val="20"/>
              </w:rPr>
              <w:t xml:space="preserve"> </w:t>
            </w:r>
            <w:r>
              <w:rPr>
                <w:rFonts w:ascii="Times New Roman"/>
                <w:b/>
                <w:i w:val="false"/>
                <w:color w:val="000000"/>
                <w:sz w:val="20"/>
              </w:rPr>
              <w:t>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770</w:t>
            </w:r>
            <w:r>
              <w:rPr>
                <w:rFonts w:ascii="Times New Roman"/>
                <w:b w:val="false"/>
                <w:i w:val="false"/>
                <w:color w:val="000000"/>
                <w:sz w:val="20"/>
              </w:rPr>
              <w:t xml:space="preserve"> </w:t>
            </w:r>
            <w:r>
              <w:rPr>
                <w:rFonts w:ascii="Times New Roman"/>
                <w:b/>
                <w:i w:val="false"/>
                <w:color w:val="000000"/>
                <w:sz w:val="20"/>
              </w:rPr>
              <w:t>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445</w:t>
            </w:r>
            <w:r>
              <w:rPr>
                <w:rFonts w:ascii="Times New Roman"/>
                <w:b w:val="false"/>
                <w:i w:val="false"/>
                <w:color w:val="000000"/>
                <w:sz w:val="20"/>
              </w:rPr>
              <w:t xml:space="preserve"> </w:t>
            </w:r>
            <w:r>
              <w:rPr>
                <w:rFonts w:ascii="Times New Roman"/>
                <w:b/>
                <w:i w:val="false"/>
                <w:color w:val="000000"/>
                <w:sz w:val="20"/>
              </w:rPr>
              <w:t>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550</w:t>
            </w:r>
            <w:r>
              <w:rPr>
                <w:rFonts w:ascii="Times New Roman"/>
                <w:b w:val="false"/>
                <w:i w:val="false"/>
                <w:color w:val="000000"/>
                <w:sz w:val="20"/>
              </w:rPr>
              <w:t xml:space="preserve"> </w:t>
            </w:r>
            <w:r>
              <w:rPr>
                <w:rFonts w:ascii="Times New Roman"/>
                <w:b/>
                <w:i w:val="false"/>
                <w:color w:val="000000"/>
                <w:sz w:val="20"/>
              </w:rPr>
              <w:t>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w:t>
            </w:r>
            <w:r>
              <w:rPr>
                <w:rFonts w:ascii="Times New Roman"/>
                <w:b w:val="false"/>
                <w:i w:val="false"/>
                <w:color w:val="000000"/>
                <w:sz w:val="20"/>
              </w:rPr>
              <w:t xml:space="preserve"> </w:t>
            </w:r>
            <w:r>
              <w:rPr>
                <w:rFonts w:ascii="Times New Roman"/>
                <w:b/>
                <w:i w:val="false"/>
                <w:color w:val="000000"/>
                <w:sz w:val="20"/>
              </w:rPr>
              <w:t>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403</w:t>
            </w:r>
            <w:r>
              <w:rPr>
                <w:rFonts w:ascii="Times New Roman"/>
                <w:b w:val="false"/>
                <w:i w:val="false"/>
                <w:color w:val="000000"/>
                <w:sz w:val="20"/>
              </w:rPr>
              <w:t xml:space="preserve"> </w:t>
            </w:r>
            <w:r>
              <w:rPr>
                <w:rFonts w:ascii="Times New Roman"/>
                <w:b/>
                <w:i w:val="false"/>
                <w:color w:val="000000"/>
                <w:sz w:val="20"/>
              </w:rPr>
              <w:t>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r>
              <w:rPr>
                <w:rFonts w:ascii="Times New Roman"/>
                <w:b w:val="false"/>
                <w:i w:val="false"/>
                <w:color w:val="000000"/>
                <w:sz w:val="20"/>
              </w:rPr>
              <w:t xml:space="preserve"> </w:t>
            </w:r>
            <w:r>
              <w:rPr>
                <w:rFonts w:ascii="Times New Roman"/>
                <w:b/>
                <w:i w:val="false"/>
                <w:color w:val="000000"/>
                <w:sz w:val="20"/>
              </w:rPr>
              <w:t>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433</w:t>
            </w:r>
            <w:r>
              <w:rPr>
                <w:rFonts w:ascii="Times New Roman"/>
                <w:b w:val="false"/>
                <w:i w:val="false"/>
                <w:color w:val="000000"/>
                <w:sz w:val="20"/>
              </w:rPr>
              <w:t xml:space="preserve"> </w:t>
            </w:r>
            <w:r>
              <w:rPr>
                <w:rFonts w:ascii="Times New Roman"/>
                <w:b/>
                <w:i w:val="false"/>
                <w:color w:val="000000"/>
                <w:sz w:val="20"/>
              </w:rPr>
              <w:t>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900</w:t>
            </w:r>
            <w:r>
              <w:rPr>
                <w:rFonts w:ascii="Times New Roman"/>
                <w:b w:val="false"/>
                <w:i w:val="false"/>
                <w:color w:val="000000"/>
                <w:sz w:val="20"/>
              </w:rPr>
              <w:t xml:space="preserve"> </w:t>
            </w:r>
            <w:r>
              <w:rPr>
                <w:rFonts w:ascii="Times New Roman"/>
                <w:b/>
                <w:i w:val="false"/>
                <w:color w:val="000000"/>
                <w:sz w:val="20"/>
              </w:rPr>
              <w:t>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w:t>
            </w:r>
            <w:r>
              <w:rPr>
                <w:rFonts w:ascii="Times New Roman"/>
                <w:b w:val="false"/>
                <w:i w:val="false"/>
                <w:color w:val="000000"/>
                <w:sz w:val="20"/>
              </w:rPr>
              <w:t xml:space="preserve"> </w:t>
            </w:r>
            <w:r>
              <w:rPr>
                <w:rFonts w:ascii="Times New Roman"/>
                <w:b/>
                <w:i w:val="false"/>
                <w:color w:val="000000"/>
                <w:sz w:val="20"/>
              </w:rPr>
              <w:t>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247</w:t>
            </w:r>
            <w:r>
              <w:rPr>
                <w:rFonts w:ascii="Times New Roman"/>
                <w:b w:val="false"/>
                <w:i w:val="false"/>
                <w:color w:val="000000"/>
                <w:sz w:val="20"/>
              </w:rPr>
              <w:t xml:space="preserve"> </w:t>
            </w:r>
            <w:r>
              <w:rPr>
                <w:rFonts w:ascii="Times New Roman"/>
                <w:b/>
                <w:i w:val="false"/>
                <w:color w:val="000000"/>
                <w:sz w:val="20"/>
              </w:rPr>
              <w:t>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r>
              <w:rPr>
                <w:rFonts w:ascii="Times New Roman"/>
                <w:b w:val="false"/>
                <w:i w:val="false"/>
                <w:color w:val="000000"/>
                <w:sz w:val="20"/>
              </w:rPr>
              <w:t xml:space="preserve"> </w:t>
            </w:r>
            <w:r>
              <w:rPr>
                <w:rFonts w:ascii="Times New Roman"/>
                <w:b/>
                <w:i w:val="false"/>
                <w:color w:val="000000"/>
                <w:sz w:val="20"/>
              </w:rPr>
              <w:t>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448</w:t>
            </w:r>
            <w:r>
              <w:rPr>
                <w:rFonts w:ascii="Times New Roman"/>
                <w:b w:val="false"/>
                <w:i w:val="false"/>
                <w:color w:val="000000"/>
                <w:sz w:val="20"/>
              </w:rPr>
              <w:t xml:space="preserve"> </w:t>
            </w:r>
            <w:r>
              <w:rPr>
                <w:rFonts w:ascii="Times New Roman"/>
                <w:b/>
                <w:i w:val="false"/>
                <w:color w:val="000000"/>
                <w:sz w:val="20"/>
              </w:rPr>
              <w:t>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20"/>
    <w:p>
      <w:pPr>
        <w:spacing w:after="0"/>
        <w:ind w:left="0"/>
        <w:jc w:val="both"/>
      </w:pPr>
      <w:r>
        <w:rPr>
          <w:rFonts w:ascii="Times New Roman"/>
          <w:b w:val="false"/>
          <w:i w:val="false"/>
          <w:color w:val="000000"/>
          <w:sz w:val="28"/>
        </w:rPr>
        <w:t>
      ___________________________________________</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служебного 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63" w:id="321"/>
    <w:p>
      <w:pPr>
        <w:spacing w:after="0"/>
        <w:ind w:left="0"/>
        <w:jc w:val="left"/>
      </w:pPr>
      <w:r>
        <w:rPr>
          <w:rFonts w:ascii="Times New Roman"/>
          <w:b/>
          <w:i w:val="false"/>
          <w:color w:val="000000"/>
        </w:rPr>
        <w:t xml:space="preserve"> Перечень приоритетных республиканских бюджетных инвестиций министерств по чрезвычайным ситуациям, обороны, индустрии и инфраструктурного развития, Управления Делами Президента Республики Казахстан</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66" w:id="32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896</w:t>
            </w:r>
            <w:r>
              <w:rPr>
                <w:rFonts w:ascii="Times New Roman"/>
                <w:b w:val="false"/>
                <w:i w:val="false"/>
                <w:color w:val="000000"/>
                <w:sz w:val="20"/>
              </w:rPr>
              <w:t xml:space="preserve"> </w:t>
            </w:r>
            <w:r>
              <w:rPr>
                <w:rFonts w:ascii="Times New Roman"/>
                <w:b/>
                <w:i w:val="false"/>
                <w:color w:val="000000"/>
                <w:sz w:val="20"/>
              </w:rPr>
              <w:t>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790 777</w:t>
            </w:r>
          </w:p>
        </w:tc>
      </w:tr>
    </w:tbl>
    <w:bookmarkStart w:name="z367" w:id="323"/>
    <w:p>
      <w:pPr>
        <w:spacing w:after="0"/>
        <w:ind w:left="0"/>
        <w:jc w:val="both"/>
      </w:pPr>
      <w:r>
        <w:rPr>
          <w:rFonts w:ascii="Times New Roman"/>
          <w:b w:val="false"/>
          <w:i w:val="false"/>
          <w:color w:val="000000"/>
          <w:sz w:val="28"/>
        </w:rPr>
        <w:t>
      ___________________________________</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70" w:id="324"/>
    <w:p>
      <w:pPr>
        <w:spacing w:after="0"/>
        <w:ind w:left="0"/>
        <w:jc w:val="left"/>
      </w:pPr>
      <w:r>
        <w:rPr>
          <w:rFonts w:ascii="Times New Roman"/>
          <w:b/>
          <w:i w:val="false"/>
          <w:color w:val="000000"/>
        </w:rPr>
        <w:t xml:space="preserve"> Распределение сумм целевых текущих трансфертов бюджету города Алматы на восстановление материально-технической базы органов внутренних дел</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r>
              <w:rPr>
                <w:rFonts w:ascii="Times New Roman"/>
                <w:b w:val="false"/>
                <w:i w:val="false"/>
                <w:color w:val="000000"/>
                <w:sz w:val="20"/>
              </w:rPr>
              <w:t xml:space="preserve"> </w:t>
            </w:r>
            <w:r>
              <w:rPr>
                <w:rFonts w:ascii="Times New Roman"/>
                <w:b/>
                <w:i w:val="false"/>
                <w:color w:val="000000"/>
                <w:sz w:val="20"/>
              </w:rPr>
              <w:t>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111 439</w:t>
            </w:r>
          </w:p>
        </w:tc>
      </w:tr>
    </w:tbl>
    <w:bookmarkStart w:name="z371" w:id="325"/>
    <w:p>
      <w:pPr>
        <w:spacing w:after="0"/>
        <w:ind w:left="0"/>
        <w:jc w:val="both"/>
      </w:pPr>
      <w:r>
        <w:rPr>
          <w:rFonts w:ascii="Times New Roman"/>
          <w:b w:val="false"/>
          <w:i w:val="false"/>
          <w:color w:val="000000"/>
          <w:sz w:val="28"/>
        </w:rPr>
        <w:t>
      ___________________________________</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74" w:id="32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жилищные выплаты сотрудникам специальных учреждений, конвойной службы, дежурных частей и центров оперативного управления, кинологических подразделений и помощникам участковых инспекторов полиции</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266</w:t>
            </w:r>
            <w:r>
              <w:rPr>
                <w:rFonts w:ascii="Times New Roman"/>
                <w:b w:val="false"/>
                <w:i w:val="false"/>
                <w:color w:val="000000"/>
                <w:sz w:val="20"/>
              </w:rPr>
              <w:t xml:space="preserve"> </w:t>
            </w:r>
            <w:r>
              <w:rPr>
                <w:rFonts w:ascii="Times New Roman"/>
                <w:b/>
                <w:i w:val="false"/>
                <w:color w:val="000000"/>
                <w:sz w:val="20"/>
              </w:rPr>
              <w:t>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294 181</w:t>
            </w:r>
          </w:p>
        </w:tc>
      </w:tr>
    </w:tbl>
    <w:bookmarkStart w:name="z375" w:id="327"/>
    <w:p>
      <w:pPr>
        <w:spacing w:after="0"/>
        <w:ind w:left="0"/>
        <w:jc w:val="both"/>
      </w:pPr>
      <w:r>
        <w:rPr>
          <w:rFonts w:ascii="Times New Roman"/>
          <w:b w:val="false"/>
          <w:i w:val="false"/>
          <w:color w:val="000000"/>
          <w:sz w:val="28"/>
        </w:rPr>
        <w:t>
      ___________________________________</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78" w:id="32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бюджету города республиканского значения, столицы на содержание и материально-техническое оснащение дополнительной штатной численности органов внутренних дел</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725</w:t>
            </w:r>
            <w:r>
              <w:rPr>
                <w:rFonts w:ascii="Times New Roman"/>
                <w:b w:val="false"/>
                <w:i w:val="false"/>
                <w:color w:val="000000"/>
                <w:sz w:val="20"/>
              </w:rPr>
              <w:t xml:space="preserve"> </w:t>
            </w:r>
            <w:r>
              <w:rPr>
                <w:rFonts w:ascii="Times New Roman"/>
                <w:b/>
                <w:i w:val="false"/>
                <w:color w:val="000000"/>
                <w:sz w:val="20"/>
              </w:rPr>
              <w:t>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76 199</w:t>
            </w:r>
          </w:p>
        </w:tc>
      </w:tr>
    </w:tbl>
    <w:bookmarkStart w:name="z379" w:id="329"/>
    <w:p>
      <w:pPr>
        <w:spacing w:after="0"/>
        <w:ind w:left="0"/>
        <w:jc w:val="both"/>
      </w:pPr>
      <w:r>
        <w:rPr>
          <w:rFonts w:ascii="Times New Roman"/>
          <w:b w:val="false"/>
          <w:i w:val="false"/>
          <w:color w:val="000000"/>
          <w:sz w:val="28"/>
        </w:rPr>
        <w:t>
      ___________________________________</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82" w:id="330"/>
    <w:p>
      <w:pPr>
        <w:spacing w:after="0"/>
        <w:ind w:left="0"/>
        <w:jc w:val="left"/>
      </w:pPr>
      <w:r>
        <w:rPr>
          <w:rFonts w:ascii="Times New Roman"/>
          <w:b/>
          <w:i w:val="false"/>
          <w:color w:val="000000"/>
        </w:rPr>
        <w:t xml:space="preserve"> Распределение сумм целевых текущих трансфертов бюджету Туркестанской области на проведение капитального ремонта водных объектов в сфере водного хозяйства</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875</w:t>
            </w:r>
            <w:r>
              <w:rPr>
                <w:rFonts w:ascii="Times New Roman"/>
                <w:b w:val="false"/>
                <w:i w:val="false"/>
                <w:color w:val="000000"/>
                <w:sz w:val="20"/>
              </w:rPr>
              <w:t xml:space="preserve"> </w:t>
            </w:r>
            <w:r>
              <w:rPr>
                <w:rFonts w:ascii="Times New Roman"/>
                <w:b/>
                <w:i w:val="false"/>
                <w:color w:val="000000"/>
                <w:sz w:val="20"/>
              </w:rPr>
              <w:t>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5 875 228</w:t>
            </w:r>
          </w:p>
        </w:tc>
      </w:tr>
    </w:tbl>
    <w:bookmarkStart w:name="z383" w:id="331"/>
    <w:p>
      <w:pPr>
        <w:spacing w:after="0"/>
        <w:ind w:left="0"/>
        <w:jc w:val="both"/>
      </w:pPr>
      <w:r>
        <w:rPr>
          <w:rFonts w:ascii="Times New Roman"/>
          <w:b w:val="false"/>
          <w:i w:val="false"/>
          <w:color w:val="000000"/>
          <w:sz w:val="28"/>
        </w:rPr>
        <w:t>
      ___________________________________</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86" w:id="33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рыбного хозяйства, при инвестиционных вложениях</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w:t>
            </w:r>
            <w:r>
              <w:rPr>
                <w:rFonts w:ascii="Times New Roman"/>
                <w:b w:val="false"/>
                <w:i w:val="false"/>
                <w:color w:val="000000"/>
                <w:sz w:val="20"/>
              </w:rPr>
              <w:t xml:space="preserve"> </w:t>
            </w:r>
            <w:r>
              <w:rPr>
                <w:rFonts w:ascii="Times New Roman"/>
                <w:b/>
                <w:i w:val="false"/>
                <w:color w:val="000000"/>
                <w:sz w:val="20"/>
              </w:rPr>
              <w:t>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139 526</w:t>
            </w:r>
          </w:p>
        </w:tc>
      </w:tr>
    </w:tbl>
    <w:bookmarkStart w:name="z387" w:id="333"/>
    <w:p>
      <w:pPr>
        <w:spacing w:after="0"/>
        <w:ind w:left="0"/>
        <w:jc w:val="both"/>
      </w:pPr>
      <w:r>
        <w:rPr>
          <w:rFonts w:ascii="Times New Roman"/>
          <w:b w:val="false"/>
          <w:i w:val="false"/>
          <w:color w:val="000000"/>
          <w:sz w:val="28"/>
        </w:rPr>
        <w:t>
      _________________________</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90" w:id="33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развития производства приоритетных культур</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666</w:t>
            </w:r>
            <w:r>
              <w:rPr>
                <w:rFonts w:ascii="Times New Roman"/>
                <w:b w:val="false"/>
                <w:i w:val="false"/>
                <w:color w:val="000000"/>
                <w:sz w:val="20"/>
              </w:rPr>
              <w:t xml:space="preserve"> </w:t>
            </w:r>
            <w:r>
              <w:rPr>
                <w:rFonts w:ascii="Times New Roman"/>
                <w:b/>
                <w:i w:val="false"/>
                <w:color w:val="000000"/>
                <w:sz w:val="20"/>
              </w:rPr>
              <w:t>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54 289</w:t>
            </w:r>
          </w:p>
        </w:tc>
      </w:tr>
    </w:tbl>
    <w:bookmarkStart w:name="z391" w:id="335"/>
    <w:p>
      <w:pPr>
        <w:spacing w:after="0"/>
        <w:ind w:left="0"/>
        <w:jc w:val="both"/>
      </w:pPr>
      <w:r>
        <w:rPr>
          <w:rFonts w:ascii="Times New Roman"/>
          <w:b w:val="false"/>
          <w:i w:val="false"/>
          <w:color w:val="000000"/>
          <w:sz w:val="28"/>
        </w:rPr>
        <w:t>
      _________________________</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94" w:id="33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гарантированный социальный пакет детям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r>
              <w:rPr>
                <w:rFonts w:ascii="Times New Roman"/>
                <w:b w:val="false"/>
                <w:i w:val="false"/>
                <w:color w:val="000000"/>
                <w:sz w:val="20"/>
              </w:rPr>
              <w:t xml:space="preserve"> </w:t>
            </w:r>
            <w:r>
              <w:rPr>
                <w:rFonts w:ascii="Times New Roman"/>
                <w:b/>
                <w:i w:val="false"/>
                <w:color w:val="000000"/>
                <w:sz w:val="20"/>
              </w:rPr>
              <w:t>770</w:t>
            </w:r>
            <w:r>
              <w:rPr>
                <w:rFonts w:ascii="Times New Roman"/>
                <w:b w:val="false"/>
                <w:i w:val="false"/>
                <w:color w:val="000000"/>
                <w:sz w:val="20"/>
              </w:rPr>
              <w:t xml:space="preserve"> </w:t>
            </w:r>
            <w:r>
              <w:rPr>
                <w:rFonts w:ascii="Times New Roman"/>
                <w:b/>
                <w:i w:val="false"/>
                <w:color w:val="000000"/>
                <w:sz w:val="20"/>
              </w:rPr>
              <w:t>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r>
              <w:rPr>
                <w:rFonts w:ascii="Times New Roman"/>
                <w:b w:val="false"/>
                <w:i w:val="false"/>
                <w:color w:val="000000"/>
                <w:sz w:val="20"/>
              </w:rPr>
              <w:t xml:space="preserve"> </w:t>
            </w:r>
            <w:r>
              <w:rPr>
                <w:rFonts w:ascii="Times New Roman"/>
                <w:b/>
                <w:i w:val="false"/>
                <w:color w:val="000000"/>
                <w:sz w:val="20"/>
              </w:rPr>
              <w:t>461</w:t>
            </w:r>
            <w:r>
              <w:rPr>
                <w:rFonts w:ascii="Times New Roman"/>
                <w:b w:val="false"/>
                <w:i w:val="false"/>
                <w:color w:val="000000"/>
                <w:sz w:val="20"/>
              </w:rPr>
              <w:t xml:space="preserve"> </w:t>
            </w:r>
            <w:r>
              <w:rPr>
                <w:rFonts w:ascii="Times New Roman"/>
                <w:b/>
                <w:i w:val="false"/>
                <w:color w:val="000000"/>
                <w:sz w:val="20"/>
              </w:rPr>
              <w:t>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309</w:t>
            </w:r>
            <w:r>
              <w:rPr>
                <w:rFonts w:ascii="Times New Roman"/>
                <w:b w:val="false"/>
                <w:i w:val="false"/>
                <w:color w:val="000000"/>
                <w:sz w:val="20"/>
              </w:rPr>
              <w:t xml:space="preserve"> </w:t>
            </w:r>
            <w:r>
              <w:rPr>
                <w:rFonts w:ascii="Times New Roman"/>
                <w:b/>
                <w:i w:val="false"/>
                <w:color w:val="000000"/>
                <w:sz w:val="20"/>
              </w:rPr>
              <w:t>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953 201</w:t>
            </w:r>
          </w:p>
        </w:tc>
      </w:tr>
    </w:tbl>
    <w:bookmarkStart w:name="z395" w:id="337"/>
    <w:p>
      <w:pPr>
        <w:spacing w:after="0"/>
        <w:ind w:left="0"/>
        <w:jc w:val="both"/>
      </w:pPr>
      <w:r>
        <w:rPr>
          <w:rFonts w:ascii="Times New Roman"/>
          <w:b w:val="false"/>
          <w:i w:val="false"/>
          <w:color w:val="000000"/>
          <w:sz w:val="28"/>
        </w:rPr>
        <w:t>
      _________________________</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98" w:id="33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социального заказа в неправительственных организациях</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501</w:t>
            </w:r>
            <w:r>
              <w:rPr>
                <w:rFonts w:ascii="Times New Roman"/>
                <w:b w:val="false"/>
                <w:i w:val="false"/>
                <w:color w:val="000000"/>
                <w:sz w:val="20"/>
              </w:rPr>
              <w:t xml:space="preserve"> </w:t>
            </w:r>
            <w:r>
              <w:rPr>
                <w:rFonts w:ascii="Times New Roman"/>
                <w:b/>
                <w:i w:val="false"/>
                <w:color w:val="000000"/>
                <w:sz w:val="20"/>
              </w:rPr>
              <w:t>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r>
              <w:rPr>
                <w:rFonts w:ascii="Times New Roman"/>
                <w:b w:val="false"/>
                <w:i w:val="false"/>
                <w:color w:val="000000"/>
                <w:sz w:val="20"/>
              </w:rPr>
              <w:t xml:space="preserve">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 престарелым и инвалидам в условиях полустационара и в условиях на дому, жертвам торговли людьми.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01" w:id="33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инвалидов в Республике Казахстан</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Протезно-ортопедические, сурдотехнические, тифлотехнические средства, специальные средства передвижения (кресло-коляски), расширение технических вспомогательных (компенсаторных) средств, портативный тифлокомпьютер с синтезом речи, с встроенным вводом/выводом информации шрифтом Брайля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 обеспечение катетерами одноразового использования детей инвалидов с диагнозом Spina bifida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710</w:t>
            </w:r>
            <w:r>
              <w:rPr>
                <w:rFonts w:ascii="Times New Roman"/>
                <w:b w:val="false"/>
                <w:i w:val="false"/>
                <w:color w:val="000000"/>
                <w:sz w:val="20"/>
              </w:rPr>
              <w:t xml:space="preserve"> </w:t>
            </w:r>
            <w:r>
              <w:rPr>
                <w:rFonts w:ascii="Times New Roman"/>
                <w:b/>
                <w:i w:val="false"/>
                <w:color w:val="000000"/>
                <w:sz w:val="20"/>
              </w:rPr>
              <w:t>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700</w:t>
            </w:r>
            <w:r>
              <w:rPr>
                <w:rFonts w:ascii="Times New Roman"/>
                <w:b w:val="false"/>
                <w:i w:val="false"/>
                <w:color w:val="000000"/>
                <w:sz w:val="20"/>
              </w:rPr>
              <w:t xml:space="preserve"> </w:t>
            </w:r>
            <w:r>
              <w:rPr>
                <w:rFonts w:ascii="Times New Roman"/>
                <w:b/>
                <w:i w:val="false"/>
                <w:color w:val="000000"/>
                <w:sz w:val="20"/>
              </w:rPr>
              <w:t>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582</w:t>
            </w:r>
            <w:r>
              <w:rPr>
                <w:rFonts w:ascii="Times New Roman"/>
                <w:b w:val="false"/>
                <w:i w:val="false"/>
                <w:color w:val="000000"/>
                <w:sz w:val="20"/>
              </w:rPr>
              <w:t xml:space="preserve"> </w:t>
            </w:r>
            <w:r>
              <w:rPr>
                <w:rFonts w:ascii="Times New Roman"/>
                <w:b/>
                <w:i w:val="false"/>
                <w:color w:val="000000"/>
                <w:sz w:val="20"/>
              </w:rPr>
              <w:t>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017</w:t>
            </w:r>
            <w:r>
              <w:rPr>
                <w:rFonts w:ascii="Times New Roman"/>
                <w:b w:val="false"/>
                <w:i w:val="false"/>
                <w:color w:val="000000"/>
                <w:sz w:val="20"/>
              </w:rPr>
              <w:t xml:space="preserve"> </w:t>
            </w:r>
            <w:r>
              <w:rPr>
                <w:rFonts w:ascii="Times New Roman"/>
                <w:b/>
                <w:i w:val="false"/>
                <w:color w:val="000000"/>
                <w:sz w:val="20"/>
              </w:rPr>
              <w:t>845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410</w:t>
            </w:r>
            <w:r>
              <w:rPr>
                <w:rFonts w:ascii="Times New Roman"/>
                <w:b w:val="false"/>
                <w:i w:val="false"/>
                <w:color w:val="000000"/>
                <w:sz w:val="20"/>
              </w:rPr>
              <w:t xml:space="preserve"> </w:t>
            </w:r>
            <w:r>
              <w:rPr>
                <w:rFonts w:ascii="Times New Roman"/>
                <w:b/>
                <w:i w:val="false"/>
                <w:color w:val="000000"/>
                <w:sz w:val="20"/>
              </w:rPr>
              <w:t>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302 503</w:t>
            </w:r>
          </w:p>
        </w:tc>
      </w:tr>
    </w:tbl>
    <w:bookmarkStart w:name="z402" w:id="340"/>
    <w:p>
      <w:pPr>
        <w:spacing w:after="0"/>
        <w:ind w:left="0"/>
        <w:jc w:val="both"/>
      </w:pPr>
      <w:r>
        <w:rPr>
          <w:rFonts w:ascii="Times New Roman"/>
          <w:b w:val="false"/>
          <w:i w:val="false"/>
          <w:color w:val="000000"/>
          <w:sz w:val="28"/>
        </w:rPr>
        <w:t>
      ___________________________________</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05" w:id="34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услуги по замене и настройке речевых процессоров к кохлеарным имплантам</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628</w:t>
            </w:r>
            <w:r>
              <w:rPr>
                <w:rFonts w:ascii="Times New Roman"/>
                <w:b w:val="false"/>
                <w:i w:val="false"/>
                <w:color w:val="000000"/>
                <w:sz w:val="20"/>
              </w:rPr>
              <w:t xml:space="preserve"> </w:t>
            </w:r>
            <w:r>
              <w:rPr>
                <w:rFonts w:ascii="Times New Roman"/>
                <w:b/>
                <w:i w:val="false"/>
                <w:color w:val="000000"/>
                <w:sz w:val="20"/>
              </w:rPr>
              <w:t>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283 220</w:t>
            </w:r>
          </w:p>
        </w:tc>
      </w:tr>
    </w:tbl>
    <w:bookmarkStart w:name="z406" w:id="342"/>
    <w:p>
      <w:pPr>
        <w:spacing w:after="0"/>
        <w:ind w:left="0"/>
        <w:jc w:val="both"/>
      </w:pPr>
      <w:r>
        <w:rPr>
          <w:rFonts w:ascii="Times New Roman"/>
          <w:b w:val="false"/>
          <w:i w:val="false"/>
          <w:color w:val="000000"/>
          <w:sz w:val="28"/>
        </w:rPr>
        <w:t>
      _________________________</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09" w:id="34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развитие продуктивной занятости</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r>
              <w:rPr>
                <w:rFonts w:ascii="Times New Roman"/>
                <w:b w:val="false"/>
                <w:i w:val="false"/>
                <w:color w:val="000000"/>
                <w:sz w:val="20"/>
              </w:rPr>
              <w:t xml:space="preserve"> </w:t>
            </w:r>
            <w:r>
              <w:rPr>
                <w:rFonts w:ascii="Times New Roman"/>
                <w:b/>
                <w:i w:val="false"/>
                <w:color w:val="000000"/>
                <w:sz w:val="20"/>
              </w:rPr>
              <w:t>999</w:t>
            </w:r>
            <w:r>
              <w:rPr>
                <w:rFonts w:ascii="Times New Roman"/>
                <w:b w:val="false"/>
                <w:i w:val="false"/>
                <w:color w:val="000000"/>
                <w:sz w:val="20"/>
              </w:rPr>
              <w:t xml:space="preserve"> </w:t>
            </w:r>
            <w:r>
              <w:rPr>
                <w:rFonts w:ascii="Times New Roman"/>
                <w:b/>
                <w:i w:val="false"/>
                <w:color w:val="000000"/>
                <w:sz w:val="20"/>
              </w:rPr>
              <w:t>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val="false"/>
                <w:i w:val="false"/>
                <w:color w:val="000000"/>
                <w:sz w:val="20"/>
              </w:rPr>
              <w:t xml:space="preserve"> </w:t>
            </w:r>
            <w:r>
              <w:rPr>
                <w:rFonts w:ascii="Times New Roman"/>
                <w:b/>
                <w:i w:val="false"/>
                <w:color w:val="000000"/>
                <w:sz w:val="20"/>
              </w:rPr>
              <w:t>784</w:t>
            </w:r>
            <w:r>
              <w:rPr>
                <w:rFonts w:ascii="Times New Roman"/>
                <w:b w:val="false"/>
                <w:i w:val="false"/>
                <w:color w:val="000000"/>
                <w:sz w:val="20"/>
              </w:rPr>
              <w:t xml:space="preserve"> </w:t>
            </w:r>
            <w:r>
              <w:rPr>
                <w:rFonts w:ascii="Times New Roman"/>
                <w:b/>
                <w:i w:val="false"/>
                <w:color w:val="000000"/>
                <w:sz w:val="20"/>
              </w:rPr>
              <w:t>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r>
              <w:rPr>
                <w:rFonts w:ascii="Times New Roman"/>
                <w:b w:val="false"/>
                <w:i w:val="false"/>
                <w:color w:val="000000"/>
                <w:sz w:val="20"/>
              </w:rPr>
              <w:t xml:space="preserve"> </w:t>
            </w:r>
            <w:r>
              <w:rPr>
                <w:rFonts w:ascii="Times New Roman"/>
                <w:b/>
                <w:i w:val="false"/>
                <w:color w:val="000000"/>
                <w:sz w:val="20"/>
              </w:rPr>
              <w:t>215</w:t>
            </w:r>
            <w:r>
              <w:rPr>
                <w:rFonts w:ascii="Times New Roman"/>
                <w:b w:val="false"/>
                <w:i w:val="false"/>
                <w:color w:val="000000"/>
                <w:sz w:val="20"/>
              </w:rPr>
              <w:t xml:space="preserve"> </w:t>
            </w:r>
            <w:r>
              <w:rPr>
                <w:rFonts w:ascii="Times New Roman"/>
                <w:b/>
                <w:i w:val="false"/>
                <w:color w:val="000000"/>
                <w:sz w:val="20"/>
              </w:rPr>
              <w:t>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17 067 703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3 385 677</w:t>
            </w:r>
          </w:p>
        </w:tc>
      </w:tr>
    </w:tbl>
    <w:bookmarkStart w:name="z410" w:id="344"/>
    <w:p>
      <w:pPr>
        <w:spacing w:after="0"/>
        <w:ind w:left="0"/>
        <w:jc w:val="both"/>
      </w:pPr>
      <w:r>
        <w:rPr>
          <w:rFonts w:ascii="Times New Roman"/>
          <w:b w:val="false"/>
          <w:i w:val="false"/>
          <w:color w:val="000000"/>
          <w:sz w:val="28"/>
        </w:rPr>
        <w:t>
      _________________________</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13" w:id="34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 xml:space="preserve"> </w:t>
            </w:r>
            <w:r>
              <w:rPr>
                <w:rFonts w:ascii="Times New Roman"/>
                <w:b/>
                <w:i w:val="false"/>
                <w:color w:val="000000"/>
                <w:sz w:val="20"/>
              </w:rPr>
              <w:t>831</w:t>
            </w:r>
            <w:r>
              <w:rPr>
                <w:rFonts w:ascii="Times New Roman"/>
                <w:b w:val="false"/>
                <w:i w:val="false"/>
                <w:color w:val="000000"/>
                <w:sz w:val="20"/>
              </w:rPr>
              <w:t xml:space="preserve"> </w:t>
            </w:r>
            <w:r>
              <w:rPr>
                <w:rFonts w:ascii="Times New Roman"/>
                <w:b/>
                <w:i w:val="false"/>
                <w:color w:val="000000"/>
                <w:sz w:val="20"/>
              </w:rPr>
              <w:t>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815</w:t>
            </w:r>
            <w:r>
              <w:rPr>
                <w:rFonts w:ascii="Times New Roman"/>
                <w:b w:val="false"/>
                <w:i w:val="false"/>
                <w:color w:val="000000"/>
                <w:sz w:val="20"/>
              </w:rPr>
              <w:t xml:space="preserve"> </w:t>
            </w:r>
            <w:r>
              <w:rPr>
                <w:rFonts w:ascii="Times New Roman"/>
                <w:b/>
                <w:i w:val="false"/>
                <w:color w:val="000000"/>
                <w:sz w:val="20"/>
              </w:rPr>
              <w:t>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015</w:t>
            </w:r>
            <w:r>
              <w:rPr>
                <w:rFonts w:ascii="Times New Roman"/>
                <w:b w:val="false"/>
                <w:i w:val="false"/>
                <w:color w:val="000000"/>
                <w:sz w:val="20"/>
              </w:rPr>
              <w:t xml:space="preserve"> </w:t>
            </w:r>
            <w:r>
              <w:rPr>
                <w:rFonts w:ascii="Times New Roman"/>
                <w:b/>
                <w:i w:val="false"/>
                <w:color w:val="000000"/>
                <w:sz w:val="20"/>
              </w:rPr>
              <w:t>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650 994</w:t>
            </w:r>
          </w:p>
        </w:tc>
      </w:tr>
    </w:tbl>
    <w:bookmarkStart w:name="z414" w:id="346"/>
    <w:p>
      <w:pPr>
        <w:spacing w:after="0"/>
        <w:ind w:left="0"/>
        <w:jc w:val="both"/>
      </w:pPr>
      <w:r>
        <w:rPr>
          <w:rFonts w:ascii="Times New Roman"/>
          <w:b w:val="false"/>
          <w:i w:val="false"/>
          <w:color w:val="000000"/>
          <w:sz w:val="28"/>
        </w:rPr>
        <w:t>
      _________________________</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17" w:id="34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w:t>
            </w:r>
            <w:r>
              <w:rPr>
                <w:rFonts w:ascii="Times New Roman"/>
                <w:b w:val="false"/>
                <w:i w:val="false"/>
                <w:color w:val="000000"/>
                <w:sz w:val="20"/>
              </w:rPr>
              <w:t xml:space="preserve"> </w:t>
            </w:r>
            <w:r>
              <w:rPr>
                <w:rFonts w:ascii="Times New Roman"/>
                <w:b/>
                <w:i w:val="false"/>
                <w:color w:val="000000"/>
                <w:sz w:val="20"/>
              </w:rPr>
              <w:t>974</w:t>
            </w:r>
            <w:r>
              <w:rPr>
                <w:rFonts w:ascii="Times New Roman"/>
                <w:b w:val="false"/>
                <w:i w:val="false"/>
                <w:color w:val="000000"/>
                <w:sz w:val="20"/>
              </w:rPr>
              <w:t xml:space="preserve"> </w:t>
            </w:r>
            <w:r>
              <w:rPr>
                <w:rFonts w:ascii="Times New Roman"/>
                <w:b/>
                <w:i w:val="false"/>
                <w:color w:val="000000"/>
                <w:sz w:val="20"/>
              </w:rPr>
              <w:t>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r>
              <w:rPr>
                <w:rFonts w:ascii="Times New Roman"/>
                <w:b w:val="false"/>
                <w:i w:val="false"/>
                <w:color w:val="000000"/>
                <w:sz w:val="20"/>
              </w:rPr>
              <w:t xml:space="preserve"> </w:t>
            </w:r>
            <w:r>
              <w:rPr>
                <w:rFonts w:ascii="Times New Roman"/>
                <w:b/>
                <w:i w:val="false"/>
                <w:color w:val="000000"/>
                <w:sz w:val="20"/>
              </w:rPr>
              <w:t>262</w:t>
            </w:r>
            <w:r>
              <w:rPr>
                <w:rFonts w:ascii="Times New Roman"/>
                <w:b w:val="false"/>
                <w:i w:val="false"/>
                <w:color w:val="000000"/>
                <w:sz w:val="20"/>
              </w:rPr>
              <w:t xml:space="preserve"> </w:t>
            </w:r>
            <w:r>
              <w:rPr>
                <w:rFonts w:ascii="Times New Roman"/>
                <w:b/>
                <w:i w:val="false"/>
                <w:color w:val="000000"/>
                <w:sz w:val="20"/>
              </w:rPr>
              <w:t>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r>
              <w:rPr>
                <w:rFonts w:ascii="Times New Roman"/>
                <w:b w:val="false"/>
                <w:i w:val="false"/>
                <w:color w:val="000000"/>
                <w:sz w:val="20"/>
              </w:rPr>
              <w:t xml:space="preserve"> </w:t>
            </w:r>
            <w:r>
              <w:rPr>
                <w:rFonts w:ascii="Times New Roman"/>
                <w:b/>
                <w:i w:val="false"/>
                <w:color w:val="000000"/>
                <w:sz w:val="20"/>
              </w:rPr>
              <w:t>712</w:t>
            </w:r>
            <w:r>
              <w:rPr>
                <w:rFonts w:ascii="Times New Roman"/>
                <w:b w:val="false"/>
                <w:i w:val="false"/>
                <w:color w:val="000000"/>
                <w:sz w:val="20"/>
              </w:rPr>
              <w:t xml:space="preserve"> </w:t>
            </w:r>
            <w:r>
              <w:rPr>
                <w:rFonts w:ascii="Times New Roman"/>
                <w:b/>
                <w:i w:val="false"/>
                <w:color w:val="000000"/>
                <w:sz w:val="20"/>
              </w:rPr>
              <w:t>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2 197 802</w:t>
            </w:r>
          </w:p>
        </w:tc>
      </w:tr>
    </w:tbl>
    <w:bookmarkStart w:name="z418" w:id="348"/>
    <w:p>
      <w:pPr>
        <w:spacing w:after="0"/>
        <w:ind w:left="0"/>
        <w:jc w:val="both"/>
      </w:pPr>
      <w:r>
        <w:rPr>
          <w:rFonts w:ascii="Times New Roman"/>
          <w:b w:val="false"/>
          <w:i w:val="false"/>
          <w:color w:val="000000"/>
          <w:sz w:val="28"/>
        </w:rPr>
        <w:t>
      _________________________</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21" w:id="34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доплату лучшим педагогам организаций образования, реализующим учебные программы начального, основного и общего среднего образования, привлеченным в регионы, имеющие дефицит учителей</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r>
              <w:rPr>
                <w:rFonts w:ascii="Times New Roman"/>
                <w:b w:val="false"/>
                <w:i w:val="false"/>
                <w:color w:val="000000"/>
                <w:sz w:val="20"/>
              </w:rPr>
              <w:t xml:space="preserve"> </w:t>
            </w:r>
            <w:r>
              <w:rPr>
                <w:rFonts w:ascii="Times New Roman"/>
                <w:b/>
                <w:i w:val="false"/>
                <w:color w:val="000000"/>
                <w:sz w:val="20"/>
              </w:rPr>
              <w:t>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w:t>
            </w:r>
          </w:p>
        </w:tc>
      </w:tr>
    </w:tbl>
    <w:bookmarkStart w:name="z422" w:id="350"/>
    <w:p>
      <w:pPr>
        <w:spacing w:after="0"/>
        <w:ind w:left="0"/>
        <w:jc w:val="both"/>
      </w:pPr>
      <w:r>
        <w:rPr>
          <w:rFonts w:ascii="Times New Roman"/>
          <w:b w:val="false"/>
          <w:i w:val="false"/>
          <w:color w:val="000000"/>
          <w:sz w:val="28"/>
        </w:rPr>
        <w:t>
      _________________________</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25" w:id="35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молодежи бесплатным техническим и профессиональным образованием по востребованным специальностям</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013</w:t>
            </w:r>
            <w:r>
              <w:rPr>
                <w:rFonts w:ascii="Times New Roman"/>
                <w:b w:val="false"/>
                <w:i w:val="false"/>
                <w:color w:val="000000"/>
                <w:sz w:val="20"/>
              </w:rPr>
              <w:t xml:space="preserve"> </w:t>
            </w:r>
            <w:r>
              <w:rPr>
                <w:rFonts w:ascii="Times New Roman"/>
                <w:b/>
                <w:i w:val="false"/>
                <w:color w:val="000000"/>
                <w:sz w:val="20"/>
              </w:rPr>
              <w:t>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1 301 728</w:t>
            </w:r>
          </w:p>
        </w:tc>
      </w:tr>
    </w:tbl>
    <w:bookmarkStart w:name="z426" w:id="352"/>
    <w:p>
      <w:pPr>
        <w:spacing w:after="0"/>
        <w:ind w:left="0"/>
        <w:jc w:val="both"/>
      </w:pPr>
      <w:r>
        <w:rPr>
          <w:rFonts w:ascii="Times New Roman"/>
          <w:b w:val="false"/>
          <w:i w:val="false"/>
          <w:color w:val="000000"/>
          <w:sz w:val="28"/>
        </w:rPr>
        <w:t>
      _________________________</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29" w:id="35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части затрат субъектов предпринимательства на содержание санитарно-гигиенических узлов</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w:t>
            </w:r>
            <w:r>
              <w:rPr>
                <w:rFonts w:ascii="Times New Roman"/>
                <w:b w:val="false"/>
                <w:i w:val="false"/>
                <w:color w:val="000000"/>
                <w:sz w:val="20"/>
              </w:rPr>
              <w:t xml:space="preserve"> </w:t>
            </w:r>
            <w:r>
              <w:rPr>
                <w:rFonts w:ascii="Times New Roman"/>
                <w:b/>
                <w:i w:val="false"/>
                <w:color w:val="000000"/>
                <w:sz w:val="20"/>
              </w:rPr>
              <w:t>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bl>
    <w:bookmarkStart w:name="z430" w:id="354"/>
    <w:p>
      <w:pPr>
        <w:spacing w:after="0"/>
        <w:ind w:left="0"/>
        <w:jc w:val="both"/>
      </w:pPr>
      <w:r>
        <w:rPr>
          <w:rFonts w:ascii="Times New Roman"/>
          <w:b w:val="false"/>
          <w:i w:val="false"/>
          <w:color w:val="000000"/>
          <w:sz w:val="28"/>
        </w:rPr>
        <w:t>
      _________________________</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33" w:id="35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 – 2025"</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635</w:t>
            </w:r>
            <w:r>
              <w:rPr>
                <w:rFonts w:ascii="Times New Roman"/>
                <w:b w:val="false"/>
                <w:i w:val="false"/>
                <w:color w:val="000000"/>
                <w:sz w:val="20"/>
              </w:rPr>
              <w:t xml:space="preserve"> </w:t>
            </w:r>
            <w:r>
              <w:rPr>
                <w:rFonts w:ascii="Times New Roman"/>
                <w:b/>
                <w:i w:val="false"/>
                <w:color w:val="000000"/>
                <w:sz w:val="20"/>
              </w:rPr>
              <w:t>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bl>
    <w:bookmarkStart w:name="z434" w:id="356"/>
    <w:p>
      <w:pPr>
        <w:spacing w:after="0"/>
        <w:ind w:left="0"/>
        <w:jc w:val="both"/>
      </w:pPr>
      <w:r>
        <w:rPr>
          <w:rFonts w:ascii="Times New Roman"/>
          <w:b w:val="false"/>
          <w:i w:val="false"/>
          <w:color w:val="000000"/>
          <w:sz w:val="28"/>
        </w:rPr>
        <w:t>
      _________________________</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37" w:id="3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эффективности деятельности депутатов маслихатов</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639</w:t>
            </w:r>
            <w:r>
              <w:rPr>
                <w:rFonts w:ascii="Times New Roman"/>
                <w:b w:val="false"/>
                <w:i w:val="false"/>
                <w:color w:val="000000"/>
                <w:sz w:val="20"/>
              </w:rPr>
              <w:t xml:space="preserve"> </w:t>
            </w:r>
            <w:r>
              <w:rPr>
                <w:rFonts w:ascii="Times New Roman"/>
                <w:b/>
                <w:i w:val="false"/>
                <w:color w:val="000000"/>
                <w:sz w:val="20"/>
              </w:rPr>
              <w:t>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40" w:id="35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финансирование приоритетных проектов транспортной инфраструктуры</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w:t>
            </w:r>
            <w:r>
              <w:rPr>
                <w:rFonts w:ascii="Times New Roman"/>
                <w:b w:val="false"/>
                <w:i w:val="false"/>
                <w:color w:val="000000"/>
                <w:sz w:val="20"/>
              </w:rPr>
              <w:t xml:space="preserve"> </w:t>
            </w:r>
            <w:r>
              <w:rPr>
                <w:rFonts w:ascii="Times New Roman"/>
                <w:b/>
                <w:i w:val="false"/>
                <w:color w:val="000000"/>
                <w:sz w:val="20"/>
              </w:rPr>
              <w:t>634</w:t>
            </w:r>
            <w:r>
              <w:rPr>
                <w:rFonts w:ascii="Times New Roman"/>
                <w:b w:val="false"/>
                <w:i w:val="false"/>
                <w:color w:val="000000"/>
                <w:sz w:val="20"/>
              </w:rPr>
              <w:t xml:space="preserve"> </w:t>
            </w:r>
            <w:r>
              <w:rPr>
                <w:rFonts w:ascii="Times New Roman"/>
                <w:b/>
                <w:i w:val="false"/>
                <w:color w:val="000000"/>
                <w:sz w:val="20"/>
              </w:rPr>
              <w:t>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351</w:t>
            </w:r>
            <w:r>
              <w:rPr>
                <w:rFonts w:ascii="Times New Roman"/>
                <w:b w:val="false"/>
                <w:i w:val="false"/>
                <w:color w:val="000000"/>
                <w:sz w:val="20"/>
              </w:rPr>
              <w:t xml:space="preserve"> </w:t>
            </w:r>
            <w:r>
              <w:rPr>
                <w:rFonts w:ascii="Times New Roman"/>
                <w:b/>
                <w:i w:val="false"/>
                <w:color w:val="000000"/>
                <w:sz w:val="20"/>
              </w:rPr>
              <w:t>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r>
              <w:rPr>
                <w:rFonts w:ascii="Times New Roman"/>
                <w:b w:val="false"/>
                <w:i w:val="false"/>
                <w:color w:val="000000"/>
                <w:sz w:val="20"/>
              </w:rPr>
              <w:t xml:space="preserve"> </w:t>
            </w:r>
            <w:r>
              <w:rPr>
                <w:rFonts w:ascii="Times New Roman"/>
                <w:b/>
                <w:i w:val="false"/>
                <w:color w:val="000000"/>
                <w:sz w:val="20"/>
              </w:rPr>
              <w:t>283</w:t>
            </w:r>
            <w:r>
              <w:rPr>
                <w:rFonts w:ascii="Times New Roman"/>
                <w:b w:val="false"/>
                <w:i w:val="false"/>
                <w:color w:val="000000"/>
                <w:sz w:val="20"/>
              </w:rPr>
              <w:t xml:space="preserve"> </w:t>
            </w:r>
            <w:r>
              <w:rPr>
                <w:rFonts w:ascii="Times New Roman"/>
                <w:b/>
                <w:i w:val="false"/>
                <w:color w:val="000000"/>
                <w:sz w:val="20"/>
              </w:rPr>
              <w:t>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29 374 118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12 724 203</w:t>
            </w:r>
          </w:p>
        </w:tc>
      </w:tr>
    </w:tbl>
    <w:bookmarkStart w:name="z441" w:id="359"/>
    <w:p>
      <w:pPr>
        <w:spacing w:after="0"/>
        <w:ind w:left="0"/>
        <w:jc w:val="both"/>
      </w:pPr>
      <w:r>
        <w:rPr>
          <w:rFonts w:ascii="Times New Roman"/>
          <w:b w:val="false"/>
          <w:i w:val="false"/>
          <w:color w:val="000000"/>
          <w:sz w:val="28"/>
        </w:rPr>
        <w:t>
      _________________________</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44" w:id="36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городов районного значения, сел, поселков, сельских округов</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47" w:id="361"/>
    <w:p>
      <w:pPr>
        <w:spacing w:after="0"/>
        <w:ind w:left="0"/>
        <w:jc w:val="left"/>
      </w:pPr>
      <w:r>
        <w:rPr>
          <w:rFonts w:ascii="Times New Roman"/>
          <w:b/>
          <w:i w:val="false"/>
          <w:color w:val="000000"/>
        </w:rPr>
        <w:t xml:space="preserve"> Распределение сумм бюджетных кредитов местным исполнительным органам для реализации мер социальной поддержки специалистов</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097</w:t>
            </w:r>
            <w:r>
              <w:rPr>
                <w:rFonts w:ascii="Times New Roman"/>
                <w:b w:val="false"/>
                <w:i w:val="false"/>
                <w:color w:val="000000"/>
                <w:sz w:val="20"/>
              </w:rPr>
              <w:t xml:space="preserve"> </w:t>
            </w:r>
            <w:r>
              <w:rPr>
                <w:rFonts w:ascii="Times New Roman"/>
                <w:b/>
                <w:i w:val="false"/>
                <w:color w:val="000000"/>
                <w:sz w:val="20"/>
              </w:rPr>
              <w:t>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bl>
    <w:bookmarkStart w:name="z448" w:id="362"/>
    <w:p>
      <w:pPr>
        <w:spacing w:after="0"/>
        <w:ind w:left="0"/>
        <w:jc w:val="both"/>
      </w:pPr>
      <w:r>
        <w:rPr>
          <w:rFonts w:ascii="Times New Roman"/>
          <w:b w:val="false"/>
          <w:i w:val="false"/>
          <w:color w:val="000000"/>
          <w:sz w:val="28"/>
        </w:rPr>
        <w:t>
      _________________________</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51" w:id="363"/>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975</w:t>
            </w:r>
            <w:r>
              <w:rPr>
                <w:rFonts w:ascii="Times New Roman"/>
                <w:b w:val="false"/>
                <w:i w:val="false"/>
                <w:color w:val="000000"/>
                <w:sz w:val="20"/>
              </w:rPr>
              <w:t xml:space="preserve"> </w:t>
            </w:r>
            <w:r>
              <w:rPr>
                <w:rFonts w:ascii="Times New Roman"/>
                <w:b/>
                <w:i w:val="false"/>
                <w:color w:val="000000"/>
                <w:sz w:val="20"/>
              </w:rPr>
              <w:t>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bl>
    <w:bookmarkStart w:name="z452" w:id="364"/>
    <w:p>
      <w:pPr>
        <w:spacing w:after="0"/>
        <w:ind w:left="0"/>
        <w:jc w:val="both"/>
      </w:pPr>
      <w:r>
        <w:rPr>
          <w:rFonts w:ascii="Times New Roman"/>
          <w:b w:val="false"/>
          <w:i w:val="false"/>
          <w:color w:val="000000"/>
          <w:sz w:val="28"/>
        </w:rPr>
        <w:t>
      _________________________</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2022 года № 1025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55" w:id="365"/>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543</w:t>
            </w:r>
            <w:r>
              <w:rPr>
                <w:rFonts w:ascii="Times New Roman"/>
                <w:b w:val="false"/>
                <w:i w:val="false"/>
                <w:color w:val="000000"/>
                <w:sz w:val="20"/>
              </w:rPr>
              <w:t xml:space="preserve"> </w:t>
            </w:r>
            <w:r>
              <w:rPr>
                <w:rFonts w:ascii="Times New Roman"/>
                <w:b/>
                <w:i w:val="false"/>
                <w:color w:val="000000"/>
                <w:sz w:val="20"/>
              </w:rPr>
              <w:t>539</w:t>
            </w:r>
            <w:r>
              <w:rPr>
                <w:rFonts w:ascii="Times New Roman"/>
                <w:b w:val="false"/>
                <w:i w:val="false"/>
                <w:color w:val="000000"/>
                <w:sz w:val="20"/>
              </w:rPr>
              <w:t xml:space="preserve"> </w:t>
            </w:r>
            <w:r>
              <w:rPr>
                <w:rFonts w:ascii="Times New Roman"/>
                <w:b/>
                <w:i w:val="false"/>
                <w:color w:val="000000"/>
                <w:sz w:val="20"/>
              </w:rPr>
              <w:t>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543 539 392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465 662 342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bookmarkStart w:name="z456" w:id="366"/>
    <w:p>
      <w:pPr>
        <w:spacing w:after="0"/>
        <w:ind w:left="0"/>
        <w:jc w:val="both"/>
      </w:pPr>
      <w:r>
        <w:rPr>
          <w:rFonts w:ascii="Times New Roman"/>
          <w:b w:val="false"/>
          <w:i w:val="false"/>
          <w:color w:val="000000"/>
          <w:sz w:val="28"/>
        </w:rPr>
        <w:t>
      _________________________</w:t>
      </w:r>
    </w:p>
    <w:bookmarkEnd w:id="3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