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1c02" w14:textId="c001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января 2014 года № 35 "Об утверждении Правил применения дополнительных мер и временных ограничений в условиях чрезвычайного положения"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2022 года № 1040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28 января 2014 года № 35 "Об утверждении Правил применения дополнительных мер и временных ограничений в условиях чрезвычайного положения"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дополнительных мер и временных ограничений в условиях чрезвычайного положения, утвержденных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временное изъятие у физических лиц оружия и боеприпасов, ядовитых веществ, а у юридических лиц, за исключением подведомственных государственным органам, специальным государственным и правоохранительным органам, Министерству обороны Республики Казахстан, временное изъятие, наряду с оружием, боеприпасами и ядовитыми веществами, также боевой и учебной военной техники, взрывчатых и радиоактивных веществ.";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введения комендантского часа";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осуществления контроля за средствами массовой информации посредством запросов обязательных экземпляров печатных изданий и материалов радио- и телепередач";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приостановления или прекращения в установленном законодательством Республики Казахстан порядке деятельности политических партий и общественных объединений, которые препятствуют устранению обстоятельств, послуживших основанием для введения чрезвычайного положения";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ограничения или запрещения использования копировально-множительной техники, радио- и телепередающей аппаратуры, аудио- и видеозаписывающей техники, а также временного изъятия звукоусиливающих технических средств";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Комендатурой местности при введении ограничения или запрещения на использование копировально-множительной техники, радио- и телепередающей аппаратуры, аудио- и видеозаписывающей техники, а также временном изъятии звукоусиливающих технических средств, незамедлительно оповещается население местности, где введен режим чрезвычайного положения, о введении данной меры с указанием необходимых действий по ее исполнению.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введении ограничения на использование копировально-множительной техники, радио- и телепередающей аппаратуры, аудио- и видеозаписывающей техники, лица, имеющие указанную технику на праве собственности, продолжают свою деятельность в режиме принятых ограничений.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выявлении фактов нарушения ограничения или запрета на использование копировально-множительной техники, радио- и телепередающей аппаратуры, аудио- и видеозаписывающей техники, лица, нарушившие запрет, привлекаются к ответственности в соответствии с действующим законодательством.";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Установление особого порядка продажи, приобретения и распределения продовольствия и предметов первой необходимости";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установления ограничений на осуществление отдельных видов финансово-экономической деятельности физических и юридических лиц, включая перемещение товаров, услуг и финансовых средств";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Порядок ограничения или запрещения продажи оружия, боеприпасов, взрывчатых веществ, специальных средств, ядовитых веществ, установления особого режима оборота лекарственных, наркотических средств, психотропных веществ, прекурсоров, а также этилового спирта, алкогольной продукции";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Порядок временного изъятия у физических лиц оружия и боеприпасов, ядовитых веществ, а у юридических лиц, за исключением подведомственных государственным органам, специальным государственным и правоохранительным органам, Министерству обороны Республики Казахстан, временного изъятия, наряду с оружием, боеприпасами и ядовитыми веществами, также боевой и учебной военной техники, взрывчатых и радиоактивных веществ";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При временном изъятии у юридических лиц, за исключением подведомственных государственным органам, специальным государственным и правоохранительным органам, Министерству обороны Республики Казахстан, боевой и учебной военной техники, взрывчатых и радиоактивных веществ комендатурой местности в течение трех календарных дней определяются соответствующие по требованиям безопасности и размеру помещения для временного хранения изъятых технических средств, обеспечивается изъятие указанных оружия, боеприпасов и ядовитых веществ на временное хранение, их охрана и сохранность, а также возврат собственникам после окончания действия данной меры.".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