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a46" w14:textId="33e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1091.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