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910f8" w14:textId="fd910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Плане законопроектных работ Правительства Республики Казахстан на 2023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декабря 2022 года № 1092.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План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законопроектных работ Правительства Республики Казахстан на 2023 год (далее - План).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Государственным органам-разработчикам законопроектов, предусмотренных Планом, представлять законопроекты в Министерство юстиции Республики Казахстан не позднее 1 числа месяца, определенного Планом, и Правительство Республики Казахстан не позднее 1 числа месяца, определенного Планом, за исключением законопроектов, предусмотренных пунктами 16 и 17 Плана.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Координацию законопроектной работы Правительства Республики Казахстан и контроль за выполнением настоящего постановления возложить на Министерство юстиции Республики Казахстан.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подписания.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А. Смаилов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декабря 2022 года № 1092</w:t>
            </w:r>
          </w:p>
        </w:tc>
      </w:tr>
    </w:tbl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законопроектных работ Правительства Республики Казахстан на 2023 год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План с изменениями, внесенными постановлениями Правительства РК от 01.03.2023 </w:t>
      </w:r>
      <w:r>
        <w:rPr>
          <w:rFonts w:ascii="Times New Roman"/>
          <w:b w:val="false"/>
          <w:i w:val="false"/>
          <w:color w:val="ff0000"/>
          <w:sz w:val="28"/>
        </w:rPr>
        <w:t>№ 173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24.05.2023 </w:t>
      </w:r>
      <w:r>
        <w:rPr>
          <w:rFonts w:ascii="Times New Roman"/>
          <w:b w:val="false"/>
          <w:i w:val="false"/>
          <w:color w:val="ff0000"/>
          <w:sz w:val="28"/>
        </w:rPr>
        <w:t>№ 398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26.05.2023 </w:t>
      </w:r>
      <w:r>
        <w:rPr>
          <w:rFonts w:ascii="Times New Roman"/>
          <w:b w:val="false"/>
          <w:i w:val="false"/>
          <w:color w:val="ff0000"/>
          <w:sz w:val="28"/>
        </w:rPr>
        <w:t>№ 410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10.08.2023 </w:t>
      </w:r>
      <w:r>
        <w:rPr>
          <w:rFonts w:ascii="Times New Roman"/>
          <w:b w:val="false"/>
          <w:i w:val="false"/>
          <w:color w:val="ff0000"/>
          <w:sz w:val="28"/>
        </w:rPr>
        <w:t>№ 662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27.09.2023 </w:t>
      </w:r>
      <w:r>
        <w:rPr>
          <w:rFonts w:ascii="Times New Roman"/>
          <w:b w:val="false"/>
          <w:i w:val="false"/>
          <w:color w:val="ff0000"/>
          <w:sz w:val="28"/>
        </w:rPr>
        <w:t>№ 839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05.10.2023 </w:t>
      </w:r>
      <w:r>
        <w:rPr>
          <w:rFonts w:ascii="Times New Roman"/>
          <w:b w:val="false"/>
          <w:i w:val="false"/>
          <w:color w:val="ff0000"/>
          <w:sz w:val="28"/>
        </w:rPr>
        <w:t>№ 869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14.12.2023 </w:t>
      </w:r>
      <w:r>
        <w:rPr>
          <w:rFonts w:ascii="Times New Roman"/>
          <w:b w:val="false"/>
          <w:i w:val="false"/>
          <w:color w:val="ff0000"/>
          <w:sz w:val="28"/>
        </w:rPr>
        <w:t>№ 1119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законопроекта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Государственный орган-разработчик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Срок представления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Лицо, ответственное за качественную разработку и своевременное внесение законопроектов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Минюст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Правительство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Парламент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 постановлением Правительства РК от 24.05.2023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398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 постановлением Правительства РК от 24.05.2023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398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дополнений в некоторые законодательные акты Республики Казахстан по вопросам административной реформы Республики Казахстан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Омарбеков Б.Б.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дополнений в некоторые Конституционные законы Республики Казахстан по вопросам административной реформы Республики Казахстан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Омарбеков Б.Б.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4-1.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 постановлением Правительства РК от 26.05.2023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410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4-2.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 постановлением Правительства РК от 26.05.2023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410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дополнений в некоторые законодательные акты Республики Казахстан по вопросам оптимизации Уголовного, Уголовно-процессуального и Уголовно-исполнительного кодексов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Муканова А.К.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противодействии торговле людьми в Республике Казахстан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Саденов Е.С.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дополнений в некоторые законодательные акты Республики Казахстан по вопросам противодействия торговле людьми в Республике Казахстан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Саденов Е.С.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дополнений в Кодекс Республики Казахстан об административных правонарушениях по вопросам противодействия торговле людьми в Республике Казахстан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Саденов Е.С.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масс-медиа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Искаков К.Ж.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дополнений в некоторые законодательные акты Республики Казахстан по вопросам масс-медиа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Искаков К.Ж.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защите прав потребителей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Шаккалиев А.А.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дополнений в некоторые законодательные акты Республики Казахстан по вопросам защиты прав потребителей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Шаккалиев А.А.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дополнений в некоторые законодательные акты Республики Казахстан по вопросам совершенствования и расширения сферы административной юстиции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Муканова А.К.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дополнений в Кодекс Республики Казахстан об административных правонарушениях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Муканова А.К.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дополнений в некоторые законодательные акты Республики Казахстан по вопросам общественных объединений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Кадиров Д.Р.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дополнений в некоторые законодательные акты Республики Казахстан по вопросам передачи некоторых государственных функций в области автомобильных перевозок пассажиров в саморегулирование, основанное на обязательном членстве (участии)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Идырысов А.С.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некоторые законодательные акты Республики Казахстан по вопросам образования и защиты прав ребенка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Каринова Ш.Т.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гарантированном трансферте из Национального фонда Республики Казахстан на 2024 – 2026 годы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Амрин А.К.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республиканском бюджете на 2024 – 2026 годы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Савельева Т.М.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17-1.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Бюджетный кодекс Республики Казахстан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Амрин А.К.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17-2.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некоторые законодательные акты Республики Казахстан по вопросам совершенствования бюджетного законодательства и признании утратившим силу Закона Республики Казахстан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концессиях"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Амрин А.К.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дополнений в некоторые законодательные акты Республики Казахстан по вопросам гражданской защиты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МЧС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Кульшимбаев И.Д.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дополнений в некоторые законодательные акты Республики Казахстан по вопросам противодействия коррупции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Саркулов У.С.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дополнений в Кодекс Республики Казахстан об административных правонарушениях по вопросам противодействия коррупции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Саркулов У.С.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аквакультуре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МЭПР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Шарбиев Н.К.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дополнений в некоторые законодательные акты Республики Казахстан по вопросам аквакультуры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МЭПР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Шарбиев Н.К.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дополнений в некоторые законодательные акты Республики Казахстан по вопросам доступа к информации и общественного участия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Кадиров Д.Р.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дополнений в некоторые законодательные акты Республики Казахстан по вопросам физической культуры и спорта, а также исключения излишней (чрезмерной) законодательной регламентации норм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Жарасбаев С.М.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25.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 постановлением Правительства РК от 10.08.2023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662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Водный кодекс Республики Казахстан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МЭПР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Азидуллин Г. А.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дополнений в некоторые законодательные акты Республики Казахстан по вопросам охраны и использования водных ресурсов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МЭПР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Азидуллин Г. А.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Строительный кодекс Республики Казахстан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Карагойшин Т.Д.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дополнений в некоторые законодательные акты Республики Казахстан по вопросам архитектуры, градостроительства и строительства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Карагойшин Т.Д.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территориальной обороне Республики Казахстан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декабрь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Хусаинов М.Р.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дополнений в некоторые законодательные акты Республики Казахстан по вопросам территориальной обороны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сентябрь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декабрь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Хусаинов М.Р.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Примечание: расшифровка аббревиатур: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МИОР – Министерство информации и общественного развития Республики Казахстан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МЮ – Министерство юстиции Республики Казахстан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МИИР – Министерство индустрии и инфраструктурного развития Республики Казахстан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МФ – Министерство финансов Республики Казахстан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МКС – Министерство культуры и спорта Республики Казахстан 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МП – Министерство просвещения Республики Казахстан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МТИ – Министерство торговли и интеграции Республики Казахстан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АПК – Агентство Республики Казахстан по противодействию коррупции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МЧС – Министерство по чрезвычайным ситуациям Республики Казахстан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МНЭ – Министерство национальной экономики Республики Казахстан 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МВД – Министерство внутренних дел Республики Казахстан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МЭПР – Министерство экологии и природных ресурсов Республики Казахстан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 – Министерство обороны Республики Казахстан</w:t>
      </w:r>
    </w:p>
    <w:bookmarkEnd w:id="1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