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95c53" w14:textId="ef95c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10 июля 2019 года № 497 "О мерах по реализации Указов Президента Республики Казахстан от 17 июня 2019 года № 17 и от 1 июля 2019 года № 46 "О мерах по дальнейшему совершенствованию системы государственного управления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2022 года № 1117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2019 года № 497 "О мерах по реализации Указов Президента Республики Казахстан от 17 июня 2019 года № 17 и от 1 июля 2019 года № 46 "О мерах по дальнейшему совершенствованию системы государственного управления Республики Казахстан"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торговли и интеграции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226-1)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"226-1) проведение анализа, мониторинга и выявление системных проблем, поднимаемых заявителями в обращениях, запросах, предложениях, откликах и сообщениях;".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