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6dbf" w14:textId="2b6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1122. Утратило силу постановлением Правительства Республики Казахстан от 27 сентября 2024 года № 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27.09.2024 </w:t>
      </w:r>
      <w:r>
        <w:rPr>
          <w:rFonts w:ascii="Times New Roman"/>
          <w:b w:val="false"/>
          <w:i w:val="false"/>
          <w:color w:val="ff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науке"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пожизненной стипендии академику Национальной академии наук Республики Казахстан, достигшему пенсионного возраста, в размере 60 (шестьдесят)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ежемесячной пожизненной стипендии академику Национальной академии наук Республики Казахстан, достигшему пенсионного возраста.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ежемесячной пожизненной стипендии академику Национальной академии наук Республики Казахстан, достигшему пенсионного возраста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ежемесячной пожизненной стипендии академику Национальной академии наук Республики Казахстан, достигшему пенсионного возраста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определяют порядок установления ежемесячной пожизненной стипендии академику Национальной академии наук Республики Казахстан (далее – НАН), достигшему пенсионного возраста.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академик Национальной академии наук Республики Казахстан – ученый, имеющий выдающиеся достижения в области науки, избираемый НАН в порядке и на условиях, определяемых уполномоченным органом в области науки.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Ежемесячная пожизненная стипендия (далее – стипендия) устанавливается академику НАН, являющемуся гражданином Республики Казахстан, достигшему пенсионного возраста, установленного Законом Республики Казахстан "О пенсионном обеспечении в Республике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финансовое обеспечение выплаты стипендии;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и контроль выплаты стипендии.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Академик НАН, претендующий на получение стипендии, предъявляет в НАН следующие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выплату стипендии в произвольной форме;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статус академика НАН (выписка из протокола заседания НАН о присвоении статуса академика НАН);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гражданство Республики Казахстан (копия удостоверения личности или паспорта гражданина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банка о наличии счета по форме, определяемой банком второго уровня.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НАН в течение трех рабочих дней с момента подачи претендентом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их в уполномоченный орган для рассмотрения.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рассматривает заявление, одобряет либо отклоняет его. В случае одобрения уполномоченный орган издает соответствующий приказ о назначении стипендии с указанием даты начала срока выплаты, в случае отказа направляет письмо в НАН с указанием причин отказа.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Стипендия выплачивается уполномоченным органом ежемесячно, до десятого числа месяца, следующего за отчетным, путем перечисления на текущий счет,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назначении стипендии в случае представления неполного пакета документов к заявлению либо недостоверной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стипендии прекращается в случаях: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академика НАН (справка/свидетельство о смерти);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академика НАН безвестно отсутствующим или объявления его умершим (судебный акт);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выведения из состава НАН (выписка из протокола заседания президиума НАН);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гражданства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наступлении одного из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НАН в течение трех рабочих дней со дня получения информации письменно уведомляет уполномоченный орган о необходимости прекращения выплат стипендии с указанием основания.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уведомления уполномоченный орган в течение трех рабочих дней издает соответствующий приказ и прекращает выплаты стипендии.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